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val="0"/>
        <w:autoSpaceDE w:val="0"/>
        <w:autoSpaceDN w:val="0"/>
        <w:spacing w:line="14" w:lineRule="exact" w:before="0" w:after="252"/>
        <w:ind w:left="0" w:right="0"/>
      </w:pPr>
    </w:p>
    <w:p>
      <w:pPr>
        <w:widowControl/>
        <w:wordWrap w:val="0"/>
        <w:autoSpaceDE w:val="0"/>
        <w:autoSpaceDN w:val="0"/>
        <w:spacing w:line="320" w:lineRule="exact" w:before="532" w:after="200"/>
        <w:ind w:left="3382" w:right="0" w:firstLine="0"/>
        <w:jc w:val="left"/>
      </w:pPr>
      <w:r>
        <w:rPr>
          <w:rFonts w:ascii="KaiTi" w:hAnsi="KaiTi" w:eastAsia="KaiTi"/>
          <w:b w:val="0"/>
          <w:i w:val="0"/>
          <w:color w:val="000000"/>
          <w:sz w:val="32"/>
          <w:lang w:eastAsia="zh-CN"/>
        </w:rPr>
        <w:t>全國中小學資訊應用競賽</w:t>
      </w:r>
    </w:p>
    <w:p>
      <w:pPr>
        <w:widowControl/>
        <w:wordWrap w:val="0"/>
        <w:autoSpaceDE w:val="0"/>
        <w:autoSpaceDN w:val="0"/>
        <w:spacing w:line="332" w:lineRule="exact" w:before="399" w:after="205"/>
        <w:ind w:left="3117" w:right="0" w:firstLine="0"/>
        <w:jc w:val="left"/>
      </w:pPr>
      <w:r>
        <w:rPr>
          <w:rFonts w:ascii="Times New Roman" w:hAnsi="Times New Roman" w:eastAsia="Times New Roman"/>
          <w:b w:val="0"/>
          <w:i w:val="0"/>
          <w:color w:val="000000"/>
          <w:spacing w:val="-10"/>
          <w:sz w:val="32"/>
        </w:rPr>
        <w:t>115</w:t>
      </w:r>
      <w:r>
        <w:rPr>
          <w:rFonts w:ascii="Times New Roman" w:hAnsi="Times New Roman" w:eastAsia="Times New Roman"/>
          <w:b w:val="0"/>
          <w:color w:val="000000"/>
          <w:spacing w:val="-1"/>
          <w:sz w:val="32"/>
        </w:rPr>
        <w:t xml:space="preserve"> </w:t>
      </w:r>
      <w:r>
        <w:rPr>
          <w:rFonts w:ascii="KaiTi" w:hAnsi="KaiTi" w:eastAsia="KaiTi"/>
          <w:b w:val="0"/>
          <w:i w:val="0"/>
          <w:color w:val="000000"/>
          <w:sz w:val="32"/>
          <w:lang w:eastAsia="zh-CN"/>
        </w:rPr>
        <w:t>年度貓咪盃競賽實施計畫</w:t>
      </w:r>
    </w:p>
    <w:p>
      <w:pPr>
        <w:widowControl/>
        <w:wordWrap w:val="0"/>
        <w:autoSpaceDE w:val="0"/>
        <w:autoSpaceDN w:val="0"/>
        <w:spacing w:line="280" w:lineRule="exact" w:before="409" w:after="139"/>
        <w:ind w:left="40" w:right="0" w:firstLine="0"/>
        <w:jc w:val="left"/>
      </w:pPr>
      <w:r>
        <w:rPr>
          <w:rFonts w:ascii="KaiTi" w:hAnsi="KaiTi" w:eastAsia="KaiTi"/>
          <w:b/>
          <w:i w:val="0"/>
          <w:color w:val="000000"/>
          <w:sz w:val="28"/>
          <w:lang w:eastAsia="zh-CN"/>
        </w:rPr>
        <w:t>壹</w:t>
      </w:r>
      <w:r>
        <w:rPr>
          <w:rFonts w:ascii="KaiTi" w:hAnsi="KaiTi" w:eastAsia="KaiTi"/>
          <w:b/>
          <w:i w:val="0"/>
          <w:color w:val="000000"/>
          <w:sz w:val="28"/>
          <w:lang w:eastAsia="zh-CN"/>
        </w:rPr>
        <w:t>、</w:t>
      </w:r>
      <w:r>
        <w:rPr>
          <w:rFonts w:ascii="KaiTi" w:hAnsi="KaiTi" w:eastAsia="KaiTi"/>
          <w:b/>
          <w:i w:val="0"/>
          <w:color w:val="000000"/>
          <w:sz w:val="28"/>
          <w:lang w:eastAsia="zh-CN"/>
        </w:rPr>
        <w:t>計畫目標</w:t>
      </w:r>
    </w:p>
    <w:p>
      <w:pPr>
        <w:widowControl/>
        <w:wordWrap w:val="0"/>
        <w:autoSpaceDE w:val="0"/>
        <w:autoSpaceDN w:val="0"/>
        <w:spacing w:line="240" w:lineRule="exact" w:before="279" w:after="60"/>
        <w:ind w:left="520" w:right="0" w:firstLine="0"/>
        <w:jc w:val="left"/>
      </w:pPr>
      <w:r>
        <w:rPr>
          <w:rFonts w:ascii="KaiTi" w:hAnsi="KaiTi" w:eastAsia="KaiTi"/>
          <w:b w:val="0"/>
          <w:i w:val="0"/>
          <w:color w:val="000000"/>
          <w:sz w:val="24"/>
          <w:lang w:eastAsia="zh-CN"/>
        </w:rPr>
        <w:t>一</w:t>
      </w:r>
      <w:r>
        <w:rPr>
          <w:rFonts w:ascii="KaiTi" w:hAnsi="KaiTi" w:eastAsia="KaiTi"/>
          <w:b w:val="0"/>
          <w:i w:val="0"/>
          <w:color w:val="000000"/>
          <w:sz w:val="24"/>
          <w:lang w:eastAsia="zh-CN"/>
        </w:rPr>
        <w:t>、</w:t>
      </w:r>
      <w:r>
        <w:rPr>
          <w:rFonts w:ascii="KaiTi" w:hAnsi="KaiTi" w:eastAsia="KaiTi"/>
          <w:b w:val="0"/>
          <w:i w:val="0"/>
          <w:color w:val="000000"/>
          <w:spacing w:val="-2"/>
          <w:sz w:val="24"/>
          <w:lang w:eastAsia="zh-CN"/>
        </w:rPr>
        <w:t>鼓勵學生運用運算思維與程式設計技巧</w:t>
      </w:r>
      <w:r>
        <w:rPr>
          <w:rFonts w:ascii="KaiTi" w:hAnsi="KaiTi" w:eastAsia="KaiTi"/>
          <w:b w:val="0"/>
          <w:i w:val="0"/>
          <w:color w:val="000000"/>
          <w:spacing w:val="-29"/>
          <w:sz w:val="24"/>
          <w:lang w:eastAsia="zh-CN"/>
        </w:rPr>
        <w:t>，</w:t>
      </w:r>
      <w:r>
        <w:rPr>
          <w:rFonts w:ascii="KaiTi" w:hAnsi="KaiTi" w:eastAsia="KaiTi"/>
          <w:b w:val="0"/>
          <w:i w:val="0"/>
          <w:color w:val="000000"/>
          <w:spacing w:val="-2"/>
          <w:sz w:val="24"/>
          <w:lang w:eastAsia="zh-CN"/>
        </w:rPr>
        <w:t>觀察並解決生活中常見問題</w:t>
      </w:r>
      <w:r>
        <w:rPr>
          <w:rFonts w:ascii="KaiTi" w:hAnsi="KaiTi" w:eastAsia="KaiTi"/>
          <w:b w:val="0"/>
          <w:i w:val="0"/>
          <w:color w:val="000000"/>
          <w:spacing w:val="-29"/>
          <w:sz w:val="24"/>
          <w:lang w:eastAsia="zh-CN"/>
        </w:rPr>
        <w:t>，</w:t>
      </w:r>
      <w:r>
        <w:rPr>
          <w:rFonts w:ascii="KaiTi" w:hAnsi="KaiTi" w:eastAsia="KaiTi"/>
          <w:b w:val="0"/>
          <w:i w:val="0"/>
          <w:color w:val="000000"/>
          <w:sz w:val="24"/>
          <w:lang w:eastAsia="zh-CN"/>
        </w:rPr>
        <w:t>培養邏輯推理與創</w:t>
      </w:r>
    </w:p>
    <w:p>
      <w:pPr>
        <w:widowControl/>
        <w:wordWrap w:val="0"/>
        <w:autoSpaceDE w:val="0"/>
        <w:autoSpaceDN w:val="0"/>
        <w:spacing w:line="240" w:lineRule="exact" w:before="120" w:after="60"/>
        <w:ind w:left="1000" w:right="0" w:firstLine="0"/>
        <w:jc w:val="left"/>
      </w:pPr>
      <w:r>
        <w:rPr>
          <w:rFonts w:ascii="KaiTi" w:hAnsi="KaiTi" w:eastAsia="KaiTi"/>
          <w:b w:val="0"/>
          <w:i w:val="0"/>
          <w:color w:val="000000"/>
          <w:sz w:val="24"/>
          <w:lang w:eastAsia="zh-CN"/>
        </w:rPr>
        <w:t>新應用能力</w:t>
      </w:r>
      <w:r>
        <w:rPr>
          <w:rFonts w:ascii="KaiTi" w:hAnsi="KaiTi" w:eastAsia="KaiTi"/>
          <w:b w:val="0"/>
          <w:i w:val="0"/>
          <w:color w:val="000000"/>
          <w:sz w:val="24"/>
          <w:lang w:eastAsia="zh-CN"/>
        </w:rPr>
        <w:t>。</w:t>
      </w:r>
    </w:p>
    <w:p>
      <w:pPr>
        <w:widowControl/>
        <w:wordWrap w:val="0"/>
        <w:autoSpaceDE w:val="0"/>
        <w:autoSpaceDN w:val="0"/>
        <w:spacing w:line="240" w:lineRule="exact" w:before="120" w:after="60"/>
        <w:ind w:left="520" w:right="0" w:firstLine="0"/>
        <w:jc w:val="left"/>
      </w:pPr>
      <w:r>
        <w:rPr>
          <w:rFonts w:ascii="KaiTi" w:hAnsi="KaiTi" w:eastAsia="KaiTi"/>
          <w:b w:val="0"/>
          <w:i w:val="0"/>
          <w:color w:val="000000"/>
          <w:sz w:val="24"/>
          <w:lang w:eastAsia="zh-CN"/>
        </w:rPr>
        <w:t>二</w:t>
      </w:r>
      <w:r>
        <w:rPr>
          <w:rFonts w:ascii="KaiTi" w:hAnsi="KaiTi" w:eastAsia="KaiTi"/>
          <w:b w:val="0"/>
          <w:i w:val="0"/>
          <w:color w:val="000000"/>
          <w:sz w:val="24"/>
          <w:lang w:eastAsia="zh-CN"/>
        </w:rPr>
        <w:t>、</w:t>
      </w:r>
      <w:r>
        <w:rPr>
          <w:rFonts w:ascii="KaiTi" w:hAnsi="KaiTi" w:eastAsia="KaiTi"/>
          <w:b w:val="0"/>
          <w:i w:val="0"/>
          <w:color w:val="000000"/>
          <w:spacing w:val="-2"/>
          <w:sz w:val="24"/>
          <w:lang w:eastAsia="zh-CN"/>
        </w:rPr>
        <w:t>引導學生運用邏輯思考進行內容規劃</w:t>
      </w:r>
      <w:r>
        <w:rPr>
          <w:rFonts w:ascii="KaiTi" w:hAnsi="KaiTi" w:eastAsia="KaiTi"/>
          <w:b w:val="0"/>
          <w:i w:val="0"/>
          <w:color w:val="000000"/>
          <w:spacing w:val="-29"/>
          <w:sz w:val="24"/>
          <w:lang w:eastAsia="zh-CN"/>
        </w:rPr>
        <w:t>，</w:t>
      </w:r>
      <w:r>
        <w:rPr>
          <w:rFonts w:ascii="KaiTi" w:hAnsi="KaiTi" w:eastAsia="KaiTi"/>
          <w:b w:val="0"/>
          <w:i w:val="0"/>
          <w:color w:val="000000"/>
          <w:spacing w:val="-2"/>
          <w:sz w:val="24"/>
          <w:lang w:eastAsia="zh-CN"/>
        </w:rPr>
        <w:t>能清楚表達任務脈絡與解決策略</w:t>
      </w:r>
      <w:r>
        <w:rPr>
          <w:rFonts w:ascii="KaiTi" w:hAnsi="KaiTi" w:eastAsia="KaiTi"/>
          <w:b w:val="0"/>
          <w:i w:val="0"/>
          <w:color w:val="000000"/>
          <w:spacing w:val="-29"/>
          <w:sz w:val="24"/>
          <w:lang w:eastAsia="zh-CN"/>
        </w:rPr>
        <w:t>，</w:t>
      </w:r>
      <w:r>
        <w:rPr>
          <w:rFonts w:ascii="KaiTi" w:hAnsi="KaiTi" w:eastAsia="KaiTi"/>
          <w:b w:val="0"/>
          <w:i w:val="0"/>
          <w:color w:val="000000"/>
          <w:sz w:val="24"/>
          <w:lang w:eastAsia="zh-CN"/>
        </w:rPr>
        <w:t>並將其創意完整</w:t>
      </w:r>
    </w:p>
    <w:p>
      <w:pPr>
        <w:widowControl/>
        <w:wordWrap w:val="0"/>
        <w:autoSpaceDE w:val="0"/>
        <w:autoSpaceDN w:val="0"/>
        <w:spacing w:line="240" w:lineRule="exact" w:before="120" w:after="60"/>
        <w:ind w:left="1000" w:right="0" w:firstLine="0"/>
        <w:jc w:val="left"/>
      </w:pPr>
      <w:r>
        <w:rPr>
          <w:rFonts w:ascii="KaiTi" w:hAnsi="KaiTi" w:eastAsia="KaiTi"/>
          <w:b w:val="0"/>
          <w:i w:val="0"/>
          <w:color w:val="000000"/>
          <w:sz w:val="24"/>
          <w:lang w:eastAsia="zh-CN"/>
        </w:rPr>
        <w:t>呈現於作品</w:t>
      </w:r>
      <w:r>
        <w:rPr>
          <w:rFonts w:ascii="KaiTi" w:hAnsi="KaiTi" w:eastAsia="KaiTi"/>
          <w:b w:val="0"/>
          <w:i w:val="0"/>
          <w:color w:val="000000"/>
          <w:sz w:val="24"/>
          <w:lang w:eastAsia="zh-CN"/>
        </w:rPr>
        <w:t>，</w:t>
      </w:r>
      <w:r>
        <w:rPr>
          <w:rFonts w:ascii="KaiTi" w:hAnsi="KaiTi" w:eastAsia="KaiTi"/>
          <w:b w:val="0"/>
          <w:i w:val="0"/>
          <w:color w:val="000000"/>
          <w:sz w:val="24"/>
          <w:lang w:eastAsia="zh-CN"/>
        </w:rPr>
        <w:t>培養敘事力與創造力</w:t>
      </w:r>
      <w:r>
        <w:rPr>
          <w:rFonts w:ascii="KaiTi" w:hAnsi="KaiTi" w:eastAsia="KaiTi"/>
          <w:b w:val="0"/>
          <w:i w:val="0"/>
          <w:color w:val="000000"/>
          <w:sz w:val="24"/>
          <w:lang w:eastAsia="zh-CN"/>
        </w:rPr>
        <w:t>。</w:t>
      </w:r>
    </w:p>
    <w:p>
      <w:pPr>
        <w:widowControl/>
        <w:wordWrap w:val="0"/>
        <w:autoSpaceDE w:val="0"/>
        <w:autoSpaceDN w:val="0"/>
        <w:spacing w:line="240" w:lineRule="exact" w:before="120" w:after="60"/>
        <w:ind w:left="520" w:right="0" w:firstLine="0"/>
        <w:jc w:val="left"/>
      </w:pPr>
      <w:r>
        <w:rPr>
          <w:rFonts w:ascii="KaiTi" w:hAnsi="KaiTi" w:eastAsia="KaiTi"/>
          <w:b w:val="0"/>
          <w:i w:val="0"/>
          <w:color w:val="000000"/>
          <w:sz w:val="24"/>
          <w:lang w:eastAsia="zh-CN"/>
        </w:rPr>
        <w:t>三</w:t>
      </w:r>
      <w:r>
        <w:rPr>
          <w:rFonts w:ascii="KaiTi" w:hAnsi="KaiTi" w:eastAsia="KaiTi"/>
          <w:b w:val="0"/>
          <w:i w:val="0"/>
          <w:color w:val="000000"/>
          <w:sz w:val="24"/>
          <w:lang w:eastAsia="zh-CN"/>
        </w:rPr>
        <w:t>、</w:t>
      </w:r>
      <w:r>
        <w:rPr>
          <w:rFonts w:ascii="KaiTi" w:hAnsi="KaiTi" w:eastAsia="KaiTi"/>
          <w:b w:val="0"/>
          <w:i w:val="0"/>
          <w:color w:val="000000"/>
          <w:spacing w:val="-2"/>
          <w:sz w:val="24"/>
          <w:lang w:eastAsia="zh-CN"/>
        </w:rPr>
        <w:t>藉由競賽任務與作品創作歷程</w:t>
      </w:r>
      <w:r>
        <w:rPr>
          <w:rFonts w:ascii="KaiTi" w:hAnsi="KaiTi" w:eastAsia="KaiTi"/>
          <w:b w:val="0"/>
          <w:i w:val="0"/>
          <w:color w:val="000000"/>
          <w:spacing w:val="-29"/>
          <w:sz w:val="24"/>
          <w:lang w:eastAsia="zh-CN"/>
        </w:rPr>
        <w:t>，</w:t>
      </w:r>
      <w:r>
        <w:rPr>
          <w:rFonts w:ascii="KaiTi" w:hAnsi="KaiTi" w:eastAsia="KaiTi"/>
          <w:b w:val="0"/>
          <w:i w:val="0"/>
          <w:color w:val="000000"/>
          <w:spacing w:val="-3"/>
          <w:sz w:val="24"/>
          <w:lang w:eastAsia="zh-CN"/>
        </w:rPr>
        <w:t>強化學生撰寫程式的能力</w:t>
      </w:r>
      <w:r>
        <w:rPr>
          <w:rFonts w:ascii="KaiTi" w:hAnsi="KaiTi" w:eastAsia="KaiTi"/>
          <w:b w:val="0"/>
          <w:i w:val="0"/>
          <w:color w:val="000000"/>
          <w:spacing w:val="-29"/>
          <w:sz w:val="24"/>
          <w:lang w:eastAsia="zh-CN"/>
        </w:rPr>
        <w:t>，</w:t>
      </w:r>
      <w:r>
        <w:rPr>
          <w:rFonts w:ascii="KaiTi" w:hAnsi="KaiTi" w:eastAsia="KaiTi"/>
          <w:b w:val="0"/>
          <w:i w:val="0"/>
          <w:color w:val="000000"/>
          <w:sz w:val="24"/>
          <w:lang w:eastAsia="zh-CN"/>
        </w:rPr>
        <w:t>並培養問題解決與運算思維能</w:t>
      </w:r>
    </w:p>
    <w:p>
      <w:pPr>
        <w:widowControl/>
        <w:wordWrap w:val="0"/>
        <w:autoSpaceDE w:val="0"/>
        <w:autoSpaceDN w:val="0"/>
        <w:spacing w:line="240" w:lineRule="exact" w:before="120" w:after="60"/>
        <w:ind w:left="1000" w:right="0" w:firstLine="0"/>
        <w:jc w:val="left"/>
      </w:pPr>
      <w:r>
        <w:rPr>
          <w:rFonts w:ascii="KaiTi" w:hAnsi="KaiTi" w:eastAsia="KaiTi"/>
          <w:b w:val="0"/>
          <w:i w:val="0"/>
          <w:color w:val="000000"/>
          <w:sz w:val="24"/>
          <w:lang w:eastAsia="zh-CN"/>
        </w:rPr>
        <w:t>力</w:t>
      </w:r>
      <w:r>
        <w:rPr>
          <w:rFonts w:ascii="KaiTi" w:hAnsi="KaiTi" w:eastAsia="KaiTi"/>
          <w:b w:val="0"/>
          <w:i w:val="0"/>
          <w:color w:val="000000"/>
          <w:sz w:val="24"/>
          <w:lang w:eastAsia="zh-CN"/>
        </w:rPr>
        <w:t>。</w:t>
      </w:r>
    </w:p>
    <w:p>
      <w:pPr>
        <w:widowControl/>
        <w:wordWrap w:val="0"/>
        <w:autoSpaceDE w:val="0"/>
        <w:autoSpaceDN w:val="0"/>
        <w:spacing w:line="240" w:lineRule="exact" w:before="120" w:after="60"/>
        <w:ind w:left="520" w:right="0" w:firstLine="0"/>
        <w:jc w:val="left"/>
      </w:pPr>
      <w:r>
        <w:rPr>
          <w:rFonts w:ascii="KaiTi" w:hAnsi="KaiTi" w:eastAsia="KaiTi"/>
          <w:b w:val="0"/>
          <w:i w:val="0"/>
          <w:color w:val="000000"/>
          <w:sz w:val="24"/>
          <w:lang w:eastAsia="zh-CN"/>
        </w:rPr>
        <w:t>四</w:t>
      </w:r>
      <w:r>
        <w:rPr>
          <w:rFonts w:ascii="KaiTi" w:hAnsi="KaiTi" w:eastAsia="KaiTi"/>
          <w:b w:val="0"/>
          <w:i w:val="0"/>
          <w:color w:val="000000"/>
          <w:sz w:val="24"/>
          <w:lang w:eastAsia="zh-CN"/>
        </w:rPr>
        <w:t>、</w:t>
      </w:r>
      <w:r>
        <w:rPr>
          <w:rFonts w:ascii="KaiTi" w:hAnsi="KaiTi" w:eastAsia="KaiTi"/>
          <w:b w:val="0"/>
          <w:i w:val="0"/>
          <w:color w:val="000000"/>
          <w:spacing w:val="-3"/>
          <w:sz w:val="24"/>
          <w:lang w:eastAsia="zh-CN"/>
        </w:rPr>
        <w:t>藉由競賽活動增進學生觀摩與合作經驗</w:t>
      </w:r>
      <w:r>
        <w:rPr>
          <w:rFonts w:ascii="KaiTi" w:hAnsi="KaiTi" w:eastAsia="KaiTi"/>
          <w:b w:val="0"/>
          <w:i w:val="0"/>
          <w:color w:val="000000"/>
          <w:spacing w:val="-58"/>
          <w:sz w:val="24"/>
          <w:lang w:eastAsia="zh-CN"/>
        </w:rPr>
        <w:t>，</w:t>
      </w:r>
      <w:r>
        <w:rPr>
          <w:rFonts w:ascii="KaiTi" w:hAnsi="KaiTi" w:eastAsia="KaiTi"/>
          <w:b w:val="0"/>
          <w:i w:val="0"/>
          <w:color w:val="000000"/>
          <w:sz w:val="24"/>
          <w:lang w:eastAsia="zh-CN"/>
        </w:rPr>
        <w:t>激發對資訊科技與生活應用整合的學習興趣與動</w:t>
      </w:r>
    </w:p>
    <w:p>
      <w:pPr>
        <w:widowControl/>
        <w:wordWrap w:val="0"/>
        <w:autoSpaceDE w:val="0"/>
        <w:autoSpaceDN w:val="0"/>
        <w:spacing w:line="240" w:lineRule="exact" w:before="120" w:after="141"/>
        <w:ind w:left="1000" w:right="0" w:firstLine="0"/>
        <w:jc w:val="left"/>
      </w:pPr>
      <w:r>
        <w:rPr>
          <w:rFonts w:ascii="KaiTi" w:hAnsi="KaiTi" w:eastAsia="KaiTi"/>
          <w:b w:val="0"/>
          <w:i w:val="0"/>
          <w:color w:val="000000"/>
          <w:sz w:val="24"/>
          <w:lang w:eastAsia="zh-CN"/>
        </w:rPr>
        <w:t>機</w:t>
      </w:r>
      <w:r>
        <w:rPr>
          <w:rFonts w:ascii="KaiTi" w:hAnsi="KaiTi" w:eastAsia="KaiTi"/>
          <w:b w:val="0"/>
          <w:i w:val="0"/>
          <w:color w:val="000000"/>
          <w:sz w:val="24"/>
          <w:lang w:eastAsia="zh-CN"/>
        </w:rPr>
        <w:t>。</w:t>
      </w:r>
    </w:p>
    <w:p>
      <w:pPr>
        <w:widowControl/>
        <w:wordWrap w:val="0"/>
        <w:autoSpaceDE w:val="0"/>
        <w:autoSpaceDN w:val="0"/>
        <w:spacing w:line="280" w:lineRule="exact" w:before="281" w:after="139"/>
        <w:ind w:left="40" w:right="0" w:firstLine="0"/>
        <w:jc w:val="left"/>
      </w:pPr>
      <w:r>
        <w:rPr>
          <w:rFonts w:ascii="KaiTi" w:hAnsi="KaiTi" w:eastAsia="KaiTi"/>
          <w:b/>
          <w:i w:val="0"/>
          <w:color w:val="000000"/>
          <w:sz w:val="28"/>
          <w:lang w:eastAsia="zh-CN"/>
        </w:rPr>
        <w:t>貳</w:t>
      </w:r>
      <w:r>
        <w:rPr>
          <w:rFonts w:ascii="KaiTi" w:hAnsi="KaiTi" w:eastAsia="KaiTi"/>
          <w:b/>
          <w:i w:val="0"/>
          <w:color w:val="000000"/>
          <w:sz w:val="28"/>
          <w:lang w:eastAsia="zh-CN"/>
        </w:rPr>
        <w:t>、</w:t>
      </w:r>
      <w:r>
        <w:rPr>
          <w:rFonts w:ascii="KaiTi" w:hAnsi="KaiTi" w:eastAsia="KaiTi"/>
          <w:b/>
          <w:i w:val="0"/>
          <w:color w:val="000000"/>
          <w:sz w:val="28"/>
          <w:lang w:eastAsia="zh-CN"/>
        </w:rPr>
        <w:t>辦理單位</w:t>
      </w:r>
    </w:p>
    <w:p>
      <w:pPr>
        <w:widowControl/>
        <w:wordWrap w:val="0"/>
        <w:autoSpaceDE w:val="0"/>
        <w:autoSpaceDN w:val="0"/>
        <w:spacing w:line="240" w:lineRule="exact" w:before="279" w:after="60"/>
        <w:ind w:left="520" w:right="0" w:firstLine="0"/>
        <w:jc w:val="left"/>
      </w:pPr>
      <w:r>
        <w:rPr>
          <w:rFonts w:ascii="KaiTi" w:hAnsi="KaiTi" w:eastAsia="KaiTi"/>
          <w:b w:val="0"/>
          <w:i w:val="0"/>
          <w:color w:val="000000"/>
          <w:sz w:val="24"/>
          <w:lang w:eastAsia="zh-CN"/>
        </w:rPr>
        <w:t>一</w:t>
      </w:r>
      <w:r>
        <w:rPr>
          <w:rFonts w:ascii="KaiTi" w:hAnsi="KaiTi" w:eastAsia="KaiTi"/>
          <w:b w:val="0"/>
          <w:i w:val="0"/>
          <w:color w:val="000000"/>
          <w:sz w:val="24"/>
          <w:lang w:eastAsia="zh-CN"/>
        </w:rPr>
        <w:t>、</w:t>
      </w:r>
      <w:r>
        <w:rPr>
          <w:rFonts w:ascii="KaiTi" w:hAnsi="KaiTi" w:eastAsia="KaiTi"/>
          <w:b w:val="0"/>
          <w:i w:val="0"/>
          <w:color w:val="000000"/>
          <w:sz w:val="24"/>
          <w:lang w:eastAsia="zh-CN"/>
        </w:rPr>
        <w:t>指導單位</w:t>
      </w:r>
      <w:r>
        <w:rPr>
          <w:rFonts w:ascii="KaiTi" w:hAnsi="KaiTi" w:eastAsia="KaiTi"/>
          <w:b w:val="0"/>
          <w:i w:val="0"/>
          <w:color w:val="000000"/>
          <w:sz w:val="24"/>
          <w:lang w:eastAsia="zh-CN"/>
        </w:rPr>
        <w:t>：</w:t>
      </w:r>
      <w:r>
        <w:rPr>
          <w:rFonts w:ascii="KaiTi" w:hAnsi="KaiTi" w:eastAsia="KaiTi"/>
          <w:b w:val="0"/>
          <w:i w:val="0"/>
          <w:color w:val="000000"/>
          <w:sz w:val="24"/>
          <w:lang w:eastAsia="zh-CN"/>
        </w:rPr>
        <w:t>教育部</w:t>
      </w:r>
    </w:p>
    <w:p>
      <w:pPr>
        <w:widowControl/>
        <w:wordWrap w:val="0"/>
        <w:autoSpaceDE w:val="0"/>
        <w:autoSpaceDN w:val="0"/>
        <w:spacing w:line="240" w:lineRule="exact" w:before="120" w:after="60"/>
        <w:ind w:left="520" w:right="0" w:firstLine="0"/>
        <w:jc w:val="left"/>
      </w:pPr>
      <w:r>
        <w:rPr>
          <w:rFonts w:ascii="KaiTi" w:hAnsi="KaiTi" w:eastAsia="KaiTi"/>
          <w:b w:val="0"/>
          <w:i w:val="0"/>
          <w:color w:val="000000"/>
          <w:sz w:val="24"/>
          <w:lang w:eastAsia="zh-CN"/>
        </w:rPr>
        <w:t>二</w:t>
      </w:r>
      <w:r>
        <w:rPr>
          <w:rFonts w:ascii="KaiTi" w:hAnsi="KaiTi" w:eastAsia="KaiTi"/>
          <w:b w:val="0"/>
          <w:i w:val="0"/>
          <w:color w:val="000000"/>
          <w:sz w:val="24"/>
          <w:lang w:eastAsia="zh-CN"/>
        </w:rPr>
        <w:t>、</w:t>
      </w:r>
      <w:r>
        <w:rPr>
          <w:rFonts w:ascii="KaiTi" w:hAnsi="KaiTi" w:eastAsia="KaiTi"/>
          <w:b w:val="0"/>
          <w:i w:val="0"/>
          <w:color w:val="000000"/>
          <w:sz w:val="24"/>
          <w:lang w:eastAsia="zh-CN"/>
        </w:rPr>
        <w:t>主辦單位</w:t>
      </w:r>
      <w:r>
        <w:rPr>
          <w:rFonts w:ascii="KaiTi" w:hAnsi="KaiTi" w:eastAsia="KaiTi"/>
          <w:b w:val="0"/>
          <w:i w:val="0"/>
          <w:color w:val="000000"/>
          <w:sz w:val="24"/>
          <w:lang w:eastAsia="zh-CN"/>
        </w:rPr>
        <w:t>：</w:t>
      </w:r>
      <w:r>
        <w:rPr>
          <w:rFonts w:ascii="KaiTi" w:hAnsi="KaiTi" w:eastAsia="KaiTi"/>
          <w:b w:val="0"/>
          <w:i w:val="0"/>
          <w:color w:val="000000"/>
          <w:sz w:val="24"/>
          <w:lang w:eastAsia="zh-CN"/>
        </w:rPr>
        <w:t>臺東縣政府</w:t>
      </w:r>
    </w:p>
    <w:p>
      <w:pPr>
        <w:widowControl/>
        <w:wordWrap w:val="0"/>
        <w:autoSpaceDE w:val="0"/>
        <w:autoSpaceDN w:val="0"/>
        <w:spacing w:line="240" w:lineRule="exact" w:before="120" w:after="141"/>
        <w:ind w:left="520" w:right="0" w:firstLine="0"/>
        <w:jc w:val="left"/>
      </w:pPr>
      <w:r>
        <w:rPr>
          <w:rFonts w:ascii="KaiTi" w:hAnsi="KaiTi" w:eastAsia="KaiTi"/>
          <w:b w:val="0"/>
          <w:i w:val="0"/>
          <w:color w:val="000000"/>
          <w:sz w:val="24"/>
          <w:lang w:eastAsia="zh-CN"/>
        </w:rPr>
        <w:t>三</w:t>
      </w:r>
      <w:r>
        <w:rPr>
          <w:rFonts w:ascii="KaiTi" w:hAnsi="KaiTi" w:eastAsia="KaiTi"/>
          <w:b w:val="0"/>
          <w:i w:val="0"/>
          <w:color w:val="000000"/>
          <w:sz w:val="24"/>
          <w:lang w:eastAsia="zh-CN"/>
        </w:rPr>
        <w:t>、</w:t>
      </w:r>
      <w:r>
        <w:rPr>
          <w:rFonts w:ascii="KaiTi" w:hAnsi="KaiTi" w:eastAsia="KaiTi"/>
          <w:b w:val="0"/>
          <w:i w:val="0"/>
          <w:color w:val="000000"/>
          <w:sz w:val="24"/>
          <w:lang w:eastAsia="zh-CN"/>
        </w:rPr>
        <w:t>協辦單位</w:t>
      </w:r>
      <w:r>
        <w:rPr>
          <w:rFonts w:ascii="KaiTi" w:hAnsi="KaiTi" w:eastAsia="KaiTi"/>
          <w:b w:val="0"/>
          <w:i w:val="0"/>
          <w:color w:val="000000"/>
          <w:sz w:val="24"/>
          <w:lang w:eastAsia="zh-CN"/>
        </w:rPr>
        <w:t>：</w:t>
      </w:r>
      <w:r>
        <w:rPr>
          <w:rFonts w:ascii="KaiTi" w:hAnsi="KaiTi" w:eastAsia="KaiTi"/>
          <w:b w:val="0"/>
          <w:i w:val="0"/>
          <w:color w:val="000000"/>
          <w:sz w:val="24"/>
          <w:lang w:eastAsia="zh-CN"/>
        </w:rPr>
        <w:t>中小學資訊教育推廣領航計畫</w:t>
      </w:r>
    </w:p>
    <w:p>
      <w:pPr>
        <w:widowControl/>
        <w:wordWrap w:val="0"/>
        <w:autoSpaceDE w:val="0"/>
        <w:autoSpaceDN w:val="0"/>
        <w:spacing w:line="280" w:lineRule="exact" w:before="281" w:after="139"/>
        <w:ind w:left="40" w:right="0" w:firstLine="0"/>
        <w:jc w:val="left"/>
      </w:pPr>
      <w:r>
        <w:rPr>
          <w:rFonts w:ascii="KaiTi" w:hAnsi="KaiTi" w:eastAsia="KaiTi"/>
          <w:b/>
          <w:i w:val="0"/>
          <w:color w:val="000000"/>
          <w:sz w:val="28"/>
          <w:lang w:eastAsia="zh-CN"/>
        </w:rPr>
        <w:t>參</w:t>
      </w:r>
      <w:r>
        <w:rPr>
          <w:rFonts w:ascii="KaiTi" w:hAnsi="KaiTi" w:eastAsia="KaiTi"/>
          <w:b/>
          <w:i w:val="0"/>
          <w:color w:val="000000"/>
          <w:sz w:val="28"/>
          <w:lang w:eastAsia="zh-CN"/>
        </w:rPr>
        <w:t>、</w:t>
      </w:r>
      <w:r>
        <w:rPr>
          <w:rFonts w:ascii="KaiTi" w:hAnsi="KaiTi" w:eastAsia="KaiTi"/>
          <w:b/>
          <w:i w:val="0"/>
          <w:color w:val="000000"/>
          <w:sz w:val="28"/>
          <w:lang w:eastAsia="zh-CN"/>
        </w:rPr>
        <w:t>辦理方式</w:t>
      </w:r>
    </w:p>
    <w:p>
      <w:pPr>
        <w:widowControl/>
        <w:wordWrap w:val="0"/>
        <w:autoSpaceDE w:val="0"/>
        <w:autoSpaceDN w:val="0"/>
        <w:spacing w:line="240" w:lineRule="exact" w:before="279" w:after="60"/>
        <w:ind w:left="544" w:right="0" w:firstLine="0"/>
        <w:jc w:val="left"/>
      </w:pPr>
      <w:r>
        <w:rPr>
          <w:rFonts w:ascii="KaiTi" w:hAnsi="KaiTi" w:eastAsia="KaiTi"/>
          <w:b w:val="0"/>
          <w:i w:val="0"/>
          <w:color w:val="000000"/>
          <w:sz w:val="24"/>
          <w:lang w:eastAsia="zh-CN"/>
        </w:rPr>
        <w:t>一</w:t>
      </w:r>
      <w:r>
        <w:rPr>
          <w:rFonts w:ascii="KaiTi" w:hAnsi="KaiTi" w:eastAsia="KaiTi"/>
          <w:b w:val="0"/>
          <w:i w:val="0"/>
          <w:color w:val="000000"/>
          <w:sz w:val="24"/>
          <w:lang w:eastAsia="zh-CN"/>
        </w:rPr>
        <w:t>、</w:t>
      </w:r>
      <w:r>
        <w:rPr>
          <w:rFonts w:ascii="KaiTi" w:hAnsi="KaiTi" w:eastAsia="KaiTi"/>
          <w:b w:val="0"/>
          <w:i w:val="0"/>
          <w:color w:val="000000"/>
          <w:sz w:val="24"/>
          <w:lang w:eastAsia="zh-CN"/>
        </w:rPr>
        <w:t>由各縣市自行辦理初賽或遴派選手報名參加</w:t>
      </w:r>
      <w:r>
        <w:rPr>
          <w:rFonts w:ascii="KaiTi" w:hAnsi="KaiTi" w:eastAsia="KaiTi"/>
          <w:b w:val="0"/>
          <w:i w:val="0"/>
          <w:color w:val="000000"/>
          <w:sz w:val="24"/>
          <w:lang w:eastAsia="zh-CN"/>
        </w:rPr>
        <w:t>。</w:t>
      </w:r>
    </w:p>
    <w:p>
      <w:pPr>
        <w:widowControl/>
        <w:wordWrap w:val="0"/>
        <w:autoSpaceDE w:val="0"/>
        <w:autoSpaceDN w:val="0"/>
        <w:spacing w:line="240" w:lineRule="exact" w:before="120" w:after="60"/>
        <w:ind w:left="544" w:right="0" w:firstLine="0"/>
        <w:jc w:val="left"/>
      </w:pPr>
      <w:r>
        <w:rPr>
          <w:rFonts w:ascii="KaiTi" w:hAnsi="KaiTi" w:eastAsia="KaiTi"/>
          <w:b w:val="0"/>
          <w:i w:val="0"/>
          <w:color w:val="000000"/>
          <w:sz w:val="24"/>
          <w:lang w:eastAsia="zh-CN"/>
        </w:rPr>
        <w:t>二</w:t>
      </w:r>
      <w:r>
        <w:rPr>
          <w:rFonts w:ascii="KaiTi" w:hAnsi="KaiTi" w:eastAsia="KaiTi"/>
          <w:b w:val="0"/>
          <w:i w:val="0"/>
          <w:color w:val="000000"/>
          <w:sz w:val="24"/>
          <w:lang w:eastAsia="zh-CN"/>
        </w:rPr>
        <w:t>、</w:t>
      </w:r>
      <w:r>
        <w:rPr>
          <w:rFonts w:ascii="KaiTi" w:hAnsi="KaiTi" w:eastAsia="KaiTi"/>
          <w:b w:val="0"/>
          <w:i w:val="0"/>
          <w:color w:val="000000"/>
          <w:sz w:val="24"/>
          <w:lang w:eastAsia="zh-CN"/>
        </w:rPr>
        <w:t>競賽組別</w:t>
      </w:r>
      <w:r>
        <w:rPr>
          <w:rFonts w:ascii="KaiTi" w:hAnsi="KaiTi" w:eastAsia="KaiTi"/>
          <w:b w:val="0"/>
          <w:i w:val="0"/>
          <w:color w:val="000000"/>
          <w:sz w:val="24"/>
          <w:lang w:eastAsia="zh-CN"/>
        </w:rPr>
        <w:t>：</w:t>
      </w:r>
    </w:p>
    <w:p>
      <w:pPr>
        <w:widowControl/>
        <w:wordWrap w:val="0"/>
        <w:autoSpaceDE w:val="0"/>
        <w:autoSpaceDN w:val="0"/>
        <w:spacing w:line="248" w:lineRule="exact" w:before="120" w:after="56"/>
        <w:ind w:left="935"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一</w:t>
      </w:r>
      <w:r>
        <w:rPr>
          <w:rFonts w:ascii="KaiTi" w:hAnsi="KaiTi" w:eastAsia="KaiTi"/>
          <w:b w:val="0"/>
          <w:i w:val="0"/>
          <w:color w:val="000000"/>
          <w:sz w:val="24"/>
        </w:rPr>
        <w:t>)</w:t>
      </w:r>
      <w:r>
        <w:rPr>
          <w:rFonts w:ascii="KaiTi" w:hAnsi="KaiTi" w:eastAsia="KaiTi"/>
          <w:b w:val="0"/>
          <w:i w:val="0"/>
          <w:color w:val="000000"/>
          <w:sz w:val="24"/>
          <w:lang w:eastAsia="zh-CN"/>
        </w:rPr>
        <w:t>國小動畫組</w:t>
      </w:r>
      <w:r>
        <w:rPr>
          <w:rFonts w:ascii="KaiTi" w:hAnsi="KaiTi" w:eastAsia="KaiTi"/>
          <w:b w:val="0"/>
          <w:i w:val="0"/>
          <w:color w:val="000000"/>
          <w:sz w:val="24"/>
          <w:lang w:eastAsia="zh-CN"/>
        </w:rPr>
        <w:t>，</w:t>
      </w:r>
      <w:r>
        <w:rPr>
          <w:rFonts w:ascii="KaiTi" w:hAnsi="KaiTi" w:eastAsia="KaiTi"/>
          <w:b w:val="0"/>
          <w:i w:val="0"/>
          <w:color w:val="000000"/>
          <w:sz w:val="24"/>
          <w:lang w:eastAsia="zh-CN"/>
        </w:rPr>
        <w:t>各縣市至多</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8"/>
          <w:sz w:val="24"/>
        </w:rPr>
        <w:t>2</w:t>
      </w:r>
      <w:r>
        <w:rPr>
          <w:rFonts w:ascii="Times New Roman" w:hAnsi="Times New Roman" w:eastAsia="Times New Roman"/>
          <w:b w:val="0"/>
          <w:color w:val="000000"/>
          <w:spacing w:val="0"/>
          <w:sz w:val="24"/>
        </w:rPr>
        <w:t xml:space="preserve"> </w:t>
      </w:r>
      <w:r>
        <w:rPr>
          <w:rFonts w:ascii="KaiTi" w:hAnsi="KaiTi" w:eastAsia="KaiTi"/>
          <w:b w:val="0"/>
          <w:i w:val="0"/>
          <w:color w:val="000000"/>
          <w:sz w:val="24"/>
          <w:lang w:eastAsia="zh-CN"/>
        </w:rPr>
        <w:t>隊報名</w:t>
      </w:r>
      <w:r>
        <w:rPr>
          <w:rFonts w:ascii="KaiTi" w:hAnsi="KaiTi" w:eastAsia="KaiTi"/>
          <w:b w:val="0"/>
          <w:i w:val="0"/>
          <w:color w:val="000000"/>
          <w:sz w:val="24"/>
          <w:lang w:eastAsia="zh-CN"/>
        </w:rPr>
        <w:t>。</w:t>
      </w:r>
    </w:p>
    <w:p>
      <w:pPr>
        <w:widowControl/>
        <w:wordWrap w:val="0"/>
        <w:autoSpaceDE w:val="0"/>
        <w:autoSpaceDN w:val="0"/>
        <w:spacing w:line="248" w:lineRule="exact" w:before="111" w:after="56"/>
        <w:ind w:left="935"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二</w:t>
      </w:r>
      <w:r>
        <w:rPr>
          <w:rFonts w:ascii="KaiTi" w:hAnsi="KaiTi" w:eastAsia="KaiTi"/>
          <w:b w:val="0"/>
          <w:i w:val="0"/>
          <w:color w:val="000000"/>
          <w:sz w:val="24"/>
        </w:rPr>
        <w:t>)</w:t>
      </w:r>
      <w:r>
        <w:rPr>
          <w:rFonts w:ascii="KaiTi" w:hAnsi="KaiTi" w:eastAsia="KaiTi"/>
          <w:b w:val="0"/>
          <w:i w:val="0"/>
          <w:color w:val="000000"/>
          <w:sz w:val="24"/>
          <w:lang w:eastAsia="zh-CN"/>
        </w:rPr>
        <w:t>國小遊戲組</w:t>
      </w:r>
      <w:r>
        <w:rPr>
          <w:rFonts w:ascii="KaiTi" w:hAnsi="KaiTi" w:eastAsia="KaiTi"/>
          <w:b w:val="0"/>
          <w:i w:val="0"/>
          <w:color w:val="000000"/>
          <w:sz w:val="24"/>
          <w:lang w:eastAsia="zh-CN"/>
        </w:rPr>
        <w:t>，</w:t>
      </w:r>
      <w:r>
        <w:rPr>
          <w:rFonts w:ascii="KaiTi" w:hAnsi="KaiTi" w:eastAsia="KaiTi"/>
          <w:b w:val="0"/>
          <w:i w:val="0"/>
          <w:color w:val="000000"/>
          <w:sz w:val="24"/>
          <w:lang w:eastAsia="zh-CN"/>
        </w:rPr>
        <w:t>各縣市至多</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8"/>
          <w:sz w:val="24"/>
        </w:rPr>
        <w:t>2</w:t>
      </w:r>
      <w:r>
        <w:rPr>
          <w:rFonts w:ascii="Times New Roman" w:hAnsi="Times New Roman" w:eastAsia="Times New Roman"/>
          <w:b w:val="0"/>
          <w:color w:val="000000"/>
          <w:spacing w:val="0"/>
          <w:sz w:val="24"/>
        </w:rPr>
        <w:t xml:space="preserve"> </w:t>
      </w:r>
      <w:r>
        <w:rPr>
          <w:rFonts w:ascii="KaiTi" w:hAnsi="KaiTi" w:eastAsia="KaiTi"/>
          <w:b w:val="0"/>
          <w:i w:val="0"/>
          <w:color w:val="000000"/>
          <w:sz w:val="24"/>
          <w:lang w:eastAsia="zh-CN"/>
        </w:rPr>
        <w:t>隊報名</w:t>
      </w:r>
      <w:r>
        <w:rPr>
          <w:rFonts w:ascii="KaiTi" w:hAnsi="KaiTi" w:eastAsia="KaiTi"/>
          <w:b w:val="0"/>
          <w:i w:val="0"/>
          <w:color w:val="000000"/>
          <w:sz w:val="24"/>
          <w:lang w:eastAsia="zh-CN"/>
        </w:rPr>
        <w:t>。</w:t>
      </w:r>
    </w:p>
    <w:p>
      <w:pPr>
        <w:widowControl/>
        <w:wordWrap w:val="0"/>
        <w:autoSpaceDE w:val="0"/>
        <w:autoSpaceDN w:val="0"/>
        <w:spacing w:line="248" w:lineRule="exact" w:before="111" w:after="56"/>
        <w:ind w:left="935"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三</w:t>
      </w:r>
      <w:r>
        <w:rPr>
          <w:rFonts w:ascii="KaiTi" w:hAnsi="KaiTi" w:eastAsia="KaiTi"/>
          <w:b w:val="0"/>
          <w:i w:val="0"/>
          <w:color w:val="000000"/>
          <w:sz w:val="24"/>
        </w:rPr>
        <w:t>)</w:t>
      </w:r>
      <w:r>
        <w:rPr>
          <w:rFonts w:ascii="KaiTi" w:hAnsi="KaiTi" w:eastAsia="KaiTi"/>
          <w:b w:val="0"/>
          <w:i w:val="0"/>
          <w:color w:val="000000"/>
          <w:sz w:val="24"/>
          <w:lang w:eastAsia="zh-CN"/>
        </w:rPr>
        <w:t>國中生活應用組</w:t>
      </w:r>
      <w:r>
        <w:rPr>
          <w:rFonts w:ascii="KaiTi" w:hAnsi="KaiTi" w:eastAsia="KaiTi"/>
          <w:b w:val="0"/>
          <w:i w:val="0"/>
          <w:color w:val="000000"/>
          <w:sz w:val="24"/>
          <w:lang w:eastAsia="zh-CN"/>
        </w:rPr>
        <w:t>，</w:t>
      </w:r>
      <w:r>
        <w:rPr>
          <w:rFonts w:ascii="KaiTi" w:hAnsi="KaiTi" w:eastAsia="KaiTi"/>
          <w:b w:val="0"/>
          <w:i w:val="0"/>
          <w:color w:val="000000"/>
          <w:sz w:val="24"/>
          <w:lang w:eastAsia="zh-CN"/>
        </w:rPr>
        <w:t>各縣市至多</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8"/>
          <w:sz w:val="24"/>
        </w:rPr>
        <w:t>4</w:t>
      </w:r>
      <w:r>
        <w:rPr>
          <w:rFonts w:ascii="Times New Roman" w:hAnsi="Times New Roman" w:eastAsia="Times New Roman"/>
          <w:b w:val="0"/>
          <w:color w:val="000000"/>
          <w:spacing w:val="0"/>
          <w:sz w:val="24"/>
        </w:rPr>
        <w:t xml:space="preserve"> </w:t>
      </w:r>
      <w:r>
        <w:rPr>
          <w:rFonts w:ascii="KaiTi" w:hAnsi="KaiTi" w:eastAsia="KaiTi"/>
          <w:b w:val="0"/>
          <w:i w:val="0"/>
          <w:color w:val="000000"/>
          <w:sz w:val="24"/>
          <w:lang w:eastAsia="zh-CN"/>
        </w:rPr>
        <w:t>隊報名</w:t>
      </w:r>
      <w:r>
        <w:rPr>
          <w:rFonts w:ascii="KaiTi" w:hAnsi="KaiTi" w:eastAsia="KaiTi"/>
          <w:b w:val="0"/>
          <w:i w:val="0"/>
          <w:color w:val="000000"/>
          <w:sz w:val="24"/>
          <w:lang w:eastAsia="zh-CN"/>
        </w:rPr>
        <w:t>。</w:t>
      </w:r>
    </w:p>
    <w:p>
      <w:pPr>
        <w:widowControl/>
        <w:wordWrap w:val="0"/>
        <w:autoSpaceDE w:val="0"/>
        <w:autoSpaceDN w:val="0"/>
        <w:spacing w:line="240" w:lineRule="exact" w:before="111" w:after="60"/>
        <w:ind w:left="544" w:right="0" w:firstLine="0"/>
        <w:jc w:val="left"/>
      </w:pPr>
      <w:r>
        <w:rPr>
          <w:rFonts w:ascii="KaiTi" w:hAnsi="KaiTi" w:eastAsia="KaiTi"/>
          <w:b w:val="0"/>
          <w:i w:val="0"/>
          <w:color w:val="000000"/>
          <w:sz w:val="24"/>
          <w:lang w:eastAsia="zh-CN"/>
        </w:rPr>
        <w:t>三</w:t>
      </w:r>
      <w:r>
        <w:rPr>
          <w:rFonts w:ascii="KaiTi" w:hAnsi="KaiTi" w:eastAsia="KaiTi"/>
          <w:b w:val="0"/>
          <w:i w:val="0"/>
          <w:color w:val="000000"/>
          <w:sz w:val="24"/>
          <w:lang w:eastAsia="zh-CN"/>
        </w:rPr>
        <w:t>、</w:t>
      </w:r>
      <w:r>
        <w:rPr>
          <w:rFonts w:ascii="KaiTi" w:hAnsi="KaiTi" w:eastAsia="KaiTi"/>
          <w:b w:val="0"/>
          <w:i w:val="0"/>
          <w:color w:val="000000"/>
          <w:sz w:val="24"/>
          <w:lang w:eastAsia="zh-CN"/>
        </w:rPr>
        <w:t>競賽報名限制</w:t>
      </w:r>
      <w:r>
        <w:rPr>
          <w:rFonts w:ascii="KaiTi" w:hAnsi="KaiTi" w:eastAsia="KaiTi"/>
          <w:b w:val="0"/>
          <w:i w:val="0"/>
          <w:color w:val="000000"/>
          <w:sz w:val="24"/>
          <w:lang w:eastAsia="zh-CN"/>
        </w:rPr>
        <w:t>：</w:t>
      </w:r>
    </w:p>
    <w:p>
      <w:pPr>
        <w:widowControl/>
        <w:wordWrap w:val="0"/>
        <w:autoSpaceDE w:val="0"/>
        <w:autoSpaceDN w:val="0"/>
        <w:spacing w:line="248" w:lineRule="exact" w:before="120" w:after="56"/>
        <w:ind w:left="1024" w:right="0" w:firstLine="0"/>
        <w:jc w:val="left"/>
      </w:pPr>
      <w:r>
        <w:rPr>
          <w:rFonts w:ascii="KaiTi" w:hAnsi="KaiTi" w:eastAsia="KaiTi"/>
          <w:b w:val="0"/>
          <w:i w:val="0"/>
          <w:color w:val="000000"/>
          <w:spacing w:val="-3"/>
          <w:sz w:val="24"/>
          <w:lang w:eastAsia="zh-CN"/>
        </w:rPr>
        <w:t>本競賽採小組合作模式</w:t>
      </w:r>
      <w:r>
        <w:rPr>
          <w:rFonts w:ascii="KaiTi" w:hAnsi="KaiTi" w:eastAsia="KaiTi"/>
          <w:b w:val="0"/>
          <w:i w:val="0"/>
          <w:color w:val="000000"/>
          <w:spacing w:val="-29"/>
          <w:sz w:val="24"/>
          <w:lang w:eastAsia="zh-CN"/>
        </w:rPr>
        <w:t>，</w:t>
      </w:r>
      <w:r>
        <w:rPr>
          <w:rFonts w:ascii="KaiTi" w:hAnsi="KaiTi" w:eastAsia="KaiTi"/>
          <w:b w:val="0"/>
          <w:i w:val="0"/>
          <w:color w:val="000000"/>
          <w:sz w:val="24"/>
          <w:lang w:eastAsia="zh-CN"/>
        </w:rPr>
        <w:t>每隊由</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8"/>
          <w:sz w:val="24"/>
        </w:rPr>
        <w:t>2</w:t>
      </w:r>
      <w:r>
        <w:rPr>
          <w:rFonts w:ascii="Times New Roman" w:hAnsi="Times New Roman" w:eastAsia="Times New Roman"/>
          <w:b w:val="0"/>
          <w:color w:val="000000"/>
          <w:spacing w:val="0"/>
          <w:sz w:val="24"/>
        </w:rPr>
        <w:t xml:space="preserve"> </w:t>
      </w:r>
      <w:r>
        <w:rPr>
          <w:rFonts w:ascii="KaiTi" w:hAnsi="KaiTi" w:eastAsia="KaiTi"/>
          <w:b w:val="0"/>
          <w:i w:val="0"/>
          <w:color w:val="000000"/>
          <w:sz w:val="24"/>
          <w:lang w:eastAsia="zh-CN"/>
        </w:rPr>
        <w:t>位學生及</w:t>
      </w:r>
      <w:r>
        <w:rPr>
          <w:rFonts w:ascii="Times New Roman" w:hAnsi="Times New Roman" w:eastAsia="Times New Roman"/>
          <w:b w:val="0"/>
          <w:color w:val="000000"/>
          <w:spacing w:val="0"/>
          <w:sz w:val="24"/>
        </w:rPr>
        <w:t xml:space="preserve"> </w:t>
      </w:r>
      <w:r>
        <w:rPr>
          <w:rFonts w:ascii="Times New Roman" w:hAnsi="Times New Roman" w:eastAsia="Times New Roman"/>
          <w:b w:val="0"/>
          <w:i w:val="0"/>
          <w:color w:val="000000"/>
          <w:spacing w:val="-8"/>
          <w:sz w:val="24"/>
        </w:rPr>
        <w:t>1</w:t>
      </w:r>
      <w:r>
        <w:rPr>
          <w:rFonts w:ascii="Times New Roman" w:hAnsi="Times New Roman" w:eastAsia="Times New Roman"/>
          <w:b w:val="0"/>
          <w:color w:val="000000"/>
          <w:spacing w:val="0"/>
          <w:sz w:val="24"/>
        </w:rPr>
        <w:t xml:space="preserve"> </w:t>
      </w:r>
      <w:r>
        <w:rPr>
          <w:rFonts w:ascii="KaiTi" w:hAnsi="KaiTi" w:eastAsia="KaiTi"/>
          <w:b w:val="0"/>
          <w:i w:val="0"/>
          <w:color w:val="000000"/>
          <w:spacing w:val="-4"/>
          <w:sz w:val="24"/>
          <w:lang w:eastAsia="zh-CN"/>
        </w:rPr>
        <w:t>位指導老師組成</w:t>
      </w:r>
      <w:r>
        <w:rPr>
          <w:rFonts w:ascii="KaiTi" w:hAnsi="KaiTi" w:eastAsia="KaiTi"/>
          <w:b w:val="0"/>
          <w:i w:val="0"/>
          <w:color w:val="000000"/>
          <w:spacing w:val="-30"/>
          <w:sz w:val="24"/>
          <w:lang w:eastAsia="zh-CN"/>
        </w:rPr>
        <w:t>，</w:t>
      </w:r>
      <w:r>
        <w:rPr>
          <w:rFonts w:ascii="KaiTi" w:hAnsi="KaiTi" w:eastAsia="KaiTi"/>
          <w:b w:val="0"/>
          <w:i w:val="0"/>
          <w:color w:val="000000"/>
          <w:sz w:val="24"/>
          <w:lang w:eastAsia="zh-CN"/>
        </w:rPr>
        <w:t>每位學生至多報名</w:t>
      </w:r>
      <w:r>
        <w:rPr>
          <w:rFonts w:ascii="Times New Roman" w:hAnsi="Times New Roman" w:eastAsia="Times New Roman"/>
          <w:b w:val="0"/>
          <w:color w:val="000000"/>
          <w:spacing w:val="0"/>
          <w:sz w:val="24"/>
        </w:rPr>
        <w:t xml:space="preserve"> </w:t>
      </w:r>
      <w:r>
        <w:rPr>
          <w:rFonts w:ascii="Times New Roman" w:hAnsi="Times New Roman" w:eastAsia="Times New Roman"/>
          <w:b w:val="0"/>
          <w:i w:val="0"/>
          <w:color w:val="000000"/>
          <w:spacing w:val="-8"/>
          <w:sz w:val="24"/>
        </w:rPr>
        <w:t>1</w:t>
      </w:r>
      <w:r>
        <w:rPr>
          <w:rFonts w:ascii="Times New Roman" w:hAnsi="Times New Roman" w:eastAsia="Times New Roman"/>
          <w:b w:val="0"/>
          <w:color w:val="000000"/>
          <w:spacing w:val="0"/>
          <w:sz w:val="24"/>
        </w:rPr>
        <w:t xml:space="preserve"> </w:t>
      </w:r>
      <w:r>
        <w:rPr>
          <w:rFonts w:ascii="KaiTi" w:hAnsi="KaiTi" w:eastAsia="KaiTi"/>
          <w:b w:val="0"/>
          <w:i w:val="0"/>
          <w:color w:val="000000"/>
          <w:sz w:val="24"/>
          <w:lang w:eastAsia="zh-CN"/>
        </w:rPr>
        <w:t>隊</w:t>
      </w:r>
      <w:r>
        <w:rPr>
          <w:rFonts w:ascii="KaiTi" w:hAnsi="KaiTi" w:eastAsia="KaiTi"/>
          <w:b w:val="0"/>
          <w:i w:val="0"/>
          <w:color w:val="000000"/>
          <w:sz w:val="24"/>
          <w:lang w:eastAsia="zh-CN"/>
        </w:rPr>
        <w:t>，</w:t>
      </w:r>
    </w:p>
    <w:p>
      <w:pPr>
        <w:widowControl/>
        <w:wordWrap w:val="0"/>
        <w:autoSpaceDE w:val="0"/>
        <w:autoSpaceDN w:val="0"/>
        <w:spacing w:line="240" w:lineRule="exact" w:before="111" w:after="60"/>
        <w:ind w:left="1034" w:right="0" w:firstLine="0"/>
        <w:jc w:val="left"/>
      </w:pPr>
      <w:r>
        <w:rPr>
          <w:rFonts w:ascii="KaiTi" w:hAnsi="KaiTi" w:eastAsia="KaiTi"/>
          <w:b w:val="0"/>
          <w:i w:val="0"/>
          <w:color w:val="000000"/>
          <w:spacing w:val="2"/>
          <w:sz w:val="24"/>
          <w:lang w:eastAsia="zh-CN"/>
        </w:rPr>
        <w:t>不得跨組參賽</w:t>
      </w:r>
      <w:r>
        <w:rPr>
          <w:rFonts w:ascii="KaiTi" w:hAnsi="KaiTi" w:eastAsia="KaiTi"/>
          <w:b w:val="0"/>
          <w:i w:val="0"/>
          <w:color w:val="000000"/>
          <w:spacing w:val="2"/>
          <w:sz w:val="24"/>
          <w:lang w:eastAsia="zh-CN"/>
        </w:rPr>
        <w:t>；</w:t>
      </w:r>
      <w:r>
        <w:rPr>
          <w:rFonts w:ascii="KaiTi" w:hAnsi="KaiTi" w:eastAsia="KaiTi"/>
          <w:b w:val="0"/>
          <w:i w:val="0"/>
          <w:color w:val="000000"/>
          <w:spacing w:val="2"/>
          <w:sz w:val="24"/>
          <w:lang w:eastAsia="zh-CN"/>
        </w:rPr>
        <w:t>各隊伍學生不得跨校亦不得跨縣市組隊</w:t>
      </w:r>
      <w:r>
        <w:rPr>
          <w:rFonts w:ascii="KaiTi" w:hAnsi="KaiTi" w:eastAsia="KaiTi"/>
          <w:b w:val="0"/>
          <w:i w:val="0"/>
          <w:color w:val="000000"/>
          <w:spacing w:val="2"/>
          <w:sz w:val="24"/>
          <w:lang w:eastAsia="zh-CN"/>
        </w:rPr>
        <w:t>；</w:t>
      </w:r>
      <w:r>
        <w:rPr>
          <w:rFonts w:ascii="KaiTi" w:hAnsi="KaiTi" w:eastAsia="KaiTi"/>
          <w:b w:val="0"/>
          <w:i w:val="0"/>
          <w:color w:val="000000"/>
          <w:spacing w:val="2"/>
          <w:sz w:val="24"/>
          <w:lang w:eastAsia="zh-CN"/>
        </w:rPr>
        <w:t>惟指導教師可同時指導多隊</w:t>
      </w:r>
      <w:r>
        <w:rPr>
          <w:rFonts w:ascii="KaiTi" w:hAnsi="KaiTi" w:eastAsia="KaiTi"/>
          <w:b w:val="0"/>
          <w:i w:val="0"/>
          <w:color w:val="000000"/>
          <w:sz w:val="24"/>
          <w:lang w:eastAsia="zh-CN"/>
        </w:rPr>
        <w:t>，</w:t>
      </w:r>
    </w:p>
    <w:p>
      <w:pPr>
        <w:widowControl/>
        <w:wordWrap w:val="0"/>
        <w:autoSpaceDE w:val="0"/>
        <w:autoSpaceDN w:val="0"/>
        <w:spacing w:line="240" w:lineRule="exact" w:before="120" w:after="141"/>
        <w:ind w:left="1034" w:right="0" w:firstLine="0"/>
        <w:jc w:val="left"/>
      </w:pPr>
      <w:r>
        <w:rPr>
          <w:rFonts w:ascii="KaiTi" w:hAnsi="KaiTi" w:eastAsia="KaiTi"/>
          <w:b w:val="0"/>
          <w:i w:val="0"/>
          <w:color w:val="000000"/>
          <w:sz w:val="24"/>
          <w:lang w:eastAsia="zh-CN"/>
        </w:rPr>
        <w:t>但亦不得跨縣市指導隊伍參賽</w:t>
      </w:r>
      <w:r>
        <w:rPr>
          <w:rFonts w:ascii="KaiTi" w:hAnsi="KaiTi" w:eastAsia="KaiTi"/>
          <w:b w:val="0"/>
          <w:i w:val="0"/>
          <w:color w:val="000000"/>
          <w:sz w:val="24"/>
          <w:lang w:eastAsia="zh-CN"/>
        </w:rPr>
        <w:t>。</w:t>
      </w:r>
    </w:p>
    <w:p>
      <w:pPr>
        <w:widowControl/>
        <w:wordWrap w:val="0"/>
        <w:autoSpaceDE w:val="0"/>
        <w:autoSpaceDN w:val="0"/>
        <w:spacing w:line="280" w:lineRule="exact" w:before="282" w:after="128"/>
        <w:ind w:left="40" w:right="0" w:firstLine="0"/>
        <w:jc w:val="left"/>
      </w:pPr>
      <w:r>
        <w:rPr>
          <w:rFonts w:ascii="KaiTi" w:hAnsi="KaiTi" w:eastAsia="KaiTi"/>
          <w:b/>
          <w:i w:val="0"/>
          <w:color w:val="000000"/>
          <w:sz w:val="28"/>
          <w:lang w:eastAsia="zh-CN"/>
        </w:rPr>
        <w:t>肆</w:t>
      </w:r>
      <w:r>
        <w:rPr>
          <w:rFonts w:ascii="KaiTi" w:hAnsi="KaiTi" w:eastAsia="KaiTi"/>
          <w:b/>
          <w:i w:val="0"/>
          <w:color w:val="000000"/>
          <w:sz w:val="28"/>
          <w:lang w:eastAsia="zh-CN"/>
        </w:rPr>
        <w:t>、</w:t>
      </w:r>
      <w:r>
        <w:rPr>
          <w:rFonts w:ascii="KaiTi" w:hAnsi="KaiTi" w:eastAsia="KaiTi"/>
          <w:b/>
          <w:i w:val="0"/>
          <w:color w:val="000000"/>
          <w:sz w:val="28"/>
          <w:lang w:eastAsia="zh-CN"/>
        </w:rPr>
        <w:t>競賽官方網站</w:t>
      </w:r>
    </w:p>
    <w:p>
      <w:pPr>
        <w:widowControl/>
        <w:wordWrap w:val="0"/>
        <w:autoSpaceDE w:val="0"/>
        <w:autoSpaceDN w:val="0"/>
        <w:spacing w:line="280" w:lineRule="exact" w:before="257" w:after="132"/>
        <w:ind w:left="760" w:right="0" w:firstLine="0"/>
        <w:jc w:val="left"/>
      </w:pPr>
      <w:hyperlink r:id="rId9" w:history="1">
        <w:r>
          <w:rPr>
            <w:rStyle w:val="Hyperlink"/>
            <w:rFonts w:ascii="Times New Roman" w:hAnsi="Times New Roman" w:eastAsia="Times New Roman"/>
            <w:b w:val="0"/>
            <w:i w:val="0"/>
            <w:color w:val="000000"/>
            <w:spacing w:val="1"/>
            <w:sz w:val="24"/>
            <w:u w:val="single"/>
          </w:rPr>
          <w:t>https</w:t>
        </w:r>
      </w:hyperlink>
      <w:hyperlink r:id="rId9" w:history="1">
        <w:r>
          <w:rPr>
            <w:rStyle w:val="Hyperlink"/>
            <w:rFonts w:ascii="Times New Roman" w:hAnsi="Times New Roman" w:eastAsia="Times New Roman"/>
            <w:b w:val="0"/>
            <w:i w:val="0"/>
            <w:color w:val="000000"/>
            <w:spacing w:val="26"/>
            <w:sz w:val="24"/>
            <w:u w:val="single"/>
          </w:rPr>
          <w:t>://</w:t>
        </w:r>
      </w:hyperlink>
      <w:hyperlink r:id="rId9" w:history="1">
        <w:r>
          <w:rPr>
            <w:rStyle w:val="Hyperlink"/>
            <w:rFonts w:ascii="Times New Roman" w:hAnsi="Times New Roman" w:eastAsia="Times New Roman"/>
            <w:b w:val="0"/>
            <w:i w:val="0"/>
            <w:color w:val="000000"/>
            <w:spacing w:val="-5"/>
            <w:sz w:val="24"/>
            <w:u w:val="single"/>
          </w:rPr>
          <w:t>proj</w:t>
        </w:r>
      </w:hyperlink>
      <w:hyperlink r:id="rId9" w:history="1">
        <w:r>
          <w:rPr>
            <w:rStyle w:val="Hyperlink"/>
            <w:rFonts w:ascii="Times New Roman" w:hAnsi="Times New Roman" w:eastAsia="Times New Roman"/>
            <w:b w:val="0"/>
            <w:i w:val="0"/>
            <w:color w:val="000000"/>
            <w:spacing w:val="-7"/>
            <w:sz w:val="24"/>
            <w:u w:val="single"/>
          </w:rPr>
          <w:t>.</w:t>
        </w:r>
      </w:hyperlink>
      <w:hyperlink r:id="rId9" w:history="1">
        <w:r>
          <w:rPr>
            <w:rStyle w:val="Hyperlink"/>
            <w:rFonts w:ascii="Times New Roman" w:hAnsi="Times New Roman" w:eastAsia="Times New Roman"/>
            <w:b w:val="0"/>
            <w:i w:val="0"/>
            <w:color w:val="000000"/>
            <w:spacing w:val="1"/>
            <w:sz w:val="24"/>
            <w:u w:val="single"/>
          </w:rPr>
          <w:t>moe</w:t>
        </w:r>
      </w:hyperlink>
      <w:hyperlink r:id="rId9" w:history="1">
        <w:r>
          <w:rPr>
            <w:rStyle w:val="Hyperlink"/>
            <w:rFonts w:ascii="Times New Roman" w:hAnsi="Times New Roman" w:eastAsia="Times New Roman"/>
            <w:b w:val="0"/>
            <w:i w:val="0"/>
            <w:color w:val="000000"/>
            <w:spacing w:val="-7"/>
            <w:sz w:val="24"/>
            <w:u w:val="single"/>
          </w:rPr>
          <w:t>.</w:t>
        </w:r>
      </w:hyperlink>
      <w:hyperlink r:id="rId9" w:history="1">
        <w:r>
          <w:rPr>
            <w:rStyle w:val="Hyperlink"/>
            <w:rFonts w:ascii="Times New Roman" w:hAnsi="Times New Roman" w:eastAsia="Times New Roman"/>
            <w:b w:val="0"/>
            <w:i w:val="0"/>
            <w:color w:val="000000"/>
            <w:spacing w:val="-3"/>
            <w:sz w:val="24"/>
            <w:u w:val="single"/>
          </w:rPr>
          <w:t>edu</w:t>
        </w:r>
      </w:hyperlink>
      <w:hyperlink r:id="rId9" w:history="1">
        <w:r>
          <w:rPr>
            <w:rStyle w:val="Hyperlink"/>
            <w:rFonts w:ascii="Times New Roman" w:hAnsi="Times New Roman" w:eastAsia="Times New Roman"/>
            <w:b w:val="0"/>
            <w:i w:val="0"/>
            <w:color w:val="000000"/>
            <w:spacing w:val="-7"/>
            <w:sz w:val="24"/>
            <w:u w:val="single"/>
          </w:rPr>
          <w:t>.</w:t>
        </w:r>
      </w:hyperlink>
      <w:hyperlink r:id="rId9" w:history="1">
        <w:r>
          <w:rPr>
            <w:rStyle w:val="Hyperlink"/>
            <w:rFonts w:ascii="Times New Roman" w:hAnsi="Times New Roman" w:eastAsia="Times New Roman"/>
            <w:b w:val="0"/>
            <w:i w:val="0"/>
            <w:color w:val="000000"/>
            <w:spacing w:val="1"/>
            <w:sz w:val="24"/>
            <w:u w:val="single"/>
          </w:rPr>
          <w:t>tw</w:t>
        </w:r>
      </w:hyperlink>
      <w:hyperlink r:id="rId9" w:history="1">
        <w:r>
          <w:rPr>
            <w:rStyle w:val="Hyperlink"/>
            <w:rFonts w:ascii="Times New Roman" w:hAnsi="Times New Roman" w:eastAsia="Times New Roman"/>
            <w:b w:val="0"/>
            <w:i w:val="0"/>
            <w:color w:val="000000"/>
            <w:spacing w:val="54"/>
            <w:sz w:val="24"/>
            <w:u w:val="single"/>
          </w:rPr>
          <w:t>/</w:t>
        </w:r>
      </w:hyperlink>
      <w:hyperlink r:id="rId9" w:history="1">
        <w:r>
          <w:rPr>
            <w:rStyle w:val="Hyperlink"/>
            <w:rFonts w:ascii="Times New Roman" w:hAnsi="Times New Roman" w:eastAsia="Times New Roman"/>
            <w:b w:val="0"/>
            <w:i w:val="0"/>
            <w:color w:val="000000"/>
            <w:spacing w:val="-9"/>
            <w:sz w:val="24"/>
            <w:u w:val="single"/>
          </w:rPr>
          <w:t>cat</w:t>
        </w:r>
      </w:hyperlink>
      <w:hyperlink r:id="rId9" w:history="1">
        <w:r>
          <w:rPr>
            <w:rStyle w:val="Hyperlink"/>
            <w:rFonts w:ascii="Times New Roman" w:hAnsi="Times New Roman" w:eastAsia="Times New Roman"/>
            <w:b w:val="0"/>
            <w:i w:val="0"/>
            <w:color w:val="000000"/>
            <w:spacing w:val="55"/>
            <w:sz w:val="24"/>
            <w:u w:val="single"/>
          </w:rPr>
          <w:t>/</w:t>
        </w:r>
      </w:hyperlink>
      <w:r>
        <w:rPr>
          <w:rFonts w:ascii="Times New Roman" w:hAnsi="Times New Roman" w:eastAsia="Times New Roman"/>
          <w:b/>
          <w:i w:val="0"/>
          <w:color w:val="000000"/>
          <w:spacing w:val="0"/>
          <w:sz w:val="28"/>
        </w:rPr>
        <w:t xml:space="preserve"> </w:t>
      </w:r>
    </w:p>
    <w:p>
      <w:pPr>
        <w:widowControl/>
        <w:wordWrap w:val="0"/>
        <w:autoSpaceDE w:val="0"/>
        <w:autoSpaceDN w:val="0"/>
        <w:spacing w:line="280" w:lineRule="exact" w:before="264" w:after="139"/>
        <w:ind w:left="40" w:right="0" w:firstLine="0"/>
        <w:jc w:val="left"/>
      </w:pPr>
      <w:r>
        <w:rPr>
          <w:rFonts w:ascii="KaiTi" w:hAnsi="KaiTi" w:eastAsia="KaiTi"/>
          <w:b/>
          <w:i w:val="0"/>
          <w:color w:val="000000"/>
          <w:sz w:val="28"/>
          <w:lang w:eastAsia="zh-CN"/>
        </w:rPr>
        <w:t>伍</w:t>
      </w:r>
      <w:r>
        <w:rPr>
          <w:rFonts w:ascii="KaiTi" w:hAnsi="KaiTi" w:eastAsia="KaiTi"/>
          <w:b/>
          <w:i w:val="0"/>
          <w:color w:val="000000"/>
          <w:sz w:val="28"/>
          <w:lang w:eastAsia="zh-CN"/>
        </w:rPr>
        <w:t>、</w:t>
      </w:r>
      <w:r>
        <w:rPr>
          <w:rFonts w:ascii="KaiTi" w:hAnsi="KaiTi" w:eastAsia="KaiTi"/>
          <w:b/>
          <w:i w:val="0"/>
          <w:color w:val="000000"/>
          <w:sz w:val="28"/>
          <w:lang w:eastAsia="zh-CN"/>
        </w:rPr>
        <w:t>競賽期程</w:t>
      </w:r>
    </w:p>
    <w:p>
      <w:pPr>
        <w:widowControl/>
        <w:wordWrap w:val="0"/>
        <w:autoSpaceDE w:val="0"/>
        <w:autoSpaceDN w:val="0"/>
        <w:spacing w:line="248" w:lineRule="exact" w:before="279" w:after="56"/>
        <w:ind w:left="544" w:right="0" w:firstLine="0"/>
        <w:jc w:val="left"/>
      </w:pPr>
      <w:r>
        <w:rPr>
          <w:rFonts w:ascii="KaiTi" w:hAnsi="KaiTi" w:eastAsia="KaiTi"/>
          <w:b w:val="0"/>
          <w:i w:val="0"/>
          <w:color w:val="000000"/>
          <w:sz w:val="24"/>
          <w:lang w:eastAsia="zh-CN"/>
        </w:rPr>
        <w:t>一</w:t>
      </w:r>
      <w:r>
        <w:rPr>
          <w:rFonts w:ascii="KaiTi" w:hAnsi="KaiTi" w:eastAsia="KaiTi"/>
          <w:b w:val="0"/>
          <w:i w:val="0"/>
          <w:color w:val="000000"/>
          <w:sz w:val="24"/>
          <w:lang w:eastAsia="zh-CN"/>
        </w:rPr>
        <w:t>、</w:t>
      </w:r>
      <w:r>
        <w:rPr>
          <w:rFonts w:ascii="KaiTi" w:hAnsi="KaiTi" w:eastAsia="KaiTi"/>
          <w:b w:val="0"/>
          <w:i w:val="0"/>
          <w:color w:val="000000"/>
          <w:sz w:val="24"/>
          <w:lang w:eastAsia="zh-CN"/>
        </w:rPr>
        <w:t>報名時間</w:t>
      </w:r>
      <w:r>
        <w:rPr>
          <w:rFonts w:ascii="KaiTi" w:hAnsi="KaiTi" w:eastAsia="KaiTi"/>
          <w:b w:val="0"/>
          <w:i w:val="0"/>
          <w:color w:val="000000"/>
          <w:sz w:val="24"/>
          <w:lang w:eastAsia="zh-CN"/>
        </w:rPr>
        <w:t>：</w:t>
      </w:r>
      <w:r>
        <w:rPr>
          <w:rFonts w:ascii="Times New Roman" w:hAnsi="Times New Roman" w:eastAsia="Times New Roman"/>
          <w:b w:val="0"/>
          <w:i w:val="0"/>
          <w:color w:val="000000"/>
          <w:spacing w:val="-7"/>
          <w:sz w:val="24"/>
        </w:rPr>
        <w:t>115</w:t>
      </w:r>
      <w:r>
        <w:rPr>
          <w:rFonts w:ascii="Times New Roman" w:hAnsi="Times New Roman" w:eastAsia="Times New Roman"/>
          <w:b w:val="0"/>
          <w:color w:val="000000"/>
          <w:spacing w:val="0"/>
          <w:sz w:val="24"/>
        </w:rPr>
        <w:t xml:space="preserve"> </w:t>
      </w:r>
      <w:r>
        <w:rPr>
          <w:rFonts w:ascii="KaiTi" w:hAnsi="KaiTi" w:eastAsia="KaiTi"/>
          <w:b w:val="0"/>
          <w:i w:val="0"/>
          <w:color w:val="000000"/>
          <w:sz w:val="24"/>
          <w:lang w:eastAsia="zh-CN"/>
        </w:rPr>
        <w:t>年</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8"/>
          <w:sz w:val="24"/>
        </w:rPr>
        <w:t>1</w:t>
      </w:r>
      <w:r>
        <w:rPr>
          <w:rFonts w:ascii="Times New Roman" w:hAnsi="Times New Roman" w:eastAsia="Times New Roman"/>
          <w:b w:val="0"/>
          <w:color w:val="000000"/>
          <w:spacing w:val="0"/>
          <w:sz w:val="24"/>
        </w:rPr>
        <w:t xml:space="preserve"> </w:t>
      </w:r>
      <w:r>
        <w:rPr>
          <w:rFonts w:ascii="KaiTi" w:hAnsi="KaiTi" w:eastAsia="KaiTi"/>
          <w:b w:val="0"/>
          <w:i w:val="0"/>
          <w:color w:val="000000"/>
          <w:sz w:val="24"/>
          <w:lang w:eastAsia="zh-CN"/>
        </w:rPr>
        <w:t>月</w:t>
      </w:r>
      <w:r>
        <w:rPr>
          <w:rFonts w:ascii="Times New Roman" w:hAnsi="Times New Roman" w:eastAsia="Times New Roman"/>
          <w:b w:val="0"/>
          <w:color w:val="000000"/>
          <w:spacing w:val="-1"/>
          <w:sz w:val="24"/>
        </w:rPr>
        <w:t xml:space="preserve"> </w:t>
      </w:r>
      <w:r>
        <w:rPr>
          <w:rFonts w:ascii="Times New Roman" w:hAnsi="Times New Roman" w:eastAsia="Times New Roman"/>
          <w:b w:val="0"/>
          <w:i w:val="0"/>
          <w:color w:val="000000"/>
          <w:spacing w:val="-7"/>
          <w:sz w:val="24"/>
        </w:rPr>
        <w:t>26</w:t>
      </w:r>
      <w:r>
        <w:rPr>
          <w:rFonts w:ascii="Times New Roman" w:hAnsi="Times New Roman" w:eastAsia="Times New Roman"/>
          <w:b w:val="0"/>
          <w:color w:val="000000"/>
          <w:spacing w:val="0"/>
          <w:sz w:val="24"/>
        </w:rPr>
        <w:t xml:space="preserve"> </w:t>
      </w:r>
      <w:r>
        <w:rPr>
          <w:rFonts w:ascii="KaiTi" w:hAnsi="KaiTi" w:eastAsia="KaiTi"/>
          <w:b w:val="0"/>
          <w:i w:val="0"/>
          <w:color w:val="000000"/>
          <w:sz w:val="24"/>
          <w:lang w:eastAsia="zh-CN"/>
        </w:rPr>
        <w:t>日至</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8"/>
          <w:sz w:val="24"/>
        </w:rPr>
        <w:t>2</w:t>
      </w:r>
      <w:r>
        <w:rPr>
          <w:rFonts w:ascii="Times New Roman" w:hAnsi="Times New Roman" w:eastAsia="Times New Roman"/>
          <w:b w:val="0"/>
          <w:color w:val="000000"/>
          <w:spacing w:val="-1"/>
          <w:sz w:val="24"/>
        </w:rPr>
        <w:t xml:space="preserve"> </w:t>
      </w:r>
      <w:r>
        <w:rPr>
          <w:rFonts w:ascii="KaiTi" w:hAnsi="KaiTi" w:eastAsia="KaiTi"/>
          <w:b w:val="0"/>
          <w:i w:val="0"/>
          <w:color w:val="000000"/>
          <w:sz w:val="24"/>
          <w:lang w:eastAsia="zh-CN"/>
        </w:rPr>
        <w:t>月</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8"/>
          <w:sz w:val="24"/>
        </w:rPr>
        <w:t>6</w:t>
      </w:r>
      <w:r>
        <w:rPr>
          <w:rFonts w:ascii="Times New Roman" w:hAnsi="Times New Roman" w:eastAsia="Times New Roman"/>
          <w:b w:val="0"/>
          <w:color w:val="000000"/>
          <w:spacing w:val="0"/>
          <w:sz w:val="24"/>
        </w:rPr>
        <w:t xml:space="preserve"> </w:t>
      </w:r>
      <w:r>
        <w:rPr>
          <w:rFonts w:ascii="KaiTi" w:hAnsi="KaiTi" w:eastAsia="KaiTi"/>
          <w:b w:val="0"/>
          <w:i w:val="0"/>
          <w:color w:val="000000"/>
          <w:sz w:val="24"/>
          <w:lang w:eastAsia="zh-CN"/>
        </w:rPr>
        <w:t>日</w:t>
      </w:r>
    </w:p>
    <w:p>
      <w:pPr>
        <w:widowControl/>
        <w:wordWrap w:val="0"/>
        <w:autoSpaceDE w:val="0"/>
        <w:autoSpaceDN w:val="0"/>
        <w:spacing w:line="248" w:lineRule="exact" w:before="111" w:after="56"/>
        <w:ind w:left="544" w:right="0" w:firstLine="0"/>
        <w:jc w:val="left"/>
      </w:pPr>
      <w:r>
        <w:rPr>
          <w:rFonts w:ascii="KaiTi" w:hAnsi="KaiTi" w:eastAsia="KaiTi"/>
          <w:b w:val="0"/>
          <w:i w:val="0"/>
          <w:color w:val="000000"/>
          <w:sz w:val="24"/>
          <w:lang w:eastAsia="zh-CN"/>
        </w:rPr>
        <w:t>二</w:t>
      </w:r>
      <w:r>
        <w:rPr>
          <w:rFonts w:ascii="KaiTi" w:hAnsi="KaiTi" w:eastAsia="KaiTi"/>
          <w:b w:val="0"/>
          <w:i w:val="0"/>
          <w:color w:val="000000"/>
          <w:sz w:val="24"/>
          <w:lang w:eastAsia="zh-CN"/>
        </w:rPr>
        <w:t>、</w:t>
      </w:r>
      <w:r>
        <w:rPr>
          <w:rFonts w:ascii="KaiTi" w:hAnsi="KaiTi" w:eastAsia="KaiTi"/>
          <w:b w:val="0"/>
          <w:i w:val="0"/>
          <w:color w:val="000000"/>
          <w:sz w:val="24"/>
          <w:lang w:eastAsia="zh-CN"/>
        </w:rPr>
        <w:t>領隊會議</w:t>
      </w:r>
      <w:r>
        <w:rPr>
          <w:rFonts w:ascii="KaiTi" w:hAnsi="KaiTi" w:eastAsia="KaiTi"/>
          <w:b w:val="0"/>
          <w:i w:val="0"/>
          <w:color w:val="000000"/>
          <w:sz w:val="24"/>
          <w:lang w:eastAsia="zh-CN"/>
        </w:rPr>
        <w:t>：</w:t>
      </w:r>
      <w:r>
        <w:rPr>
          <w:rFonts w:ascii="Times New Roman" w:hAnsi="Times New Roman" w:eastAsia="Times New Roman"/>
          <w:b w:val="0"/>
          <w:i w:val="0"/>
          <w:color w:val="000000"/>
          <w:spacing w:val="-7"/>
          <w:sz w:val="24"/>
        </w:rPr>
        <w:t>115</w:t>
      </w:r>
      <w:r>
        <w:rPr>
          <w:rFonts w:ascii="Times New Roman" w:hAnsi="Times New Roman" w:eastAsia="Times New Roman"/>
          <w:b w:val="0"/>
          <w:color w:val="000000"/>
          <w:spacing w:val="0"/>
          <w:sz w:val="24"/>
        </w:rPr>
        <w:t xml:space="preserve"> </w:t>
      </w:r>
      <w:r>
        <w:rPr>
          <w:rFonts w:ascii="KaiTi" w:hAnsi="KaiTi" w:eastAsia="KaiTi"/>
          <w:b w:val="0"/>
          <w:i w:val="0"/>
          <w:color w:val="000000"/>
          <w:sz w:val="24"/>
          <w:lang w:eastAsia="zh-CN"/>
        </w:rPr>
        <w:t>年</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8"/>
          <w:sz w:val="24"/>
        </w:rPr>
        <w:t>3</w:t>
      </w:r>
      <w:r>
        <w:rPr>
          <w:rFonts w:ascii="Times New Roman" w:hAnsi="Times New Roman" w:eastAsia="Times New Roman"/>
          <w:b w:val="0"/>
          <w:color w:val="000000"/>
          <w:spacing w:val="0"/>
          <w:sz w:val="24"/>
        </w:rPr>
        <w:t xml:space="preserve"> </w:t>
      </w:r>
      <w:r>
        <w:rPr>
          <w:rFonts w:ascii="KaiTi" w:hAnsi="KaiTi" w:eastAsia="KaiTi"/>
          <w:b w:val="0"/>
          <w:i w:val="0"/>
          <w:color w:val="000000"/>
          <w:sz w:val="24"/>
          <w:lang w:eastAsia="zh-CN"/>
        </w:rPr>
        <w:t>月</w:t>
      </w:r>
      <w:r>
        <w:rPr>
          <w:rFonts w:ascii="Times New Roman" w:hAnsi="Times New Roman" w:eastAsia="Times New Roman"/>
          <w:b w:val="0"/>
          <w:color w:val="000000"/>
          <w:spacing w:val="-1"/>
          <w:sz w:val="24"/>
        </w:rPr>
        <w:t xml:space="preserve"> </w:t>
      </w:r>
      <w:r>
        <w:rPr>
          <w:rFonts w:ascii="Times New Roman" w:hAnsi="Times New Roman" w:eastAsia="Times New Roman"/>
          <w:b w:val="0"/>
          <w:i w:val="0"/>
          <w:color w:val="000000"/>
          <w:spacing w:val="-7"/>
          <w:sz w:val="24"/>
        </w:rPr>
        <w:t>20</w:t>
      </w:r>
      <w:r>
        <w:rPr>
          <w:rFonts w:ascii="Times New Roman" w:hAnsi="Times New Roman" w:eastAsia="Times New Roman"/>
          <w:b w:val="0"/>
          <w:color w:val="000000"/>
          <w:spacing w:val="0"/>
          <w:sz w:val="24"/>
        </w:rPr>
        <w:t xml:space="preserve"> </w:t>
      </w:r>
      <w:r>
        <w:rPr>
          <w:rFonts w:ascii="KaiTi" w:hAnsi="KaiTi" w:eastAsia="KaiTi"/>
          <w:b w:val="0"/>
          <w:i w:val="0"/>
          <w:color w:val="000000"/>
          <w:spacing w:val="-1"/>
          <w:sz w:val="24"/>
          <w:lang w:eastAsia="zh-CN"/>
        </w:rPr>
        <w:t>日</w:t>
      </w:r>
    </w:p>
    <w:p>
      <w:pPr>
        <w:widowControl/>
        <w:wordWrap w:val="0"/>
        <w:autoSpaceDE w:val="0"/>
        <w:autoSpaceDN w:val="0"/>
        <w:spacing w:line="248" w:lineRule="exact" w:before="111" w:after="56"/>
        <w:ind w:left="544" w:right="0" w:firstLine="0"/>
        <w:jc w:val="left"/>
      </w:pPr>
      <w:r>
        <w:rPr>
          <w:rFonts w:ascii="KaiTi" w:hAnsi="KaiTi" w:eastAsia="KaiTi"/>
          <w:b w:val="0"/>
          <w:i w:val="0"/>
          <w:color w:val="000000"/>
          <w:sz w:val="24"/>
          <w:lang w:eastAsia="zh-CN"/>
        </w:rPr>
        <w:t>三</w:t>
      </w:r>
      <w:r>
        <w:rPr>
          <w:rFonts w:ascii="KaiTi" w:hAnsi="KaiTi" w:eastAsia="KaiTi"/>
          <w:b w:val="0"/>
          <w:i w:val="0"/>
          <w:color w:val="000000"/>
          <w:sz w:val="24"/>
          <w:lang w:eastAsia="zh-CN"/>
        </w:rPr>
        <w:t>、</w:t>
      </w:r>
      <w:r>
        <w:rPr>
          <w:rFonts w:ascii="KaiTi" w:hAnsi="KaiTi" w:eastAsia="KaiTi"/>
          <w:b w:val="0"/>
          <w:i w:val="0"/>
          <w:color w:val="000000"/>
          <w:sz w:val="24"/>
          <w:lang w:eastAsia="zh-CN"/>
        </w:rPr>
        <w:t>競賽暨頒獎典禮</w:t>
      </w:r>
      <w:r>
        <w:rPr>
          <w:rFonts w:ascii="KaiTi" w:hAnsi="KaiTi" w:eastAsia="KaiTi"/>
          <w:b w:val="0"/>
          <w:i w:val="0"/>
          <w:color w:val="000000"/>
          <w:sz w:val="24"/>
          <w:lang w:eastAsia="zh-CN"/>
        </w:rPr>
        <w:t>：</w:t>
      </w:r>
      <w:r>
        <w:rPr>
          <w:rFonts w:ascii="Times New Roman" w:hAnsi="Times New Roman" w:eastAsia="Times New Roman"/>
          <w:b w:val="0"/>
          <w:i w:val="0"/>
          <w:color w:val="000000"/>
          <w:spacing w:val="-7"/>
          <w:sz w:val="24"/>
        </w:rPr>
        <w:t>115</w:t>
      </w:r>
      <w:r>
        <w:rPr>
          <w:rFonts w:ascii="Times New Roman" w:hAnsi="Times New Roman" w:eastAsia="Times New Roman"/>
          <w:b w:val="0"/>
          <w:color w:val="000000"/>
          <w:spacing w:val="-1"/>
          <w:sz w:val="24"/>
        </w:rPr>
        <w:t xml:space="preserve"> </w:t>
      </w:r>
      <w:r>
        <w:rPr>
          <w:rFonts w:ascii="KaiTi" w:hAnsi="KaiTi" w:eastAsia="KaiTi"/>
          <w:b w:val="0"/>
          <w:i w:val="0"/>
          <w:color w:val="000000"/>
          <w:sz w:val="24"/>
          <w:lang w:eastAsia="zh-CN"/>
        </w:rPr>
        <w:t>年</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8"/>
          <w:sz w:val="24"/>
        </w:rPr>
        <w:t>4</w:t>
      </w:r>
      <w:r>
        <w:rPr>
          <w:rFonts w:ascii="Times New Roman" w:hAnsi="Times New Roman" w:eastAsia="Times New Roman"/>
          <w:b w:val="0"/>
          <w:color w:val="000000"/>
          <w:spacing w:val="0"/>
          <w:sz w:val="24"/>
        </w:rPr>
        <w:t xml:space="preserve"> </w:t>
      </w:r>
      <w:r>
        <w:rPr>
          <w:rFonts w:ascii="KaiTi" w:hAnsi="KaiTi" w:eastAsia="KaiTi"/>
          <w:b w:val="0"/>
          <w:i w:val="0"/>
          <w:color w:val="000000"/>
          <w:sz w:val="24"/>
          <w:lang w:eastAsia="zh-CN"/>
        </w:rPr>
        <w:t>月</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7"/>
          <w:sz w:val="24"/>
        </w:rPr>
        <w:t>10</w:t>
      </w:r>
      <w:r>
        <w:rPr>
          <w:rFonts w:ascii="Times New Roman" w:hAnsi="Times New Roman" w:eastAsia="Times New Roman"/>
          <w:b w:val="0"/>
          <w:color w:val="000000"/>
          <w:spacing w:val="-1"/>
          <w:sz w:val="24"/>
        </w:rPr>
        <w:t xml:space="preserve"> </w:t>
      </w:r>
      <w:r>
        <w:rPr>
          <w:rFonts w:ascii="KaiTi" w:hAnsi="KaiTi" w:eastAsia="KaiTi"/>
          <w:b w:val="0"/>
          <w:i w:val="0"/>
          <w:color w:val="000000"/>
          <w:sz w:val="24"/>
          <w:lang w:eastAsia="zh-CN"/>
        </w:rPr>
        <w:t>日至</w:t>
      </w:r>
      <w:r>
        <w:rPr>
          <w:rFonts w:ascii="Times New Roman" w:hAnsi="Times New Roman" w:eastAsia="Times New Roman"/>
          <w:b w:val="0"/>
          <w:color w:val="000000"/>
          <w:spacing w:val="60"/>
          <w:sz w:val="24"/>
        </w:rPr>
        <w:t xml:space="preserve"> </w:t>
      </w:r>
      <w:r>
        <w:rPr>
          <w:rFonts w:ascii="Times New Roman" w:hAnsi="Times New Roman" w:eastAsia="Times New Roman"/>
          <w:b w:val="0"/>
          <w:i w:val="0"/>
          <w:color w:val="000000"/>
          <w:spacing w:val="-8"/>
          <w:sz w:val="24"/>
        </w:rPr>
        <w:t>4</w:t>
      </w:r>
      <w:r>
        <w:rPr>
          <w:rFonts w:ascii="Times New Roman" w:hAnsi="Times New Roman" w:eastAsia="Times New Roman"/>
          <w:b w:val="0"/>
          <w:color w:val="000000"/>
          <w:spacing w:val="1"/>
          <w:sz w:val="24"/>
        </w:rPr>
        <w:t xml:space="preserve"> </w:t>
      </w:r>
      <w:r>
        <w:rPr>
          <w:rFonts w:ascii="KaiTi" w:hAnsi="KaiTi" w:eastAsia="KaiTi"/>
          <w:b w:val="0"/>
          <w:i w:val="0"/>
          <w:color w:val="000000"/>
          <w:sz w:val="24"/>
          <w:lang w:eastAsia="zh-CN"/>
        </w:rPr>
        <w:t>月</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8"/>
          <w:sz w:val="24"/>
        </w:rPr>
        <w:t>11</w:t>
      </w:r>
      <w:r>
        <w:rPr>
          <w:rFonts w:ascii="Times New Roman" w:hAnsi="Times New Roman" w:eastAsia="Times New Roman"/>
          <w:b w:val="0"/>
          <w:color w:val="000000"/>
          <w:spacing w:val="0"/>
          <w:sz w:val="24"/>
        </w:rPr>
        <w:t xml:space="preserve"> </w:t>
      </w:r>
      <w:r>
        <w:rPr>
          <w:rFonts w:ascii="KaiTi" w:hAnsi="KaiTi" w:eastAsia="KaiTi"/>
          <w:b w:val="0"/>
          <w:i w:val="0"/>
          <w:color w:val="000000"/>
          <w:sz w:val="24"/>
          <w:lang w:eastAsia="zh-CN"/>
        </w:rPr>
        <w:t>日</w:t>
      </w:r>
    </w:p>
    <w:p>
      <w:pPr>
        <w:widowControl/>
        <w:wordWrap w:val="0"/>
        <w:autoSpaceDE w:val="0"/>
        <w:autoSpaceDN w:val="0"/>
        <w:spacing w:line="240" w:lineRule="exact" w:before="111" w:after="629"/>
        <w:ind w:left="544" w:right="0" w:firstLine="0"/>
        <w:jc w:val="left"/>
      </w:pPr>
      <w:r>
        <w:rPr>
          <w:rFonts w:ascii="KaiTi" w:hAnsi="KaiTi" w:eastAsia="KaiTi"/>
          <w:b w:val="0"/>
          <w:i w:val="0"/>
          <w:color w:val="000000"/>
          <w:sz w:val="24"/>
          <w:lang w:eastAsia="zh-CN"/>
        </w:rPr>
        <w:t>四</w:t>
      </w:r>
      <w:r>
        <w:rPr>
          <w:rFonts w:ascii="KaiTi" w:hAnsi="KaiTi" w:eastAsia="KaiTi"/>
          <w:b w:val="0"/>
          <w:i w:val="0"/>
          <w:color w:val="000000"/>
          <w:sz w:val="24"/>
          <w:lang w:eastAsia="zh-CN"/>
        </w:rPr>
        <w:t>、</w:t>
      </w:r>
      <w:r>
        <w:rPr>
          <w:rFonts w:ascii="KaiTi" w:hAnsi="KaiTi" w:eastAsia="KaiTi"/>
          <w:b w:val="0"/>
          <w:i w:val="0"/>
          <w:color w:val="000000"/>
          <w:sz w:val="24"/>
          <w:lang w:eastAsia="zh-CN"/>
        </w:rPr>
        <w:t>競賽地點</w:t>
      </w:r>
      <w:r>
        <w:rPr>
          <w:rFonts w:ascii="KaiTi" w:hAnsi="KaiTi" w:eastAsia="KaiTi"/>
          <w:b w:val="0"/>
          <w:i w:val="0"/>
          <w:color w:val="000000"/>
          <w:sz w:val="24"/>
          <w:lang w:eastAsia="zh-CN"/>
        </w:rPr>
        <w:t>：</w:t>
      </w:r>
      <w:r>
        <w:rPr>
          <w:rFonts w:ascii="KaiTi" w:hAnsi="KaiTi" w:eastAsia="KaiTi"/>
          <w:b w:val="0"/>
          <w:i w:val="0"/>
          <w:color w:val="000000"/>
          <w:sz w:val="24"/>
          <w:lang w:eastAsia="zh-CN"/>
        </w:rPr>
        <w:t>另行公告</w:t>
      </w:r>
    </w:p>
    <w:p>
      <w:pPr>
        <w:widowControl/>
        <w:wordWrap w:val="0"/>
        <w:autoSpaceDE w:val="0"/>
        <w:autoSpaceDN w:val="0"/>
        <w:spacing w:line="160" w:lineRule="exact" w:before="1257" w:after="0"/>
        <w:ind w:left="5095" w:right="0" w:firstLine="0"/>
        <w:jc w:val="left"/>
      </w:pPr>
      <w:r>
        <w:rPr>
          <w:rFonts w:ascii="Cascadia Mono" w:hAnsi="Cascadia Mono" w:eastAsia="Cascadia Mono"/>
          <w:b w:val="0"/>
          <w:i w:val="0"/>
          <w:color w:val="000000"/>
          <w:sz w:val="16"/>
        </w:rPr>
        <w:t>1</w:t>
      </w:r>
    </w:p>
    <w:p>
      <w:pPr>
        <w:spacing w:after="0"/>
        <w:sectPr>
          <w:pgSz w:w="11906" w:h="16838"/>
          <w:pgMar w:top="506" w:right="810" w:bottom="266" w:left="811" w:header="720" w:footer="720" w:gutter="0"/>
          <w:cols w:space="720" w:num="1" w:equalWidth="0">
            <w:col w:w="10286" w:space="0"/>
          </w:cols>
          <w:docGrid w:linePitch="360"/>
        </w:sectPr>
      </w:pPr>
    </w:p>
    <w:p>
      <w:pPr>
        <w:widowControl/>
        <w:wordWrap w:val="0"/>
        <w:autoSpaceDE w:val="0"/>
        <w:autoSpaceDN w:val="0"/>
        <w:spacing w:line="14" w:lineRule="exact" w:before="0" w:after="257"/>
        <w:ind w:left="0" w:right="0"/>
      </w:pP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5201411</wp:posOffset>
            </wp:positionH>
            <wp:positionV relativeFrom="page">
              <wp:posOffset>9527413</wp:posOffset>
            </wp:positionV>
            <wp:extent cx="938530" cy="326390"/>
            <wp:wrapNone/>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938530" cy="32639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2764027</wp:posOffset>
            </wp:positionH>
            <wp:positionV relativeFrom="page">
              <wp:posOffset>2096516</wp:posOffset>
            </wp:positionV>
            <wp:extent cx="4256405" cy="10160"/>
            <wp:wrapNone/>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4256405" cy="101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1412239</wp:posOffset>
            </wp:positionH>
            <wp:positionV relativeFrom="page">
              <wp:posOffset>2328163</wp:posOffset>
            </wp:positionV>
            <wp:extent cx="611505" cy="10160"/>
            <wp:wrapNone/>
            <wp:docPr id="3" name="Picture 3"/>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611505" cy="101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1281938</wp:posOffset>
            </wp:positionH>
            <wp:positionV relativeFrom="page">
              <wp:posOffset>5341365</wp:posOffset>
            </wp:positionV>
            <wp:extent cx="1904365" cy="10160"/>
            <wp:wrapNone/>
            <wp:docPr id="4" name="Picture 4"/>
            <wp:cNvGraphicFramePr>
              <a:graphicFrameLocks noChangeAspect="1"/>
            </wp:cNvGraphicFramePr>
            <a:graphic>
              <a:graphicData uri="http://schemas.openxmlformats.org/drawingml/2006/picture">
                <pic:pic>
                  <pic:nvPicPr>
                    <pic:cNvPr id="0" name="image.png"/>
                    <pic:cNvPicPr/>
                  </pic:nvPicPr>
                  <pic:blipFill>
                    <a:blip r:embed="rId13"/>
                    <a:stretch>
                      <a:fillRect/>
                    </a:stretch>
                  </pic:blipFill>
                  <pic:spPr>
                    <a:xfrm>
                      <a:off x="0" y="0"/>
                      <a:ext cx="1904365" cy="101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3186176</wp:posOffset>
            </wp:positionH>
            <wp:positionV relativeFrom="page">
              <wp:posOffset>5341365</wp:posOffset>
            </wp:positionV>
            <wp:extent cx="6350" cy="8255"/>
            <wp:wrapNone/>
            <wp:docPr id="5" name="Picture 5"/>
            <wp:cNvGraphicFramePr>
              <a:graphicFrameLocks noChangeAspect="1"/>
            </wp:cNvGraphicFramePr>
            <a:graphic>
              <a:graphicData uri="http://schemas.openxmlformats.org/drawingml/2006/picture">
                <pic:pic>
                  <pic:nvPicPr>
                    <pic:cNvPr id="0" name="image.png"/>
                    <pic:cNvPicPr/>
                  </pic:nvPicPr>
                  <pic:blipFill>
                    <a:blip r:embed="rId14"/>
                    <a:stretch>
                      <a:fillRect/>
                    </a:stretch>
                  </pic:blipFill>
                  <pic:spPr>
                    <a:xfrm>
                      <a:off x="0" y="0"/>
                      <a:ext cx="6350" cy="825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3192272</wp:posOffset>
            </wp:positionH>
            <wp:positionV relativeFrom="page">
              <wp:posOffset>5341365</wp:posOffset>
            </wp:positionV>
            <wp:extent cx="1898015" cy="10160"/>
            <wp:wrapNone/>
            <wp:docPr id="6" name="Picture 6"/>
            <wp:cNvGraphicFramePr>
              <a:graphicFrameLocks noChangeAspect="1"/>
            </wp:cNvGraphicFramePr>
            <a:graphic>
              <a:graphicData uri="http://schemas.openxmlformats.org/drawingml/2006/picture">
                <pic:pic>
                  <pic:nvPicPr>
                    <pic:cNvPr id="0" name="image.png"/>
                    <pic:cNvPicPr/>
                  </pic:nvPicPr>
                  <pic:blipFill>
                    <a:blip r:embed="rId15"/>
                    <a:stretch>
                      <a:fillRect/>
                    </a:stretch>
                  </pic:blipFill>
                  <pic:spPr>
                    <a:xfrm>
                      <a:off x="0" y="0"/>
                      <a:ext cx="1898015" cy="101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5089905</wp:posOffset>
            </wp:positionH>
            <wp:positionV relativeFrom="page">
              <wp:posOffset>5341365</wp:posOffset>
            </wp:positionV>
            <wp:extent cx="6350" cy="6350"/>
            <wp:wrapNone/>
            <wp:docPr id="7" name="Picture 7"/>
            <wp:cNvGraphicFramePr>
              <a:graphicFrameLocks noChangeAspect="1"/>
            </wp:cNvGraphicFramePr>
            <a:graphic>
              <a:graphicData uri="http://schemas.openxmlformats.org/drawingml/2006/picture">
                <pic:pic>
                  <pic:nvPicPr>
                    <pic:cNvPr id="0" name="image.png"/>
                    <pic:cNvPicPr/>
                  </pic:nvPicPr>
                  <pic:blipFill>
                    <a:blip r:embed="rId16"/>
                    <a:stretch>
                      <a:fillRect/>
                    </a:stretch>
                  </pic:blipFill>
                  <pic:spPr>
                    <a:xfrm>
                      <a:off x="0" y="0"/>
                      <a:ext cx="6350" cy="635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5096002</wp:posOffset>
            </wp:positionH>
            <wp:positionV relativeFrom="page">
              <wp:posOffset>5341365</wp:posOffset>
            </wp:positionV>
            <wp:extent cx="1898015" cy="10160"/>
            <wp:wrapNone/>
            <wp:docPr id="8" name="Picture 8"/>
            <wp:cNvGraphicFramePr>
              <a:graphicFrameLocks noChangeAspect="1"/>
            </wp:cNvGraphicFramePr>
            <a:graphic>
              <a:graphicData uri="http://schemas.openxmlformats.org/drawingml/2006/picture">
                <pic:pic>
                  <pic:nvPicPr>
                    <pic:cNvPr id="0" name="image.png"/>
                    <pic:cNvPicPr/>
                  </pic:nvPicPr>
                  <pic:blipFill>
                    <a:blip r:embed="rId17"/>
                    <a:stretch>
                      <a:fillRect/>
                    </a:stretch>
                  </pic:blipFill>
                  <pic:spPr>
                    <a:xfrm>
                      <a:off x="0" y="0"/>
                      <a:ext cx="1898015" cy="101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1281938</wp:posOffset>
            </wp:positionH>
            <wp:positionV relativeFrom="page">
              <wp:posOffset>5582919</wp:posOffset>
            </wp:positionV>
            <wp:extent cx="71120" cy="228600"/>
            <wp:wrapNone/>
            <wp:docPr id="9" name="Picture 9"/>
            <wp:cNvGraphicFramePr>
              <a:graphicFrameLocks noChangeAspect="1"/>
            </wp:cNvGraphicFramePr>
            <a:graphic>
              <a:graphicData uri="http://schemas.openxmlformats.org/drawingml/2006/picture">
                <pic:pic>
                  <pic:nvPicPr>
                    <pic:cNvPr id="0" name="image.png"/>
                    <pic:cNvPicPr/>
                  </pic:nvPicPr>
                  <pic:blipFill>
                    <a:blip r:embed="rId18"/>
                    <a:stretch>
                      <a:fillRect/>
                    </a:stretch>
                  </pic:blipFill>
                  <pic:spPr>
                    <a:xfrm>
                      <a:off x="0" y="0"/>
                      <a:ext cx="71120" cy="2286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3117595</wp:posOffset>
            </wp:positionH>
            <wp:positionV relativeFrom="page">
              <wp:posOffset>5582919</wp:posOffset>
            </wp:positionV>
            <wp:extent cx="71120" cy="228600"/>
            <wp:wrapNone/>
            <wp:docPr id="10" name="Picture 10"/>
            <wp:cNvGraphicFramePr>
              <a:graphicFrameLocks noChangeAspect="1"/>
            </wp:cNvGraphicFramePr>
            <a:graphic>
              <a:graphicData uri="http://schemas.openxmlformats.org/drawingml/2006/picture">
                <pic:pic>
                  <pic:nvPicPr>
                    <pic:cNvPr id="0" name="image.png"/>
                    <pic:cNvPicPr/>
                  </pic:nvPicPr>
                  <pic:blipFill>
                    <a:blip r:embed="rId19"/>
                    <a:stretch>
                      <a:fillRect/>
                    </a:stretch>
                  </pic:blipFill>
                  <pic:spPr>
                    <a:xfrm>
                      <a:off x="0" y="0"/>
                      <a:ext cx="71120" cy="2286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1350517</wp:posOffset>
            </wp:positionH>
            <wp:positionV relativeFrom="page">
              <wp:posOffset>5582919</wp:posOffset>
            </wp:positionV>
            <wp:extent cx="1767205" cy="228600"/>
            <wp:wrapNone/>
            <wp:docPr id="11" name="Picture 11"/>
            <wp:cNvGraphicFramePr>
              <a:graphicFrameLocks noChangeAspect="1"/>
            </wp:cNvGraphicFramePr>
            <a:graphic>
              <a:graphicData uri="http://schemas.openxmlformats.org/drawingml/2006/picture">
                <pic:pic>
                  <pic:nvPicPr>
                    <pic:cNvPr id="0" name="image.png"/>
                    <pic:cNvPicPr/>
                  </pic:nvPicPr>
                  <pic:blipFill>
                    <a:blip r:embed="rId20"/>
                    <a:stretch>
                      <a:fillRect/>
                    </a:stretch>
                  </pic:blipFill>
                  <pic:spPr>
                    <a:xfrm>
                      <a:off x="0" y="0"/>
                      <a:ext cx="1767205" cy="2286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3186176</wp:posOffset>
            </wp:positionH>
            <wp:positionV relativeFrom="page">
              <wp:posOffset>5582919</wp:posOffset>
            </wp:positionV>
            <wp:extent cx="71120" cy="228600"/>
            <wp:wrapNone/>
            <wp:docPr id="12" name="Picture 12"/>
            <wp:cNvGraphicFramePr>
              <a:graphicFrameLocks noChangeAspect="1"/>
            </wp:cNvGraphicFramePr>
            <a:graphic>
              <a:graphicData uri="http://schemas.openxmlformats.org/drawingml/2006/picture">
                <pic:pic>
                  <pic:nvPicPr>
                    <pic:cNvPr id="0" name="image.png"/>
                    <pic:cNvPicPr/>
                  </pic:nvPicPr>
                  <pic:blipFill>
                    <a:blip r:embed="rId21"/>
                    <a:stretch>
                      <a:fillRect/>
                    </a:stretch>
                  </pic:blipFill>
                  <pic:spPr>
                    <a:xfrm>
                      <a:off x="0" y="0"/>
                      <a:ext cx="71120" cy="2286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5021326</wp:posOffset>
            </wp:positionH>
            <wp:positionV relativeFrom="page">
              <wp:posOffset>5582919</wp:posOffset>
            </wp:positionV>
            <wp:extent cx="71120" cy="228600"/>
            <wp:wrapNone/>
            <wp:docPr id="13" name="Picture 13"/>
            <wp:cNvGraphicFramePr>
              <a:graphicFrameLocks noChangeAspect="1"/>
            </wp:cNvGraphicFramePr>
            <a:graphic>
              <a:graphicData uri="http://schemas.openxmlformats.org/drawingml/2006/picture">
                <pic:pic>
                  <pic:nvPicPr>
                    <pic:cNvPr id="0" name="image.png"/>
                    <pic:cNvPicPr/>
                  </pic:nvPicPr>
                  <pic:blipFill>
                    <a:blip r:embed="rId22"/>
                    <a:stretch>
                      <a:fillRect/>
                    </a:stretch>
                  </pic:blipFill>
                  <pic:spPr>
                    <a:xfrm>
                      <a:off x="0" y="0"/>
                      <a:ext cx="71120" cy="2286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3254755</wp:posOffset>
            </wp:positionH>
            <wp:positionV relativeFrom="page">
              <wp:posOffset>5582919</wp:posOffset>
            </wp:positionV>
            <wp:extent cx="1766570" cy="228600"/>
            <wp:wrapNone/>
            <wp:docPr id="14" name="Picture 14"/>
            <wp:cNvGraphicFramePr>
              <a:graphicFrameLocks noChangeAspect="1"/>
            </wp:cNvGraphicFramePr>
            <a:graphic>
              <a:graphicData uri="http://schemas.openxmlformats.org/drawingml/2006/picture">
                <pic:pic>
                  <pic:nvPicPr>
                    <pic:cNvPr id="0" name="image.png"/>
                    <pic:cNvPicPr/>
                  </pic:nvPicPr>
                  <pic:blipFill>
                    <a:blip r:embed="rId23"/>
                    <a:stretch>
                      <a:fillRect/>
                    </a:stretch>
                  </pic:blipFill>
                  <pic:spPr>
                    <a:xfrm>
                      <a:off x="0" y="0"/>
                      <a:ext cx="1766570" cy="2286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5089905</wp:posOffset>
            </wp:positionH>
            <wp:positionV relativeFrom="page">
              <wp:posOffset>5582919</wp:posOffset>
            </wp:positionV>
            <wp:extent cx="71120" cy="228600"/>
            <wp:wrapNone/>
            <wp:docPr id="15" name="Picture 15"/>
            <wp:cNvGraphicFramePr>
              <a:graphicFrameLocks noChangeAspect="1"/>
            </wp:cNvGraphicFramePr>
            <a:graphic>
              <a:graphicData uri="http://schemas.openxmlformats.org/drawingml/2006/picture">
                <pic:pic>
                  <pic:nvPicPr>
                    <pic:cNvPr id="0" name="image.png"/>
                    <pic:cNvPicPr/>
                  </pic:nvPicPr>
                  <pic:blipFill>
                    <a:blip r:embed="rId24"/>
                    <a:stretch>
                      <a:fillRect/>
                    </a:stretch>
                  </pic:blipFill>
                  <pic:spPr>
                    <a:xfrm>
                      <a:off x="0" y="0"/>
                      <a:ext cx="71120" cy="2286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6925818</wp:posOffset>
            </wp:positionH>
            <wp:positionV relativeFrom="page">
              <wp:posOffset>5582919</wp:posOffset>
            </wp:positionV>
            <wp:extent cx="71120" cy="228600"/>
            <wp:wrapNone/>
            <wp:docPr id="16" name="Picture 16"/>
            <wp:cNvGraphicFramePr>
              <a:graphicFrameLocks noChangeAspect="1"/>
            </wp:cNvGraphicFramePr>
            <a:graphic>
              <a:graphicData uri="http://schemas.openxmlformats.org/drawingml/2006/picture">
                <pic:pic>
                  <pic:nvPicPr>
                    <pic:cNvPr id="0" name="image.png"/>
                    <pic:cNvPicPr/>
                  </pic:nvPicPr>
                  <pic:blipFill>
                    <a:blip r:embed="rId25"/>
                    <a:stretch>
                      <a:fillRect/>
                    </a:stretch>
                  </pic:blipFill>
                  <pic:spPr>
                    <a:xfrm>
                      <a:off x="0" y="0"/>
                      <a:ext cx="71120" cy="2286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5158485</wp:posOffset>
            </wp:positionH>
            <wp:positionV relativeFrom="page">
              <wp:posOffset>5582919</wp:posOffset>
            </wp:positionV>
            <wp:extent cx="1767840" cy="228600"/>
            <wp:wrapNone/>
            <wp:docPr id="17" name="Picture 17"/>
            <wp:cNvGraphicFramePr>
              <a:graphicFrameLocks noChangeAspect="1"/>
            </wp:cNvGraphicFramePr>
            <a:graphic>
              <a:graphicData uri="http://schemas.openxmlformats.org/drawingml/2006/picture">
                <pic:pic>
                  <pic:nvPicPr>
                    <pic:cNvPr id="0" name="image.png"/>
                    <pic:cNvPicPr/>
                  </pic:nvPicPr>
                  <pic:blipFill>
                    <a:blip r:embed="rId26"/>
                    <a:stretch>
                      <a:fillRect/>
                    </a:stretch>
                  </pic:blipFill>
                  <pic:spPr>
                    <a:xfrm>
                      <a:off x="0" y="0"/>
                      <a:ext cx="1767840" cy="2286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1281938</wp:posOffset>
            </wp:positionH>
            <wp:positionV relativeFrom="page">
              <wp:posOffset>5576823</wp:posOffset>
            </wp:positionV>
            <wp:extent cx="1904365" cy="7620"/>
            <wp:wrapNone/>
            <wp:docPr id="18" name="Picture 18"/>
            <wp:cNvGraphicFramePr>
              <a:graphicFrameLocks noChangeAspect="1"/>
            </wp:cNvGraphicFramePr>
            <a:graphic>
              <a:graphicData uri="http://schemas.openxmlformats.org/drawingml/2006/picture">
                <pic:pic>
                  <pic:nvPicPr>
                    <pic:cNvPr id="0" name="image.png"/>
                    <pic:cNvPicPr/>
                  </pic:nvPicPr>
                  <pic:blipFill>
                    <a:blip r:embed="rId27"/>
                    <a:stretch>
                      <a:fillRect/>
                    </a:stretch>
                  </pic:blipFill>
                  <pic:spPr>
                    <a:xfrm>
                      <a:off x="0" y="0"/>
                      <a:ext cx="1904365" cy="76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3186176</wp:posOffset>
            </wp:positionH>
            <wp:positionV relativeFrom="page">
              <wp:posOffset>5576823</wp:posOffset>
            </wp:positionV>
            <wp:extent cx="6350" cy="6350"/>
            <wp:wrapNone/>
            <wp:docPr id="19" name="Picture 19"/>
            <wp:cNvGraphicFramePr>
              <a:graphicFrameLocks noChangeAspect="1"/>
            </wp:cNvGraphicFramePr>
            <a:graphic>
              <a:graphicData uri="http://schemas.openxmlformats.org/drawingml/2006/picture">
                <pic:pic>
                  <pic:nvPicPr>
                    <pic:cNvPr id="0" name="image.png"/>
                    <pic:cNvPicPr/>
                  </pic:nvPicPr>
                  <pic:blipFill>
                    <a:blip r:embed="rId28"/>
                    <a:stretch>
                      <a:fillRect/>
                    </a:stretch>
                  </pic:blipFill>
                  <pic:spPr>
                    <a:xfrm>
                      <a:off x="0" y="0"/>
                      <a:ext cx="6350" cy="635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3192272</wp:posOffset>
            </wp:positionH>
            <wp:positionV relativeFrom="page">
              <wp:posOffset>5576823</wp:posOffset>
            </wp:positionV>
            <wp:extent cx="1898015" cy="7620"/>
            <wp:wrapNone/>
            <wp:docPr id="20" name="Picture 20"/>
            <wp:cNvGraphicFramePr>
              <a:graphicFrameLocks noChangeAspect="1"/>
            </wp:cNvGraphicFramePr>
            <a:graphic>
              <a:graphicData uri="http://schemas.openxmlformats.org/drawingml/2006/picture">
                <pic:pic>
                  <pic:nvPicPr>
                    <pic:cNvPr id="0" name="image.png"/>
                    <pic:cNvPicPr/>
                  </pic:nvPicPr>
                  <pic:blipFill>
                    <a:blip r:embed="rId29"/>
                    <a:stretch>
                      <a:fillRect/>
                    </a:stretch>
                  </pic:blipFill>
                  <pic:spPr>
                    <a:xfrm>
                      <a:off x="0" y="0"/>
                      <a:ext cx="1898015" cy="76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5089905</wp:posOffset>
            </wp:positionH>
            <wp:positionV relativeFrom="page">
              <wp:posOffset>5576823</wp:posOffset>
            </wp:positionV>
            <wp:extent cx="6350" cy="5080"/>
            <wp:wrapNone/>
            <wp:docPr id="21" name="Picture 21"/>
            <wp:cNvGraphicFramePr>
              <a:graphicFrameLocks noChangeAspect="1"/>
            </wp:cNvGraphicFramePr>
            <a:graphic>
              <a:graphicData uri="http://schemas.openxmlformats.org/drawingml/2006/picture">
                <pic:pic>
                  <pic:nvPicPr>
                    <pic:cNvPr id="0" name="image.png"/>
                    <pic:cNvPicPr/>
                  </pic:nvPicPr>
                  <pic:blipFill>
                    <a:blip r:embed="rId30"/>
                    <a:stretch>
                      <a:fillRect/>
                    </a:stretch>
                  </pic:blipFill>
                  <pic:spPr>
                    <a:xfrm>
                      <a:off x="0" y="0"/>
                      <a:ext cx="6350" cy="508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5096002</wp:posOffset>
            </wp:positionH>
            <wp:positionV relativeFrom="page">
              <wp:posOffset>5576823</wp:posOffset>
            </wp:positionV>
            <wp:extent cx="1898015" cy="7620"/>
            <wp:wrapNone/>
            <wp:docPr id="22" name="Picture 22"/>
            <wp:cNvGraphicFramePr>
              <a:graphicFrameLocks noChangeAspect="1"/>
            </wp:cNvGraphicFramePr>
            <a:graphic>
              <a:graphicData uri="http://schemas.openxmlformats.org/drawingml/2006/picture">
                <pic:pic>
                  <pic:nvPicPr>
                    <pic:cNvPr id="0" name="image.png"/>
                    <pic:cNvPicPr/>
                  </pic:nvPicPr>
                  <pic:blipFill>
                    <a:blip r:embed="rId31"/>
                    <a:stretch>
                      <a:fillRect/>
                    </a:stretch>
                  </pic:blipFill>
                  <pic:spPr>
                    <a:xfrm>
                      <a:off x="0" y="0"/>
                      <a:ext cx="1898015" cy="76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1281938</wp:posOffset>
            </wp:positionH>
            <wp:positionV relativeFrom="page">
              <wp:posOffset>5811519</wp:posOffset>
            </wp:positionV>
            <wp:extent cx="1904365" cy="7620"/>
            <wp:wrapNone/>
            <wp:docPr id="23" name="Picture 23"/>
            <wp:cNvGraphicFramePr>
              <a:graphicFrameLocks noChangeAspect="1"/>
            </wp:cNvGraphicFramePr>
            <a:graphic>
              <a:graphicData uri="http://schemas.openxmlformats.org/drawingml/2006/picture">
                <pic:pic>
                  <pic:nvPicPr>
                    <pic:cNvPr id="0" name="image.png"/>
                    <pic:cNvPicPr/>
                  </pic:nvPicPr>
                  <pic:blipFill>
                    <a:blip r:embed="rId32"/>
                    <a:stretch>
                      <a:fillRect/>
                    </a:stretch>
                  </pic:blipFill>
                  <pic:spPr>
                    <a:xfrm>
                      <a:off x="0" y="0"/>
                      <a:ext cx="1904365" cy="76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3186176</wp:posOffset>
            </wp:positionH>
            <wp:positionV relativeFrom="page">
              <wp:posOffset>5811519</wp:posOffset>
            </wp:positionV>
            <wp:extent cx="6350" cy="6350"/>
            <wp:wrapNone/>
            <wp:docPr id="24" name="Picture 24"/>
            <wp:cNvGraphicFramePr>
              <a:graphicFrameLocks noChangeAspect="1"/>
            </wp:cNvGraphicFramePr>
            <a:graphic>
              <a:graphicData uri="http://schemas.openxmlformats.org/drawingml/2006/picture">
                <pic:pic>
                  <pic:nvPicPr>
                    <pic:cNvPr id="0" name="image.png"/>
                    <pic:cNvPicPr/>
                  </pic:nvPicPr>
                  <pic:blipFill>
                    <a:blip r:embed="rId33"/>
                    <a:stretch>
                      <a:fillRect/>
                    </a:stretch>
                  </pic:blipFill>
                  <pic:spPr>
                    <a:xfrm>
                      <a:off x="0" y="0"/>
                      <a:ext cx="6350" cy="635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3192272</wp:posOffset>
            </wp:positionH>
            <wp:positionV relativeFrom="page">
              <wp:posOffset>5811519</wp:posOffset>
            </wp:positionV>
            <wp:extent cx="1898015" cy="7620"/>
            <wp:wrapNone/>
            <wp:docPr id="25" name="Picture 25"/>
            <wp:cNvGraphicFramePr>
              <a:graphicFrameLocks noChangeAspect="1"/>
            </wp:cNvGraphicFramePr>
            <a:graphic>
              <a:graphicData uri="http://schemas.openxmlformats.org/drawingml/2006/picture">
                <pic:pic>
                  <pic:nvPicPr>
                    <pic:cNvPr id="0" name="image.png"/>
                    <pic:cNvPicPr/>
                  </pic:nvPicPr>
                  <pic:blipFill>
                    <a:blip r:embed="rId34"/>
                    <a:stretch>
                      <a:fillRect/>
                    </a:stretch>
                  </pic:blipFill>
                  <pic:spPr>
                    <a:xfrm>
                      <a:off x="0" y="0"/>
                      <a:ext cx="1898015" cy="76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5089905</wp:posOffset>
            </wp:positionH>
            <wp:positionV relativeFrom="page">
              <wp:posOffset>5811519</wp:posOffset>
            </wp:positionV>
            <wp:extent cx="8255" cy="6350"/>
            <wp:wrapNone/>
            <wp:docPr id="26" name="Picture 26"/>
            <wp:cNvGraphicFramePr>
              <a:graphicFrameLocks noChangeAspect="1"/>
            </wp:cNvGraphicFramePr>
            <a:graphic>
              <a:graphicData uri="http://schemas.openxmlformats.org/drawingml/2006/picture">
                <pic:pic>
                  <pic:nvPicPr>
                    <pic:cNvPr id="0" name="image.png"/>
                    <pic:cNvPicPr/>
                  </pic:nvPicPr>
                  <pic:blipFill>
                    <a:blip r:embed="rId35"/>
                    <a:stretch>
                      <a:fillRect/>
                    </a:stretch>
                  </pic:blipFill>
                  <pic:spPr>
                    <a:xfrm>
                      <a:off x="0" y="0"/>
                      <a:ext cx="8255" cy="635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5096002</wp:posOffset>
            </wp:positionH>
            <wp:positionV relativeFrom="page">
              <wp:posOffset>5811519</wp:posOffset>
            </wp:positionV>
            <wp:extent cx="1898015" cy="7620"/>
            <wp:wrapNone/>
            <wp:docPr id="27" name="Picture 27"/>
            <wp:cNvGraphicFramePr>
              <a:graphicFrameLocks noChangeAspect="1"/>
            </wp:cNvGraphicFramePr>
            <a:graphic>
              <a:graphicData uri="http://schemas.openxmlformats.org/drawingml/2006/picture">
                <pic:pic>
                  <pic:nvPicPr>
                    <pic:cNvPr id="0" name="image.png"/>
                    <pic:cNvPicPr/>
                  </pic:nvPicPr>
                  <pic:blipFill>
                    <a:blip r:embed="rId36"/>
                    <a:stretch>
                      <a:fillRect/>
                    </a:stretch>
                  </pic:blipFill>
                  <pic:spPr>
                    <a:xfrm>
                      <a:off x="0" y="0"/>
                      <a:ext cx="1898015" cy="76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1281938</wp:posOffset>
            </wp:positionH>
            <wp:positionV relativeFrom="page">
              <wp:posOffset>6046215</wp:posOffset>
            </wp:positionV>
            <wp:extent cx="1904365" cy="7620"/>
            <wp:wrapNone/>
            <wp:docPr id="28" name="Picture 28"/>
            <wp:cNvGraphicFramePr>
              <a:graphicFrameLocks noChangeAspect="1"/>
            </wp:cNvGraphicFramePr>
            <a:graphic>
              <a:graphicData uri="http://schemas.openxmlformats.org/drawingml/2006/picture">
                <pic:pic>
                  <pic:nvPicPr>
                    <pic:cNvPr id="0" name="image.png"/>
                    <pic:cNvPicPr/>
                  </pic:nvPicPr>
                  <pic:blipFill>
                    <a:blip r:embed="rId37"/>
                    <a:stretch>
                      <a:fillRect/>
                    </a:stretch>
                  </pic:blipFill>
                  <pic:spPr>
                    <a:xfrm>
                      <a:off x="0" y="0"/>
                      <a:ext cx="1904365" cy="76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3186176</wp:posOffset>
            </wp:positionH>
            <wp:positionV relativeFrom="page">
              <wp:posOffset>6046215</wp:posOffset>
            </wp:positionV>
            <wp:extent cx="6350" cy="6350"/>
            <wp:wrapNone/>
            <wp:docPr id="29" name="Picture 29"/>
            <wp:cNvGraphicFramePr>
              <a:graphicFrameLocks noChangeAspect="1"/>
            </wp:cNvGraphicFramePr>
            <a:graphic>
              <a:graphicData uri="http://schemas.openxmlformats.org/drawingml/2006/picture">
                <pic:pic>
                  <pic:nvPicPr>
                    <pic:cNvPr id="0" name="image.png"/>
                    <pic:cNvPicPr/>
                  </pic:nvPicPr>
                  <pic:blipFill>
                    <a:blip r:embed="rId38"/>
                    <a:stretch>
                      <a:fillRect/>
                    </a:stretch>
                  </pic:blipFill>
                  <pic:spPr>
                    <a:xfrm>
                      <a:off x="0" y="0"/>
                      <a:ext cx="6350" cy="635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3192272</wp:posOffset>
            </wp:positionH>
            <wp:positionV relativeFrom="page">
              <wp:posOffset>6046215</wp:posOffset>
            </wp:positionV>
            <wp:extent cx="1898015" cy="7620"/>
            <wp:wrapNone/>
            <wp:docPr id="30" name="Picture 30"/>
            <wp:cNvGraphicFramePr>
              <a:graphicFrameLocks noChangeAspect="1"/>
            </wp:cNvGraphicFramePr>
            <a:graphic>
              <a:graphicData uri="http://schemas.openxmlformats.org/drawingml/2006/picture">
                <pic:pic>
                  <pic:nvPicPr>
                    <pic:cNvPr id="0" name="image.png"/>
                    <pic:cNvPicPr/>
                  </pic:nvPicPr>
                  <pic:blipFill>
                    <a:blip r:embed="rId39"/>
                    <a:stretch>
                      <a:fillRect/>
                    </a:stretch>
                  </pic:blipFill>
                  <pic:spPr>
                    <a:xfrm>
                      <a:off x="0" y="0"/>
                      <a:ext cx="1898015" cy="76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5089905</wp:posOffset>
            </wp:positionH>
            <wp:positionV relativeFrom="page">
              <wp:posOffset>6046215</wp:posOffset>
            </wp:positionV>
            <wp:extent cx="8255" cy="6350"/>
            <wp:wrapNone/>
            <wp:docPr id="31" name="Picture 31"/>
            <wp:cNvGraphicFramePr>
              <a:graphicFrameLocks noChangeAspect="1"/>
            </wp:cNvGraphicFramePr>
            <a:graphic>
              <a:graphicData uri="http://schemas.openxmlformats.org/drawingml/2006/picture">
                <pic:pic>
                  <pic:nvPicPr>
                    <pic:cNvPr id="0" name="image.png"/>
                    <pic:cNvPicPr/>
                  </pic:nvPicPr>
                  <pic:blipFill>
                    <a:blip r:embed="rId40"/>
                    <a:stretch>
                      <a:fillRect/>
                    </a:stretch>
                  </pic:blipFill>
                  <pic:spPr>
                    <a:xfrm>
                      <a:off x="0" y="0"/>
                      <a:ext cx="8255" cy="635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5096002</wp:posOffset>
            </wp:positionH>
            <wp:positionV relativeFrom="page">
              <wp:posOffset>6046215</wp:posOffset>
            </wp:positionV>
            <wp:extent cx="1898015" cy="7620"/>
            <wp:wrapNone/>
            <wp:docPr id="32" name="Picture 32"/>
            <wp:cNvGraphicFramePr>
              <a:graphicFrameLocks noChangeAspect="1"/>
            </wp:cNvGraphicFramePr>
            <a:graphic>
              <a:graphicData uri="http://schemas.openxmlformats.org/drawingml/2006/picture">
                <pic:pic>
                  <pic:nvPicPr>
                    <pic:cNvPr id="0" name="image.png"/>
                    <pic:cNvPicPr/>
                  </pic:nvPicPr>
                  <pic:blipFill>
                    <a:blip r:embed="rId41"/>
                    <a:stretch>
                      <a:fillRect/>
                    </a:stretch>
                  </pic:blipFill>
                  <pic:spPr>
                    <a:xfrm>
                      <a:off x="0" y="0"/>
                      <a:ext cx="1898015" cy="76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1281938</wp:posOffset>
            </wp:positionH>
            <wp:positionV relativeFrom="page">
              <wp:posOffset>6053073</wp:posOffset>
            </wp:positionV>
            <wp:extent cx="70485" cy="228600"/>
            <wp:wrapNone/>
            <wp:docPr id="33" name="Picture 33"/>
            <wp:cNvGraphicFramePr>
              <a:graphicFrameLocks noChangeAspect="1"/>
            </wp:cNvGraphicFramePr>
            <a:graphic>
              <a:graphicData uri="http://schemas.openxmlformats.org/drawingml/2006/picture">
                <pic:pic>
                  <pic:nvPicPr>
                    <pic:cNvPr id="0" name="image.png"/>
                    <pic:cNvPicPr/>
                  </pic:nvPicPr>
                  <pic:blipFill>
                    <a:blip r:embed="rId42"/>
                    <a:stretch>
                      <a:fillRect/>
                    </a:stretch>
                  </pic:blipFill>
                  <pic:spPr>
                    <a:xfrm>
                      <a:off x="0" y="0"/>
                      <a:ext cx="70485" cy="2286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3117595</wp:posOffset>
            </wp:positionH>
            <wp:positionV relativeFrom="page">
              <wp:posOffset>6053073</wp:posOffset>
            </wp:positionV>
            <wp:extent cx="70485" cy="228600"/>
            <wp:wrapNone/>
            <wp:docPr id="34" name="Picture 34"/>
            <wp:cNvGraphicFramePr>
              <a:graphicFrameLocks noChangeAspect="1"/>
            </wp:cNvGraphicFramePr>
            <a:graphic>
              <a:graphicData uri="http://schemas.openxmlformats.org/drawingml/2006/picture">
                <pic:pic>
                  <pic:nvPicPr>
                    <pic:cNvPr id="0" name="image.png"/>
                    <pic:cNvPicPr/>
                  </pic:nvPicPr>
                  <pic:blipFill>
                    <a:blip r:embed="rId43"/>
                    <a:stretch>
                      <a:fillRect/>
                    </a:stretch>
                  </pic:blipFill>
                  <pic:spPr>
                    <a:xfrm>
                      <a:off x="0" y="0"/>
                      <a:ext cx="70485" cy="2286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1350517</wp:posOffset>
            </wp:positionH>
            <wp:positionV relativeFrom="page">
              <wp:posOffset>6053073</wp:posOffset>
            </wp:positionV>
            <wp:extent cx="1767205" cy="231140"/>
            <wp:wrapNone/>
            <wp:docPr id="35" name="Picture 35"/>
            <wp:cNvGraphicFramePr>
              <a:graphicFrameLocks noChangeAspect="1"/>
            </wp:cNvGraphicFramePr>
            <a:graphic>
              <a:graphicData uri="http://schemas.openxmlformats.org/drawingml/2006/picture">
                <pic:pic>
                  <pic:nvPicPr>
                    <pic:cNvPr id="0" name="image.png"/>
                    <pic:cNvPicPr/>
                  </pic:nvPicPr>
                  <pic:blipFill>
                    <a:blip r:embed="rId44"/>
                    <a:stretch>
                      <a:fillRect/>
                    </a:stretch>
                  </pic:blipFill>
                  <pic:spPr>
                    <a:xfrm>
                      <a:off x="0" y="0"/>
                      <a:ext cx="1767205" cy="2311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3186176</wp:posOffset>
            </wp:positionH>
            <wp:positionV relativeFrom="page">
              <wp:posOffset>6053073</wp:posOffset>
            </wp:positionV>
            <wp:extent cx="70485" cy="228600"/>
            <wp:wrapNone/>
            <wp:docPr id="36" name="Picture 36"/>
            <wp:cNvGraphicFramePr>
              <a:graphicFrameLocks noChangeAspect="1"/>
            </wp:cNvGraphicFramePr>
            <a:graphic>
              <a:graphicData uri="http://schemas.openxmlformats.org/drawingml/2006/picture">
                <pic:pic>
                  <pic:nvPicPr>
                    <pic:cNvPr id="0" name="image.png"/>
                    <pic:cNvPicPr/>
                  </pic:nvPicPr>
                  <pic:blipFill>
                    <a:blip r:embed="rId45"/>
                    <a:stretch>
                      <a:fillRect/>
                    </a:stretch>
                  </pic:blipFill>
                  <pic:spPr>
                    <a:xfrm>
                      <a:off x="0" y="0"/>
                      <a:ext cx="70485" cy="2286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5021326</wp:posOffset>
            </wp:positionH>
            <wp:positionV relativeFrom="page">
              <wp:posOffset>6053073</wp:posOffset>
            </wp:positionV>
            <wp:extent cx="70485" cy="228600"/>
            <wp:wrapNone/>
            <wp:docPr id="37" name="Picture 37"/>
            <wp:cNvGraphicFramePr>
              <a:graphicFrameLocks noChangeAspect="1"/>
            </wp:cNvGraphicFramePr>
            <a:graphic>
              <a:graphicData uri="http://schemas.openxmlformats.org/drawingml/2006/picture">
                <pic:pic>
                  <pic:nvPicPr>
                    <pic:cNvPr id="0" name="image.png"/>
                    <pic:cNvPicPr/>
                  </pic:nvPicPr>
                  <pic:blipFill>
                    <a:blip r:embed="rId46"/>
                    <a:stretch>
                      <a:fillRect/>
                    </a:stretch>
                  </pic:blipFill>
                  <pic:spPr>
                    <a:xfrm>
                      <a:off x="0" y="0"/>
                      <a:ext cx="70485" cy="2286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3254755</wp:posOffset>
            </wp:positionH>
            <wp:positionV relativeFrom="page">
              <wp:posOffset>6053073</wp:posOffset>
            </wp:positionV>
            <wp:extent cx="1766570" cy="231140"/>
            <wp:wrapNone/>
            <wp:docPr id="38" name="Picture 38"/>
            <wp:cNvGraphicFramePr>
              <a:graphicFrameLocks noChangeAspect="1"/>
            </wp:cNvGraphicFramePr>
            <a:graphic>
              <a:graphicData uri="http://schemas.openxmlformats.org/drawingml/2006/picture">
                <pic:pic>
                  <pic:nvPicPr>
                    <pic:cNvPr id="0" name="image.png"/>
                    <pic:cNvPicPr/>
                  </pic:nvPicPr>
                  <pic:blipFill>
                    <a:blip r:embed="rId47"/>
                    <a:stretch>
                      <a:fillRect/>
                    </a:stretch>
                  </pic:blipFill>
                  <pic:spPr>
                    <a:xfrm>
                      <a:off x="0" y="0"/>
                      <a:ext cx="1766570" cy="2311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5089905</wp:posOffset>
            </wp:positionH>
            <wp:positionV relativeFrom="page">
              <wp:posOffset>6053073</wp:posOffset>
            </wp:positionV>
            <wp:extent cx="70485" cy="228600"/>
            <wp:wrapNone/>
            <wp:docPr id="39" name="Picture 39"/>
            <wp:cNvGraphicFramePr>
              <a:graphicFrameLocks noChangeAspect="1"/>
            </wp:cNvGraphicFramePr>
            <a:graphic>
              <a:graphicData uri="http://schemas.openxmlformats.org/drawingml/2006/picture">
                <pic:pic>
                  <pic:nvPicPr>
                    <pic:cNvPr id="0" name="image.png"/>
                    <pic:cNvPicPr/>
                  </pic:nvPicPr>
                  <pic:blipFill>
                    <a:blip r:embed="rId48"/>
                    <a:stretch>
                      <a:fillRect/>
                    </a:stretch>
                  </pic:blipFill>
                  <pic:spPr>
                    <a:xfrm>
                      <a:off x="0" y="0"/>
                      <a:ext cx="70485" cy="2286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6925818</wp:posOffset>
            </wp:positionH>
            <wp:positionV relativeFrom="page">
              <wp:posOffset>6053073</wp:posOffset>
            </wp:positionV>
            <wp:extent cx="70485" cy="228600"/>
            <wp:wrapNone/>
            <wp:docPr id="40" name="Picture 40"/>
            <wp:cNvGraphicFramePr>
              <a:graphicFrameLocks noChangeAspect="1"/>
            </wp:cNvGraphicFramePr>
            <a:graphic>
              <a:graphicData uri="http://schemas.openxmlformats.org/drawingml/2006/picture">
                <pic:pic>
                  <pic:nvPicPr>
                    <pic:cNvPr id="0" name="image.png"/>
                    <pic:cNvPicPr/>
                  </pic:nvPicPr>
                  <pic:blipFill>
                    <a:blip r:embed="rId49"/>
                    <a:stretch>
                      <a:fillRect/>
                    </a:stretch>
                  </pic:blipFill>
                  <pic:spPr>
                    <a:xfrm>
                      <a:off x="0" y="0"/>
                      <a:ext cx="70485" cy="2286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5158485</wp:posOffset>
            </wp:positionH>
            <wp:positionV relativeFrom="page">
              <wp:posOffset>6053073</wp:posOffset>
            </wp:positionV>
            <wp:extent cx="1767840" cy="231140"/>
            <wp:wrapNone/>
            <wp:docPr id="41" name="Picture 41"/>
            <wp:cNvGraphicFramePr>
              <a:graphicFrameLocks noChangeAspect="1"/>
            </wp:cNvGraphicFramePr>
            <a:graphic>
              <a:graphicData uri="http://schemas.openxmlformats.org/drawingml/2006/picture">
                <pic:pic>
                  <pic:nvPicPr>
                    <pic:cNvPr id="0" name="image.png"/>
                    <pic:cNvPicPr/>
                  </pic:nvPicPr>
                  <pic:blipFill>
                    <a:blip r:embed="rId50"/>
                    <a:stretch>
                      <a:fillRect/>
                    </a:stretch>
                  </pic:blipFill>
                  <pic:spPr>
                    <a:xfrm>
                      <a:off x="0" y="0"/>
                      <a:ext cx="1767840" cy="2311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1272794</wp:posOffset>
            </wp:positionH>
            <wp:positionV relativeFrom="page">
              <wp:posOffset>6281673</wp:posOffset>
            </wp:positionV>
            <wp:extent cx="1913890" cy="7620"/>
            <wp:wrapNone/>
            <wp:docPr id="42" name="Picture 42"/>
            <wp:cNvGraphicFramePr>
              <a:graphicFrameLocks noChangeAspect="1"/>
            </wp:cNvGraphicFramePr>
            <a:graphic>
              <a:graphicData uri="http://schemas.openxmlformats.org/drawingml/2006/picture">
                <pic:pic>
                  <pic:nvPicPr>
                    <pic:cNvPr id="0" name="image.png"/>
                    <pic:cNvPicPr/>
                  </pic:nvPicPr>
                  <pic:blipFill>
                    <a:blip r:embed="rId51"/>
                    <a:stretch>
                      <a:fillRect/>
                    </a:stretch>
                  </pic:blipFill>
                  <pic:spPr>
                    <a:xfrm>
                      <a:off x="0" y="0"/>
                      <a:ext cx="1913890" cy="76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3177032</wp:posOffset>
            </wp:positionH>
            <wp:positionV relativeFrom="page">
              <wp:posOffset>6281673</wp:posOffset>
            </wp:positionV>
            <wp:extent cx="6350" cy="5080"/>
            <wp:wrapNone/>
            <wp:docPr id="43" name="Picture 43"/>
            <wp:cNvGraphicFramePr>
              <a:graphicFrameLocks noChangeAspect="1"/>
            </wp:cNvGraphicFramePr>
            <a:graphic>
              <a:graphicData uri="http://schemas.openxmlformats.org/drawingml/2006/picture">
                <pic:pic>
                  <pic:nvPicPr>
                    <pic:cNvPr id="0" name="image.png"/>
                    <pic:cNvPicPr/>
                  </pic:nvPicPr>
                  <pic:blipFill>
                    <a:blip r:embed="rId52"/>
                    <a:stretch>
                      <a:fillRect/>
                    </a:stretch>
                  </pic:blipFill>
                  <pic:spPr>
                    <a:xfrm>
                      <a:off x="0" y="0"/>
                      <a:ext cx="6350" cy="508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3183127</wp:posOffset>
            </wp:positionH>
            <wp:positionV relativeFrom="page">
              <wp:posOffset>6281673</wp:posOffset>
            </wp:positionV>
            <wp:extent cx="1906905" cy="7620"/>
            <wp:wrapNone/>
            <wp:docPr id="44" name="Picture 44"/>
            <wp:cNvGraphicFramePr>
              <a:graphicFrameLocks noChangeAspect="1"/>
            </wp:cNvGraphicFramePr>
            <a:graphic>
              <a:graphicData uri="http://schemas.openxmlformats.org/drawingml/2006/picture">
                <pic:pic>
                  <pic:nvPicPr>
                    <pic:cNvPr id="0" name="image.png"/>
                    <pic:cNvPicPr/>
                  </pic:nvPicPr>
                  <pic:blipFill>
                    <a:blip r:embed="rId53"/>
                    <a:stretch>
                      <a:fillRect/>
                    </a:stretch>
                  </pic:blipFill>
                  <pic:spPr>
                    <a:xfrm>
                      <a:off x="0" y="0"/>
                      <a:ext cx="1906905" cy="76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5080761</wp:posOffset>
            </wp:positionH>
            <wp:positionV relativeFrom="page">
              <wp:posOffset>6281673</wp:posOffset>
            </wp:positionV>
            <wp:extent cx="6350" cy="6350"/>
            <wp:wrapNone/>
            <wp:docPr id="45" name="Picture 45"/>
            <wp:cNvGraphicFramePr>
              <a:graphicFrameLocks noChangeAspect="1"/>
            </wp:cNvGraphicFramePr>
            <a:graphic>
              <a:graphicData uri="http://schemas.openxmlformats.org/drawingml/2006/picture">
                <pic:pic>
                  <pic:nvPicPr>
                    <pic:cNvPr id="0" name="image.png"/>
                    <pic:cNvPicPr/>
                  </pic:nvPicPr>
                  <pic:blipFill>
                    <a:blip r:embed="rId54"/>
                    <a:stretch>
                      <a:fillRect/>
                    </a:stretch>
                  </pic:blipFill>
                  <pic:spPr>
                    <a:xfrm>
                      <a:off x="0" y="0"/>
                      <a:ext cx="6350" cy="635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5086858</wp:posOffset>
            </wp:positionH>
            <wp:positionV relativeFrom="page">
              <wp:posOffset>6281673</wp:posOffset>
            </wp:positionV>
            <wp:extent cx="1906905" cy="7620"/>
            <wp:wrapNone/>
            <wp:docPr id="46" name="Picture 46"/>
            <wp:cNvGraphicFramePr>
              <a:graphicFrameLocks noChangeAspect="1"/>
            </wp:cNvGraphicFramePr>
            <a:graphic>
              <a:graphicData uri="http://schemas.openxmlformats.org/drawingml/2006/picture">
                <pic:pic>
                  <pic:nvPicPr>
                    <pic:cNvPr id="0" name="image.png"/>
                    <pic:cNvPicPr/>
                  </pic:nvPicPr>
                  <pic:blipFill>
                    <a:blip r:embed="rId55"/>
                    <a:stretch>
                      <a:fillRect/>
                    </a:stretch>
                  </pic:blipFill>
                  <pic:spPr>
                    <a:xfrm>
                      <a:off x="0" y="0"/>
                      <a:ext cx="1906905" cy="7620"/>
                    </a:xfrm>
                    <a:prstGeom prst="rect"/>
                  </pic:spPr>
                </pic:pic>
              </a:graphicData>
            </a:graphic>
          </wp:anchor>
        </w:drawing>
      </w:r>
    </w:p>
    <w:p>
      <w:pPr>
        <w:widowControl/>
        <w:wordWrap w:val="0"/>
        <w:autoSpaceDE w:val="0"/>
        <w:autoSpaceDN w:val="0"/>
        <w:spacing w:line="280" w:lineRule="exact" w:before="542" w:after="139"/>
        <w:ind w:left="40" w:right="0" w:firstLine="0"/>
        <w:jc w:val="left"/>
      </w:pPr>
      <w:r>
        <w:rPr>
          <w:rFonts w:ascii="KaiTi" w:hAnsi="KaiTi" w:eastAsia="KaiTi"/>
          <w:b/>
          <w:i w:val="0"/>
          <w:color w:val="000000"/>
          <w:sz w:val="28"/>
          <w:lang w:eastAsia="zh-CN"/>
        </w:rPr>
        <w:t>陸</w:t>
      </w:r>
      <w:r>
        <w:rPr>
          <w:rFonts w:ascii="KaiTi" w:hAnsi="KaiTi" w:eastAsia="KaiTi"/>
          <w:b/>
          <w:i w:val="0"/>
          <w:color w:val="000000"/>
          <w:sz w:val="28"/>
          <w:lang w:eastAsia="zh-CN"/>
        </w:rPr>
        <w:t>、</w:t>
      </w:r>
      <w:r>
        <w:rPr>
          <w:rFonts w:ascii="KaiTi" w:hAnsi="KaiTi" w:eastAsia="KaiTi"/>
          <w:b/>
          <w:i w:val="0"/>
          <w:color w:val="000000"/>
          <w:sz w:val="28"/>
          <w:lang w:eastAsia="zh-CN"/>
        </w:rPr>
        <w:t>競賽規範</w:t>
      </w:r>
    </w:p>
    <w:p>
      <w:pPr>
        <w:widowControl/>
        <w:wordWrap w:val="0"/>
        <w:autoSpaceDE w:val="0"/>
        <w:autoSpaceDN w:val="0"/>
        <w:spacing w:line="240" w:lineRule="exact" w:before="279" w:after="60"/>
        <w:ind w:left="544" w:right="0" w:firstLine="0"/>
        <w:jc w:val="left"/>
      </w:pPr>
      <w:r>
        <w:rPr>
          <w:rFonts w:ascii="KaiTi" w:hAnsi="KaiTi" w:eastAsia="KaiTi"/>
          <w:b w:val="0"/>
          <w:i w:val="0"/>
          <w:color w:val="000000"/>
          <w:sz w:val="24"/>
          <w:lang w:eastAsia="zh-CN"/>
        </w:rPr>
        <w:t>一</w:t>
      </w:r>
      <w:r>
        <w:rPr>
          <w:rFonts w:ascii="KaiTi" w:hAnsi="KaiTi" w:eastAsia="KaiTi"/>
          <w:b w:val="0"/>
          <w:i w:val="0"/>
          <w:color w:val="000000"/>
          <w:sz w:val="24"/>
          <w:lang w:eastAsia="zh-CN"/>
        </w:rPr>
        <w:t>、</w:t>
      </w:r>
      <w:r>
        <w:rPr>
          <w:rFonts w:ascii="KaiTi" w:hAnsi="KaiTi" w:eastAsia="KaiTi"/>
          <w:b w:val="0"/>
          <w:i w:val="0"/>
          <w:color w:val="000000"/>
          <w:sz w:val="24"/>
          <w:lang w:eastAsia="zh-CN"/>
        </w:rPr>
        <w:t>報名方式</w:t>
      </w:r>
      <w:r>
        <w:rPr>
          <w:rFonts w:ascii="KaiTi" w:hAnsi="KaiTi" w:eastAsia="KaiTi"/>
          <w:b w:val="0"/>
          <w:i w:val="0"/>
          <w:color w:val="000000"/>
          <w:sz w:val="24"/>
          <w:lang w:eastAsia="zh-CN"/>
        </w:rPr>
        <w:t>：</w:t>
      </w:r>
    </w:p>
    <w:p>
      <w:pPr>
        <w:widowControl/>
        <w:wordWrap w:val="0"/>
        <w:autoSpaceDE w:val="0"/>
        <w:autoSpaceDN w:val="0"/>
        <w:spacing w:line="240" w:lineRule="exact" w:before="120" w:after="60"/>
        <w:ind w:left="933"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一</w:t>
      </w:r>
      <w:r>
        <w:rPr>
          <w:rFonts w:ascii="KaiTi" w:hAnsi="KaiTi" w:eastAsia="KaiTi"/>
          <w:b w:val="0"/>
          <w:i w:val="0"/>
          <w:color w:val="000000"/>
          <w:sz w:val="24"/>
        </w:rPr>
        <w:t>)</w:t>
      </w:r>
      <w:r>
        <w:rPr>
          <w:rFonts w:ascii="KaiTi" w:hAnsi="KaiTi" w:eastAsia="KaiTi"/>
          <w:b w:val="0"/>
          <w:i w:val="0"/>
          <w:color w:val="000000"/>
          <w:sz w:val="24"/>
          <w:lang w:eastAsia="zh-CN"/>
        </w:rPr>
        <w:t>採線上報名</w:t>
      </w:r>
      <w:r>
        <w:rPr>
          <w:rFonts w:ascii="KaiTi" w:hAnsi="KaiTi" w:eastAsia="KaiTi"/>
          <w:b w:val="0"/>
          <w:i w:val="0"/>
          <w:color w:val="000000"/>
          <w:sz w:val="24"/>
          <w:lang w:eastAsia="zh-CN"/>
        </w:rPr>
        <w:t>，</w:t>
      </w:r>
      <w:r>
        <w:rPr>
          <w:rFonts w:ascii="KaiTi" w:hAnsi="KaiTi" w:eastAsia="KaiTi"/>
          <w:b w:val="0"/>
          <w:i w:val="0"/>
          <w:color w:val="000000"/>
          <w:sz w:val="24"/>
          <w:lang w:eastAsia="zh-CN"/>
        </w:rPr>
        <w:t>以縣市為單位</w:t>
      </w:r>
      <w:r>
        <w:rPr>
          <w:rFonts w:ascii="KaiTi" w:hAnsi="KaiTi" w:eastAsia="KaiTi"/>
          <w:b w:val="0"/>
          <w:i w:val="0"/>
          <w:color w:val="000000"/>
          <w:sz w:val="24"/>
          <w:lang w:eastAsia="zh-CN"/>
        </w:rPr>
        <w:t>，</w:t>
      </w:r>
      <w:r>
        <w:rPr>
          <w:rFonts w:ascii="KaiTi" w:hAnsi="KaiTi" w:eastAsia="KaiTi"/>
          <w:b w:val="0"/>
          <w:i w:val="0"/>
          <w:color w:val="000000"/>
          <w:sz w:val="24"/>
          <w:lang w:eastAsia="zh-CN"/>
        </w:rPr>
        <w:t>於期限內完成線上報名</w:t>
      </w:r>
      <w:r>
        <w:rPr>
          <w:rFonts w:ascii="KaiTi" w:hAnsi="KaiTi" w:eastAsia="KaiTi"/>
          <w:b w:val="0"/>
          <w:i w:val="0"/>
          <w:color w:val="000000"/>
          <w:sz w:val="24"/>
          <w:lang w:eastAsia="zh-CN"/>
        </w:rPr>
        <w:t>。</w:t>
      </w:r>
    </w:p>
    <w:p>
      <w:pPr>
        <w:widowControl/>
        <w:wordWrap w:val="0"/>
        <w:autoSpaceDE w:val="0"/>
        <w:autoSpaceDN w:val="0"/>
        <w:spacing w:line="240" w:lineRule="exact" w:before="120" w:after="60"/>
        <w:ind w:left="933"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二</w:t>
      </w:r>
      <w:r>
        <w:rPr>
          <w:rFonts w:ascii="KaiTi" w:hAnsi="KaiTi" w:eastAsia="KaiTi"/>
          <w:b w:val="0"/>
          <w:i w:val="0"/>
          <w:color w:val="000000"/>
          <w:sz w:val="24"/>
        </w:rPr>
        <w:t>)</w:t>
      </w:r>
      <w:r>
        <w:rPr>
          <w:rFonts w:ascii="KaiTi" w:hAnsi="KaiTi" w:eastAsia="KaiTi"/>
          <w:b w:val="0"/>
          <w:i w:val="0"/>
          <w:color w:val="000000"/>
          <w:sz w:val="24"/>
          <w:lang w:eastAsia="zh-CN"/>
        </w:rPr>
        <w:t>未完成報名程序或未於指定時限內補正資料者</w:t>
      </w:r>
      <w:r>
        <w:rPr>
          <w:rFonts w:ascii="KaiTi" w:hAnsi="KaiTi" w:eastAsia="KaiTi"/>
          <w:b w:val="0"/>
          <w:i w:val="0"/>
          <w:color w:val="000000"/>
          <w:sz w:val="24"/>
          <w:lang w:eastAsia="zh-CN"/>
        </w:rPr>
        <w:t>，</w:t>
      </w:r>
      <w:r>
        <w:rPr>
          <w:rFonts w:ascii="KaiTi" w:hAnsi="KaiTi" w:eastAsia="KaiTi"/>
          <w:b w:val="0"/>
          <w:i w:val="0"/>
          <w:color w:val="000000"/>
          <w:sz w:val="24"/>
          <w:lang w:eastAsia="zh-CN"/>
        </w:rPr>
        <w:t>視同未完成報名</w:t>
      </w:r>
      <w:r>
        <w:rPr>
          <w:rFonts w:ascii="KaiTi" w:hAnsi="KaiTi" w:eastAsia="KaiTi"/>
          <w:b w:val="0"/>
          <w:i w:val="0"/>
          <w:color w:val="000000"/>
          <w:sz w:val="24"/>
          <w:lang w:eastAsia="zh-CN"/>
        </w:rPr>
        <w:t>，</w:t>
      </w:r>
      <w:r>
        <w:rPr>
          <w:rFonts w:ascii="KaiTi" w:hAnsi="KaiTi" w:eastAsia="KaiTi"/>
          <w:b w:val="0"/>
          <w:i w:val="0"/>
          <w:color w:val="000000"/>
          <w:sz w:val="24"/>
          <w:lang w:eastAsia="zh-CN"/>
        </w:rPr>
        <w:t>不具參賽資格</w:t>
      </w:r>
      <w:r>
        <w:rPr>
          <w:rFonts w:ascii="KaiTi" w:hAnsi="KaiTi" w:eastAsia="KaiTi"/>
          <w:b w:val="0"/>
          <w:i w:val="0"/>
          <w:color w:val="000000"/>
          <w:sz w:val="24"/>
          <w:lang w:eastAsia="zh-CN"/>
        </w:rPr>
        <w:t>。</w:t>
      </w:r>
    </w:p>
    <w:p>
      <w:pPr>
        <w:widowControl/>
        <w:wordWrap w:val="0"/>
        <w:autoSpaceDE w:val="0"/>
        <w:autoSpaceDN w:val="0"/>
        <w:spacing w:line="240" w:lineRule="exact" w:before="120" w:after="60"/>
        <w:ind w:left="933"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三</w:t>
      </w:r>
      <w:r>
        <w:rPr>
          <w:rFonts w:ascii="KaiTi" w:hAnsi="KaiTi" w:eastAsia="KaiTi"/>
          <w:b w:val="0"/>
          <w:i w:val="0"/>
          <w:color w:val="000000"/>
          <w:sz w:val="24"/>
        </w:rPr>
        <w:t>)</w:t>
      </w:r>
      <w:r>
        <w:rPr>
          <w:rFonts w:ascii="KaiTi" w:hAnsi="KaiTi" w:eastAsia="KaiTi"/>
          <w:b w:val="0"/>
          <w:i w:val="0"/>
          <w:color w:val="000000"/>
          <w:spacing w:val="-2"/>
          <w:sz w:val="24"/>
          <w:lang w:eastAsia="zh-CN"/>
        </w:rPr>
        <w:t>報名成功後</w:t>
      </w:r>
      <w:r>
        <w:rPr>
          <w:rFonts w:ascii="KaiTi" w:hAnsi="KaiTi" w:eastAsia="KaiTi"/>
          <w:b w:val="0"/>
          <w:i w:val="0"/>
          <w:color w:val="000000"/>
          <w:spacing w:val="-8"/>
          <w:sz w:val="24"/>
          <w:lang w:eastAsia="zh-CN"/>
        </w:rPr>
        <w:t>，</w:t>
      </w:r>
      <w:r>
        <w:rPr>
          <w:rFonts w:ascii="KaiTi" w:hAnsi="KaiTi" w:eastAsia="KaiTi"/>
          <w:b w:val="0"/>
          <w:i w:val="0"/>
          <w:color w:val="000000"/>
          <w:sz w:val="24"/>
          <w:lang w:eastAsia="zh-CN"/>
        </w:rPr>
        <w:t>倘參賽師生因疫情或其他考量</w:t>
      </w:r>
      <w:r>
        <w:rPr>
          <w:rFonts w:ascii="KaiTi" w:hAnsi="KaiTi" w:eastAsia="KaiTi"/>
          <w:b w:val="0"/>
          <w:i w:val="0"/>
          <w:color w:val="000000"/>
          <w:spacing w:val="-8"/>
          <w:sz w:val="24"/>
          <w:lang w:eastAsia="zh-CN"/>
        </w:rPr>
        <w:t>，</w:t>
      </w:r>
      <w:r>
        <w:rPr>
          <w:rFonts w:ascii="KaiTi" w:hAnsi="KaiTi" w:eastAsia="KaiTi"/>
          <w:b w:val="0"/>
          <w:i w:val="0"/>
          <w:color w:val="000000"/>
          <w:sz w:val="24"/>
          <w:lang w:eastAsia="zh-CN"/>
        </w:rPr>
        <w:t>有異動參賽名單需求</w:t>
      </w:r>
      <w:r>
        <w:rPr>
          <w:rFonts w:ascii="KaiTi" w:hAnsi="KaiTi" w:eastAsia="KaiTi"/>
          <w:b w:val="0"/>
          <w:i w:val="0"/>
          <w:color w:val="000000"/>
          <w:spacing w:val="-8"/>
          <w:sz w:val="24"/>
          <w:lang w:eastAsia="zh-CN"/>
        </w:rPr>
        <w:t>，</w:t>
      </w:r>
      <w:r>
        <w:rPr>
          <w:rFonts w:ascii="KaiTi" w:hAnsi="KaiTi" w:eastAsia="KaiTi"/>
          <w:b w:val="0"/>
          <w:i w:val="0"/>
          <w:color w:val="000000"/>
          <w:sz w:val="24"/>
          <w:lang w:eastAsia="zh-CN"/>
        </w:rPr>
        <w:t>各縣市承辦人應</w:t>
      </w:r>
    </w:p>
    <w:p>
      <w:pPr>
        <w:widowControl/>
        <w:wordWrap w:val="0"/>
        <w:autoSpaceDE w:val="0"/>
        <w:autoSpaceDN w:val="0"/>
        <w:spacing w:line="248" w:lineRule="exact" w:before="120" w:after="56"/>
        <w:ind w:left="1413" w:right="0" w:firstLine="0"/>
        <w:jc w:val="left"/>
      </w:pPr>
      <w:r>
        <w:rPr>
          <w:rFonts w:ascii="KaiTi" w:hAnsi="KaiTi" w:eastAsia="KaiTi"/>
          <w:b w:val="0"/>
          <w:i w:val="0"/>
          <w:color w:val="000000"/>
          <w:spacing w:val="-2"/>
          <w:sz w:val="24"/>
          <w:lang w:eastAsia="zh-CN"/>
        </w:rPr>
        <w:t>函報主辦單位同意</w:t>
      </w:r>
      <w:r>
        <w:rPr>
          <w:rFonts w:ascii="KaiTi" w:hAnsi="KaiTi" w:eastAsia="KaiTi"/>
          <w:b w:val="0"/>
          <w:i w:val="0"/>
          <w:color w:val="000000"/>
          <w:spacing w:val="-16"/>
          <w:sz w:val="24"/>
          <w:lang w:eastAsia="zh-CN"/>
        </w:rPr>
        <w:t>；</w:t>
      </w:r>
      <w:r>
        <w:rPr>
          <w:rFonts w:ascii="Times New Roman" w:hAnsi="Times New Roman" w:eastAsia="Times New Roman"/>
          <w:b/>
          <w:i w:val="0"/>
          <w:color w:val="000000"/>
          <w:spacing w:val="-19"/>
          <w:sz w:val="24"/>
        </w:rPr>
        <w:t>115</w:t>
      </w:r>
      <w:r>
        <w:rPr>
          <w:rFonts w:ascii="Times New Roman" w:hAnsi="Times New Roman" w:eastAsia="Times New Roman"/>
          <w:b/>
          <w:color w:val="000000"/>
          <w:spacing w:val="0"/>
          <w:sz w:val="24"/>
        </w:rPr>
        <w:t xml:space="preserve"> </w:t>
      </w:r>
      <w:r>
        <w:rPr>
          <w:rFonts w:ascii="KaiTi" w:hAnsi="KaiTi" w:eastAsia="KaiTi"/>
          <w:b/>
          <w:i w:val="0"/>
          <w:color w:val="000000"/>
          <w:sz w:val="24"/>
          <w:lang w:eastAsia="zh-CN"/>
        </w:rPr>
        <w:t>年</w:t>
      </w:r>
      <w:r>
        <w:rPr>
          <w:rFonts w:ascii="Times New Roman" w:hAnsi="Times New Roman" w:eastAsia="Times New Roman"/>
          <w:b/>
          <w:color w:val="000000"/>
          <w:spacing w:val="1"/>
          <w:sz w:val="24"/>
        </w:rPr>
        <w:t xml:space="preserve"> </w:t>
      </w:r>
      <w:r>
        <w:rPr>
          <w:rFonts w:ascii="Times New Roman" w:hAnsi="Times New Roman" w:eastAsia="Times New Roman"/>
          <w:b/>
          <w:i w:val="0"/>
          <w:color w:val="000000"/>
          <w:spacing w:val="-8"/>
          <w:sz w:val="24"/>
        </w:rPr>
        <w:t>3</w:t>
      </w:r>
      <w:r>
        <w:rPr>
          <w:rFonts w:ascii="Times New Roman" w:hAnsi="Times New Roman" w:eastAsia="Times New Roman"/>
          <w:b/>
          <w:color w:val="000000"/>
          <w:spacing w:val="-1"/>
          <w:sz w:val="24"/>
        </w:rPr>
        <w:t xml:space="preserve"> </w:t>
      </w:r>
      <w:r>
        <w:rPr>
          <w:rFonts w:ascii="KaiTi" w:hAnsi="KaiTi" w:eastAsia="KaiTi"/>
          <w:b/>
          <w:i w:val="0"/>
          <w:color w:val="000000"/>
          <w:sz w:val="24"/>
          <w:lang w:eastAsia="zh-CN"/>
        </w:rPr>
        <w:t>月</w:t>
      </w:r>
      <w:r>
        <w:rPr>
          <w:rFonts w:ascii="Times New Roman" w:hAnsi="Times New Roman" w:eastAsia="Times New Roman"/>
          <w:b/>
          <w:color w:val="000000"/>
          <w:spacing w:val="1"/>
          <w:sz w:val="24"/>
        </w:rPr>
        <w:t xml:space="preserve"> </w:t>
      </w:r>
      <w:r>
        <w:rPr>
          <w:rFonts w:ascii="Times New Roman" w:hAnsi="Times New Roman" w:eastAsia="Times New Roman"/>
          <w:b/>
          <w:i w:val="0"/>
          <w:color w:val="000000"/>
          <w:spacing w:val="-16"/>
          <w:sz w:val="24"/>
        </w:rPr>
        <w:t>13</w:t>
      </w:r>
      <w:r>
        <w:rPr>
          <w:rFonts w:ascii="Times New Roman" w:hAnsi="Times New Roman" w:eastAsia="Times New Roman"/>
          <w:b/>
          <w:color w:val="000000"/>
          <w:spacing w:val="-1"/>
          <w:sz w:val="24"/>
        </w:rPr>
        <w:t xml:space="preserve"> </w:t>
      </w:r>
      <w:r>
        <w:rPr>
          <w:rFonts w:ascii="KaiTi" w:hAnsi="KaiTi" w:eastAsia="KaiTi"/>
          <w:b/>
          <w:i w:val="0"/>
          <w:color w:val="000000"/>
          <w:spacing w:val="-30"/>
          <w:sz w:val="24"/>
          <w:lang w:eastAsia="zh-CN"/>
        </w:rPr>
        <w:t>日</w:t>
      </w:r>
      <w:r>
        <w:rPr>
          <w:rFonts w:ascii="KaiTi" w:hAnsi="KaiTi" w:eastAsia="KaiTi"/>
          <w:b/>
          <w:i w:val="0"/>
          <w:color w:val="000000"/>
          <w:sz w:val="24"/>
          <w:lang w:eastAsia="zh-CN"/>
        </w:rPr>
        <w:t>（</w:t>
      </w:r>
      <w:r>
        <w:rPr>
          <w:rFonts w:ascii="KaiTi" w:hAnsi="KaiTi" w:eastAsia="KaiTi"/>
          <w:b/>
          <w:i w:val="0"/>
          <w:color w:val="000000"/>
          <w:sz w:val="24"/>
          <w:lang w:eastAsia="zh-CN"/>
        </w:rPr>
        <w:t>星期五</w:t>
      </w:r>
      <w:r>
        <w:rPr>
          <w:rFonts w:ascii="KaiTi" w:hAnsi="KaiTi" w:eastAsia="KaiTi"/>
          <w:b/>
          <w:i w:val="0"/>
          <w:color w:val="000000"/>
          <w:spacing w:val="-30"/>
          <w:sz w:val="24"/>
          <w:lang w:eastAsia="zh-CN"/>
        </w:rPr>
        <w:t>）</w:t>
      </w:r>
      <w:r>
        <w:rPr>
          <w:rFonts w:ascii="KaiTi" w:hAnsi="KaiTi" w:eastAsia="KaiTi"/>
          <w:b/>
          <w:i w:val="0"/>
          <w:color w:val="000000"/>
          <w:sz w:val="24"/>
          <w:lang w:eastAsia="zh-CN"/>
        </w:rPr>
        <w:t>中午</w:t>
      </w:r>
      <w:r>
        <w:rPr>
          <w:rFonts w:ascii="Times New Roman" w:hAnsi="Times New Roman" w:eastAsia="Times New Roman"/>
          <w:b/>
          <w:color w:val="000000"/>
          <w:spacing w:val="1"/>
          <w:sz w:val="24"/>
        </w:rPr>
        <w:t xml:space="preserve"> </w:t>
      </w:r>
      <w:r>
        <w:rPr>
          <w:rFonts w:ascii="Times New Roman" w:hAnsi="Times New Roman" w:eastAsia="Times New Roman"/>
          <w:b/>
          <w:i w:val="0"/>
          <w:color w:val="000000"/>
          <w:spacing w:val="-16"/>
          <w:sz w:val="24"/>
        </w:rPr>
        <w:t>12</w:t>
      </w:r>
      <w:r>
        <w:rPr>
          <w:rFonts w:ascii="Times New Roman" w:hAnsi="Times New Roman" w:eastAsia="Times New Roman"/>
          <w:b/>
          <w:i w:val="0"/>
          <w:color w:val="000000"/>
          <w:spacing w:val="-18"/>
          <w:sz w:val="24"/>
        </w:rPr>
        <w:t>:</w:t>
      </w:r>
      <w:r>
        <w:rPr>
          <w:rFonts w:ascii="Times New Roman" w:hAnsi="Times New Roman" w:eastAsia="Times New Roman"/>
          <w:b/>
          <w:i w:val="0"/>
          <w:color w:val="000000"/>
          <w:spacing w:val="-8"/>
          <w:sz w:val="24"/>
        </w:rPr>
        <w:t>00</w:t>
      </w:r>
      <w:r>
        <w:rPr>
          <w:rFonts w:ascii="Times New Roman" w:hAnsi="Times New Roman" w:eastAsia="Times New Roman"/>
          <w:b/>
          <w:color w:val="000000"/>
          <w:spacing w:val="0"/>
          <w:sz w:val="24"/>
        </w:rPr>
        <w:t xml:space="preserve"> </w:t>
      </w:r>
      <w:r>
        <w:rPr>
          <w:rFonts w:ascii="KaiTi" w:hAnsi="KaiTi" w:eastAsia="KaiTi"/>
          <w:b/>
          <w:i w:val="0"/>
          <w:color w:val="000000"/>
          <w:spacing w:val="-14"/>
          <w:sz w:val="24"/>
          <w:lang w:eastAsia="zh-CN"/>
        </w:rPr>
        <w:t>止</w:t>
      </w:r>
      <w:r>
        <w:rPr>
          <w:rFonts w:ascii="KaiTi" w:hAnsi="KaiTi" w:eastAsia="KaiTi"/>
          <w:b/>
          <w:i w:val="0"/>
          <w:color w:val="000000"/>
          <w:spacing w:val="-16"/>
          <w:sz w:val="24"/>
          <w:lang w:eastAsia="zh-CN"/>
        </w:rPr>
        <w:t>，</w:t>
      </w:r>
      <w:r>
        <w:rPr>
          <w:rFonts w:ascii="KaiTi" w:hAnsi="KaiTi" w:eastAsia="KaiTi"/>
          <w:b/>
          <w:i w:val="0"/>
          <w:color w:val="000000"/>
          <w:spacing w:val="-4"/>
          <w:sz w:val="24"/>
          <w:lang w:eastAsia="zh-CN"/>
        </w:rPr>
        <w:t>不再接受變更選手</w:t>
      </w:r>
      <w:r>
        <w:rPr>
          <w:rFonts w:ascii="KaiTi" w:hAnsi="KaiTi" w:eastAsia="KaiTi"/>
          <w:b/>
          <w:i w:val="0"/>
          <w:color w:val="000000"/>
          <w:sz w:val="24"/>
          <w:lang w:eastAsia="zh-CN"/>
        </w:rPr>
        <w:t>（</w:t>
      </w:r>
      <w:r>
        <w:rPr>
          <w:rFonts w:ascii="KaiTi" w:hAnsi="KaiTi" w:eastAsia="KaiTi"/>
          <w:b/>
          <w:i w:val="0"/>
          <w:color w:val="000000"/>
          <w:sz w:val="24"/>
          <w:lang w:eastAsia="zh-CN"/>
        </w:rPr>
        <w:t>學</w:t>
      </w:r>
    </w:p>
    <w:p>
      <w:pPr>
        <w:widowControl/>
        <w:wordWrap w:val="0"/>
        <w:autoSpaceDE w:val="0"/>
        <w:autoSpaceDN w:val="0"/>
        <w:spacing w:line="240" w:lineRule="exact" w:before="111" w:after="60"/>
        <w:ind w:left="1413" w:right="0" w:firstLine="0"/>
        <w:jc w:val="left"/>
      </w:pPr>
      <w:r>
        <w:rPr>
          <w:rFonts w:ascii="KaiTi" w:hAnsi="KaiTi" w:eastAsia="KaiTi"/>
          <w:b/>
          <w:i w:val="0"/>
          <w:color w:val="000000"/>
          <w:sz w:val="24"/>
          <w:lang w:eastAsia="zh-CN"/>
        </w:rPr>
        <w:t>生</w:t>
      </w:r>
      <w:r>
        <w:rPr>
          <w:rFonts w:ascii="KaiTi" w:hAnsi="KaiTi" w:eastAsia="KaiTi"/>
          <w:b/>
          <w:i w:val="0"/>
          <w:color w:val="000000"/>
          <w:sz w:val="24"/>
          <w:lang w:eastAsia="zh-CN"/>
        </w:rPr>
        <w:t>）</w:t>
      </w:r>
      <w:r>
        <w:rPr>
          <w:rFonts w:ascii="KaiTi" w:hAnsi="KaiTi" w:eastAsia="KaiTi"/>
          <w:b/>
          <w:i w:val="0"/>
          <w:color w:val="000000"/>
          <w:sz w:val="24"/>
          <w:lang w:eastAsia="zh-CN"/>
        </w:rPr>
        <w:t>名單</w:t>
      </w:r>
      <w:r>
        <w:rPr>
          <w:rFonts w:ascii="KaiTi" w:hAnsi="KaiTi" w:eastAsia="KaiTi"/>
          <w:b w:val="0"/>
          <w:i w:val="0"/>
          <w:color w:val="000000"/>
          <w:spacing w:val="-1"/>
          <w:sz w:val="24"/>
          <w:lang w:eastAsia="zh-CN"/>
        </w:rPr>
        <w:t>，</w:t>
      </w:r>
      <w:r>
        <w:rPr>
          <w:rFonts w:ascii="KaiTi" w:hAnsi="KaiTi" w:eastAsia="KaiTi"/>
          <w:b w:val="0"/>
          <w:i w:val="0"/>
          <w:color w:val="000000"/>
          <w:sz w:val="24"/>
          <w:lang w:eastAsia="zh-CN"/>
        </w:rPr>
        <w:t>指導教師不在此限</w:t>
      </w:r>
      <w:r>
        <w:rPr>
          <w:rFonts w:ascii="KaiTi" w:hAnsi="KaiTi" w:eastAsia="KaiTi"/>
          <w:b w:val="0"/>
          <w:i w:val="0"/>
          <w:color w:val="000000"/>
          <w:sz w:val="24"/>
          <w:lang w:eastAsia="zh-CN"/>
        </w:rPr>
        <w:t>。</w:t>
      </w:r>
    </w:p>
    <w:p>
      <w:pPr>
        <w:widowControl/>
        <w:wordWrap w:val="0"/>
        <w:autoSpaceDE w:val="0"/>
        <w:autoSpaceDN w:val="0"/>
        <w:spacing w:line="240" w:lineRule="exact" w:before="120" w:after="60"/>
        <w:ind w:left="544" w:right="0" w:firstLine="0"/>
        <w:jc w:val="left"/>
      </w:pPr>
      <w:r>
        <w:rPr>
          <w:rFonts w:ascii="KaiTi" w:hAnsi="KaiTi" w:eastAsia="KaiTi"/>
          <w:b w:val="0"/>
          <w:i w:val="0"/>
          <w:color w:val="000000"/>
          <w:sz w:val="24"/>
          <w:lang w:eastAsia="zh-CN"/>
        </w:rPr>
        <w:t>二</w:t>
      </w:r>
      <w:r>
        <w:rPr>
          <w:rFonts w:ascii="KaiTi" w:hAnsi="KaiTi" w:eastAsia="KaiTi"/>
          <w:b w:val="0"/>
          <w:i w:val="0"/>
          <w:color w:val="000000"/>
          <w:sz w:val="24"/>
          <w:lang w:eastAsia="zh-CN"/>
        </w:rPr>
        <w:t>、</w:t>
      </w:r>
      <w:r>
        <w:rPr>
          <w:rFonts w:ascii="KaiTi" w:hAnsi="KaiTi" w:eastAsia="KaiTi"/>
          <w:b w:val="0"/>
          <w:i w:val="0"/>
          <w:color w:val="000000"/>
          <w:sz w:val="24"/>
          <w:lang w:eastAsia="zh-CN"/>
        </w:rPr>
        <w:t>競賽方式</w:t>
      </w:r>
      <w:r>
        <w:rPr>
          <w:rFonts w:ascii="KaiTi" w:hAnsi="KaiTi" w:eastAsia="KaiTi"/>
          <w:b w:val="0"/>
          <w:i w:val="0"/>
          <w:color w:val="000000"/>
          <w:sz w:val="24"/>
          <w:lang w:eastAsia="zh-CN"/>
        </w:rPr>
        <w:t>：</w:t>
      </w:r>
    </w:p>
    <w:p>
      <w:pPr>
        <w:widowControl/>
        <w:wordWrap w:val="0"/>
        <w:autoSpaceDE w:val="0"/>
        <w:autoSpaceDN w:val="0"/>
        <w:spacing w:line="248" w:lineRule="exact" w:before="120" w:after="56"/>
        <w:ind w:left="933"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一</w:t>
      </w:r>
      <w:r>
        <w:rPr>
          <w:rFonts w:ascii="KaiTi" w:hAnsi="KaiTi" w:eastAsia="KaiTi"/>
          <w:b w:val="0"/>
          <w:i w:val="0"/>
          <w:color w:val="000000"/>
          <w:sz w:val="24"/>
        </w:rPr>
        <w:t>)</w:t>
      </w:r>
      <w:r>
        <w:rPr>
          <w:rFonts w:ascii="KaiTi" w:hAnsi="KaiTi" w:eastAsia="KaiTi"/>
          <w:b w:val="0"/>
          <w:i w:val="0"/>
          <w:color w:val="000000"/>
          <w:sz w:val="24"/>
          <w:lang w:eastAsia="zh-CN"/>
        </w:rPr>
        <w:t>採現場競賽</w:t>
      </w:r>
      <w:r>
        <w:rPr>
          <w:rFonts w:ascii="KaiTi" w:hAnsi="KaiTi" w:eastAsia="KaiTi"/>
          <w:b w:val="0"/>
          <w:i w:val="0"/>
          <w:color w:val="000000"/>
          <w:spacing w:val="-1"/>
          <w:sz w:val="24"/>
          <w:lang w:eastAsia="zh-CN"/>
        </w:rPr>
        <w:t>，</w:t>
      </w:r>
      <w:r>
        <w:rPr>
          <w:rFonts w:ascii="KaiTi" w:hAnsi="KaiTi" w:eastAsia="KaiTi"/>
          <w:b w:val="0"/>
          <w:i w:val="0"/>
          <w:color w:val="000000"/>
          <w:sz w:val="24"/>
          <w:lang w:eastAsia="zh-CN"/>
        </w:rPr>
        <w:t>比賽時間</w:t>
      </w:r>
      <w:r>
        <w:rPr>
          <w:rFonts w:ascii="Times New Roman" w:hAnsi="Times New Roman" w:eastAsia="Times New Roman"/>
          <w:b/>
          <w:color w:val="000000"/>
          <w:sz w:val="24"/>
        </w:rPr>
        <w:t xml:space="preserve"> </w:t>
      </w:r>
      <w:r>
        <w:rPr>
          <w:rFonts w:ascii="Times New Roman" w:hAnsi="Times New Roman" w:eastAsia="Times New Roman"/>
          <w:b/>
          <w:i w:val="0"/>
          <w:color w:val="000000"/>
          <w:spacing w:val="-13"/>
          <w:sz w:val="24"/>
        </w:rPr>
        <w:t>195</w:t>
      </w:r>
      <w:r>
        <w:rPr>
          <w:rFonts w:ascii="Times New Roman" w:hAnsi="Times New Roman" w:eastAsia="Times New Roman"/>
          <w:b/>
          <w:color w:val="000000"/>
          <w:spacing w:val="0"/>
          <w:sz w:val="24"/>
        </w:rPr>
        <w:t xml:space="preserve"> </w:t>
      </w:r>
      <w:r>
        <w:rPr>
          <w:rFonts w:ascii="KaiTi" w:hAnsi="KaiTi" w:eastAsia="KaiTi"/>
          <w:b/>
          <w:i w:val="0"/>
          <w:color w:val="000000"/>
          <w:sz w:val="24"/>
          <w:lang w:eastAsia="zh-CN"/>
        </w:rPr>
        <w:t>分鐘</w:t>
      </w:r>
      <w:r>
        <w:rPr>
          <w:rFonts w:ascii="KaiTi" w:hAnsi="KaiTi" w:eastAsia="KaiTi"/>
          <w:b w:val="0"/>
          <w:i w:val="0"/>
          <w:color w:val="000000"/>
          <w:spacing w:val="-1"/>
          <w:sz w:val="24"/>
          <w:lang w:eastAsia="zh-CN"/>
        </w:rPr>
        <w:t>，</w:t>
      </w:r>
      <w:r>
        <w:rPr>
          <w:rFonts w:ascii="KaiTi" w:hAnsi="KaiTi" w:eastAsia="KaiTi"/>
          <w:b w:val="0"/>
          <w:i w:val="0"/>
          <w:color w:val="000000"/>
          <w:sz w:val="24"/>
          <w:lang w:eastAsia="zh-CN"/>
        </w:rPr>
        <w:t>由主辦單位集中辦理</w:t>
      </w:r>
      <w:r>
        <w:rPr>
          <w:rFonts w:ascii="KaiTi" w:hAnsi="KaiTi" w:eastAsia="KaiTi"/>
          <w:b w:val="0"/>
          <w:i w:val="0"/>
          <w:color w:val="000000"/>
          <w:spacing w:val="-1"/>
          <w:sz w:val="24"/>
          <w:lang w:eastAsia="zh-CN"/>
        </w:rPr>
        <w:t>。</w:t>
      </w:r>
      <w:r>
        <w:rPr>
          <w:rFonts w:ascii="KaiTi" w:hAnsi="KaiTi" w:eastAsia="KaiTi"/>
          <w:b w:val="0"/>
          <w:i w:val="0"/>
          <w:color w:val="000000"/>
          <w:sz w:val="24"/>
          <w:lang w:eastAsia="zh-CN"/>
        </w:rPr>
        <w:t>場地及競賽當日時程後續另</w:t>
      </w:r>
    </w:p>
    <w:p>
      <w:pPr>
        <w:widowControl/>
        <w:wordWrap w:val="0"/>
        <w:autoSpaceDE w:val="0"/>
        <w:autoSpaceDN w:val="0"/>
        <w:spacing w:line="240" w:lineRule="exact" w:before="111" w:after="60"/>
        <w:ind w:left="1413" w:right="0" w:firstLine="0"/>
        <w:jc w:val="left"/>
      </w:pPr>
      <w:r>
        <w:rPr>
          <w:rFonts w:ascii="KaiTi" w:hAnsi="KaiTi" w:eastAsia="KaiTi"/>
          <w:b w:val="0"/>
          <w:i w:val="0"/>
          <w:color w:val="000000"/>
          <w:sz w:val="24"/>
          <w:lang w:eastAsia="zh-CN"/>
        </w:rPr>
        <w:t>行公告</w:t>
      </w:r>
      <w:r>
        <w:rPr>
          <w:rFonts w:ascii="KaiTi" w:hAnsi="KaiTi" w:eastAsia="KaiTi"/>
          <w:b w:val="0"/>
          <w:i w:val="0"/>
          <w:color w:val="000000"/>
          <w:sz w:val="24"/>
          <w:lang w:eastAsia="zh-CN"/>
        </w:rPr>
        <w:t>。</w:t>
      </w:r>
    </w:p>
    <w:p>
      <w:pPr>
        <w:widowControl/>
        <w:wordWrap w:val="0"/>
        <w:autoSpaceDE w:val="0"/>
        <w:autoSpaceDN w:val="0"/>
        <w:spacing w:line="240" w:lineRule="exact" w:before="120" w:after="60"/>
        <w:ind w:left="933"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二</w:t>
      </w:r>
      <w:r>
        <w:rPr>
          <w:rFonts w:ascii="KaiTi" w:hAnsi="KaiTi" w:eastAsia="KaiTi"/>
          <w:b w:val="0"/>
          <w:i w:val="0"/>
          <w:color w:val="000000"/>
          <w:sz w:val="24"/>
        </w:rPr>
        <w:t>)</w:t>
      </w:r>
      <w:r>
        <w:rPr>
          <w:rFonts w:ascii="KaiTi" w:hAnsi="KaiTi" w:eastAsia="KaiTi"/>
          <w:b w:val="0"/>
          <w:i w:val="0"/>
          <w:color w:val="000000"/>
          <w:sz w:val="24"/>
          <w:lang w:eastAsia="zh-CN"/>
        </w:rPr>
        <w:t>各組於比賽結束前以主辦單位提供之內網上傳作品及程式說明文件於指定資料夾</w:t>
      </w:r>
      <w:r>
        <w:rPr>
          <w:rFonts w:ascii="KaiTi" w:hAnsi="KaiTi" w:eastAsia="KaiTi"/>
          <w:b w:val="0"/>
          <w:i w:val="0"/>
          <w:color w:val="000000"/>
          <w:spacing w:val="-24"/>
          <w:sz w:val="24"/>
          <w:lang w:eastAsia="zh-CN"/>
        </w:rPr>
        <w:t>，</w:t>
      </w:r>
      <w:r>
        <w:rPr>
          <w:rFonts w:ascii="KaiTi" w:hAnsi="KaiTi" w:eastAsia="KaiTi"/>
          <w:b w:val="0"/>
          <w:i w:val="0"/>
          <w:color w:val="000000"/>
          <w:sz w:val="24"/>
          <w:lang w:eastAsia="zh-CN"/>
        </w:rPr>
        <w:t>作</w:t>
      </w:r>
    </w:p>
    <w:p>
      <w:pPr>
        <w:widowControl/>
        <w:wordWrap w:val="0"/>
        <w:autoSpaceDE w:val="0"/>
        <w:autoSpaceDN w:val="0"/>
        <w:spacing w:line="240" w:lineRule="exact" w:before="120" w:after="60"/>
        <w:ind w:left="1413" w:right="0" w:firstLine="0"/>
        <w:jc w:val="left"/>
      </w:pPr>
      <w:r>
        <w:rPr>
          <w:rFonts w:ascii="KaiTi" w:hAnsi="KaiTi" w:eastAsia="KaiTi"/>
          <w:b w:val="0"/>
          <w:i w:val="0"/>
          <w:color w:val="000000"/>
          <w:sz w:val="24"/>
          <w:lang w:eastAsia="zh-CN"/>
        </w:rPr>
        <w:t>品名稱請依選手參賽證之編號命名</w:t>
      </w:r>
      <w:r>
        <w:rPr>
          <w:rFonts w:ascii="KaiTi" w:hAnsi="KaiTi" w:eastAsia="KaiTi"/>
          <w:b w:val="0"/>
          <w:i w:val="0"/>
          <w:color w:val="000000"/>
          <w:sz w:val="24"/>
          <w:lang w:eastAsia="zh-CN"/>
        </w:rPr>
        <w:t>。</w:t>
      </w:r>
    </w:p>
    <w:p>
      <w:pPr>
        <w:widowControl/>
        <w:wordWrap w:val="0"/>
        <w:autoSpaceDE w:val="0"/>
        <w:autoSpaceDN w:val="0"/>
        <w:spacing w:line="240" w:lineRule="exact" w:before="120" w:after="60"/>
        <w:ind w:left="933"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三</w:t>
      </w:r>
      <w:r>
        <w:rPr>
          <w:rFonts w:ascii="KaiTi" w:hAnsi="KaiTi" w:eastAsia="KaiTi"/>
          <w:b w:val="0"/>
          <w:i w:val="0"/>
          <w:color w:val="000000"/>
          <w:sz w:val="24"/>
        </w:rPr>
        <w:t>)</w:t>
      </w:r>
      <w:r>
        <w:rPr>
          <w:rFonts w:ascii="KaiTi" w:hAnsi="KaiTi" w:eastAsia="KaiTi"/>
          <w:b w:val="0"/>
          <w:i w:val="0"/>
          <w:color w:val="000000"/>
          <w:spacing w:val="-1"/>
          <w:sz w:val="24"/>
          <w:lang w:eastAsia="zh-CN"/>
        </w:rPr>
        <w:t>競賽現場提供備用電腦</w:t>
      </w:r>
      <w:r>
        <w:rPr>
          <w:rFonts w:ascii="KaiTi" w:hAnsi="KaiTi" w:eastAsia="KaiTi"/>
          <w:b w:val="0"/>
          <w:i w:val="0"/>
          <w:color w:val="000000"/>
          <w:spacing w:val="-12"/>
          <w:sz w:val="24"/>
          <w:lang w:eastAsia="zh-CN"/>
        </w:rPr>
        <w:t>，</w:t>
      </w:r>
      <w:r>
        <w:rPr>
          <w:rFonts w:ascii="KaiTi" w:hAnsi="KaiTi" w:eastAsia="KaiTi"/>
          <w:b w:val="0"/>
          <w:i w:val="0"/>
          <w:color w:val="000000"/>
          <w:spacing w:val="-1"/>
          <w:sz w:val="24"/>
          <w:lang w:eastAsia="zh-CN"/>
        </w:rPr>
        <w:t>競賽時選手務必隨時存檔</w:t>
      </w:r>
      <w:r>
        <w:rPr>
          <w:rFonts w:ascii="KaiTi" w:hAnsi="KaiTi" w:eastAsia="KaiTi"/>
          <w:b w:val="0"/>
          <w:i w:val="0"/>
          <w:color w:val="000000"/>
          <w:spacing w:val="-12"/>
          <w:sz w:val="24"/>
          <w:lang w:eastAsia="zh-CN"/>
        </w:rPr>
        <w:t>，</w:t>
      </w:r>
      <w:r>
        <w:rPr>
          <w:rFonts w:ascii="KaiTi" w:hAnsi="KaiTi" w:eastAsia="KaiTi"/>
          <w:b w:val="0"/>
          <w:i w:val="0"/>
          <w:color w:val="000000"/>
          <w:sz w:val="24"/>
          <w:lang w:eastAsia="zh-CN"/>
        </w:rPr>
        <w:t>降低軟硬體異常所造成作品之影</w:t>
      </w:r>
    </w:p>
    <w:p>
      <w:pPr>
        <w:widowControl/>
        <w:wordWrap w:val="0"/>
        <w:autoSpaceDE w:val="0"/>
        <w:autoSpaceDN w:val="0"/>
        <w:spacing w:line="240" w:lineRule="exact" w:before="120" w:after="60"/>
        <w:ind w:left="1413" w:right="0" w:firstLine="0"/>
        <w:jc w:val="left"/>
      </w:pPr>
      <w:r>
        <w:rPr>
          <w:rFonts w:ascii="KaiTi" w:hAnsi="KaiTi" w:eastAsia="KaiTi"/>
          <w:b w:val="0"/>
          <w:i w:val="0"/>
          <w:color w:val="000000"/>
          <w:spacing w:val="-8"/>
          <w:sz w:val="24"/>
          <w:lang w:eastAsia="zh-CN"/>
        </w:rPr>
        <w:t>響</w:t>
      </w:r>
      <w:r>
        <w:rPr>
          <w:rFonts w:ascii="KaiTi" w:hAnsi="KaiTi" w:eastAsia="KaiTi"/>
          <w:b w:val="0"/>
          <w:i w:val="0"/>
          <w:color w:val="000000"/>
          <w:spacing w:val="-8"/>
          <w:sz w:val="24"/>
          <w:lang w:eastAsia="zh-CN"/>
        </w:rPr>
        <w:t>。</w:t>
      </w:r>
      <w:r>
        <w:rPr>
          <w:rFonts w:ascii="KaiTi" w:hAnsi="KaiTi" w:eastAsia="KaiTi"/>
          <w:b w:val="0"/>
          <w:i w:val="0"/>
          <w:color w:val="000000"/>
          <w:sz w:val="24"/>
          <w:lang w:eastAsia="zh-CN"/>
        </w:rPr>
        <w:t>如遇電腦故障當機或軟體異常情形</w:t>
      </w:r>
      <w:r>
        <w:rPr>
          <w:rFonts w:ascii="KaiTi" w:hAnsi="KaiTi" w:eastAsia="KaiTi"/>
          <w:b w:val="0"/>
          <w:i w:val="0"/>
          <w:color w:val="000000"/>
          <w:spacing w:val="-8"/>
          <w:sz w:val="24"/>
          <w:lang w:eastAsia="zh-CN"/>
        </w:rPr>
        <w:t>，</w:t>
      </w:r>
      <w:r>
        <w:rPr>
          <w:rFonts w:ascii="KaiTi" w:hAnsi="KaiTi" w:eastAsia="KaiTi"/>
          <w:b w:val="0"/>
          <w:i w:val="0"/>
          <w:color w:val="000000"/>
          <w:sz w:val="24"/>
          <w:lang w:eastAsia="zh-CN"/>
        </w:rPr>
        <w:t>參賽選手可直接使用備用電腦</w:t>
      </w:r>
      <w:r>
        <w:rPr>
          <w:rFonts w:ascii="KaiTi" w:hAnsi="KaiTi" w:eastAsia="KaiTi"/>
          <w:b w:val="0"/>
          <w:i w:val="0"/>
          <w:color w:val="000000"/>
          <w:spacing w:val="-8"/>
          <w:sz w:val="24"/>
          <w:lang w:eastAsia="zh-CN"/>
        </w:rPr>
        <w:t>，</w:t>
      </w:r>
      <w:r>
        <w:rPr>
          <w:rFonts w:ascii="KaiTi" w:hAnsi="KaiTi" w:eastAsia="KaiTi"/>
          <w:b w:val="0"/>
          <w:i w:val="0"/>
          <w:color w:val="000000"/>
          <w:sz w:val="24"/>
          <w:lang w:eastAsia="zh-CN"/>
        </w:rPr>
        <w:t>並得視所遇</w:t>
      </w:r>
    </w:p>
    <w:p>
      <w:pPr>
        <w:widowControl/>
        <w:wordWrap w:val="0"/>
        <w:autoSpaceDE w:val="0"/>
        <w:autoSpaceDN w:val="0"/>
        <w:spacing w:line="240" w:lineRule="exact" w:before="120" w:after="60"/>
        <w:ind w:left="1413" w:right="0" w:firstLine="0"/>
        <w:jc w:val="left"/>
      </w:pPr>
      <w:r>
        <w:rPr>
          <w:rFonts w:ascii="KaiTi" w:hAnsi="KaiTi" w:eastAsia="KaiTi"/>
          <w:b w:val="0"/>
          <w:i w:val="0"/>
          <w:color w:val="000000"/>
          <w:sz w:val="24"/>
          <w:lang w:eastAsia="zh-CN"/>
        </w:rPr>
        <w:t>故障當機時間</w:t>
      </w:r>
      <w:r>
        <w:rPr>
          <w:rFonts w:ascii="KaiTi" w:hAnsi="KaiTi" w:eastAsia="KaiTi"/>
          <w:b w:val="0"/>
          <w:i w:val="0"/>
          <w:color w:val="000000"/>
          <w:sz w:val="24"/>
          <w:lang w:eastAsia="zh-CN"/>
        </w:rPr>
        <w:t>，</w:t>
      </w:r>
      <w:r>
        <w:rPr>
          <w:rFonts w:ascii="KaiTi" w:hAnsi="KaiTi" w:eastAsia="KaiTi"/>
          <w:b w:val="0"/>
          <w:i w:val="0"/>
          <w:color w:val="000000"/>
          <w:sz w:val="24"/>
          <w:lang w:eastAsia="zh-CN"/>
        </w:rPr>
        <w:t>延長比賽時間</w:t>
      </w:r>
      <w:r>
        <w:rPr>
          <w:rFonts w:ascii="KaiTi" w:hAnsi="KaiTi" w:eastAsia="KaiTi"/>
          <w:b w:val="0"/>
          <w:i w:val="0"/>
          <w:color w:val="000000"/>
          <w:sz w:val="24"/>
          <w:lang w:eastAsia="zh-CN"/>
        </w:rPr>
        <w:t>（</w:t>
      </w:r>
      <w:r>
        <w:rPr>
          <w:rFonts w:ascii="KaiTi" w:hAnsi="KaiTi" w:eastAsia="KaiTi"/>
          <w:b w:val="0"/>
          <w:i w:val="0"/>
          <w:color w:val="000000"/>
          <w:sz w:val="24"/>
          <w:lang w:eastAsia="zh-CN"/>
        </w:rPr>
        <w:t>延長時間長度</w:t>
      </w:r>
      <w:r>
        <w:rPr>
          <w:rFonts w:ascii="KaiTi" w:hAnsi="KaiTi" w:eastAsia="KaiTi"/>
          <w:b w:val="0"/>
          <w:i w:val="0"/>
          <w:color w:val="000000"/>
          <w:sz w:val="24"/>
          <w:lang w:eastAsia="zh-CN"/>
        </w:rPr>
        <w:t>，</w:t>
      </w:r>
      <w:r>
        <w:rPr>
          <w:rFonts w:ascii="KaiTi" w:hAnsi="KaiTi" w:eastAsia="KaiTi"/>
          <w:b w:val="0"/>
          <w:i w:val="0"/>
          <w:color w:val="000000"/>
          <w:sz w:val="24"/>
          <w:lang w:eastAsia="zh-CN"/>
        </w:rPr>
        <w:t>由主辦單位認定</w:t>
      </w:r>
      <w:r>
        <w:rPr>
          <w:rFonts w:ascii="KaiTi" w:hAnsi="KaiTi" w:eastAsia="KaiTi"/>
          <w:b w:val="0"/>
          <w:i w:val="0"/>
          <w:color w:val="000000"/>
          <w:spacing w:val="-60"/>
          <w:sz w:val="24"/>
          <w:lang w:eastAsia="zh-CN"/>
        </w:rPr>
        <w:t>）。</w:t>
      </w:r>
    </w:p>
    <w:p>
      <w:pPr>
        <w:widowControl/>
        <w:wordWrap w:val="0"/>
        <w:autoSpaceDE w:val="0"/>
        <w:autoSpaceDN w:val="0"/>
        <w:spacing w:line="240" w:lineRule="exact" w:before="120" w:after="60"/>
        <w:ind w:left="933"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四</w:t>
      </w:r>
      <w:r>
        <w:rPr>
          <w:rFonts w:ascii="KaiTi" w:hAnsi="KaiTi" w:eastAsia="KaiTi"/>
          <w:b w:val="0"/>
          <w:i w:val="0"/>
          <w:color w:val="000000"/>
          <w:sz w:val="24"/>
        </w:rPr>
        <w:t>)</w:t>
      </w:r>
      <w:r>
        <w:rPr>
          <w:rFonts w:ascii="KaiTi" w:hAnsi="KaiTi" w:eastAsia="KaiTi"/>
          <w:b w:val="0"/>
          <w:i w:val="0"/>
          <w:color w:val="000000"/>
          <w:sz w:val="24"/>
          <w:lang w:eastAsia="zh-CN"/>
        </w:rPr>
        <w:t>競賽工具皆由主辦單位提供</w:t>
      </w:r>
      <w:r>
        <w:rPr>
          <w:rFonts w:ascii="KaiTi" w:hAnsi="KaiTi" w:eastAsia="KaiTi"/>
          <w:b w:val="0"/>
          <w:i w:val="0"/>
          <w:color w:val="000000"/>
          <w:spacing w:val="-8"/>
          <w:sz w:val="24"/>
          <w:lang w:eastAsia="zh-CN"/>
        </w:rPr>
        <w:t>，</w:t>
      </w:r>
      <w:r>
        <w:rPr>
          <w:rFonts w:ascii="KaiTi" w:hAnsi="KaiTi" w:eastAsia="KaiTi"/>
          <w:b w:val="0"/>
          <w:i w:val="0"/>
          <w:color w:val="000000"/>
          <w:sz w:val="24"/>
          <w:lang w:eastAsia="zh-CN"/>
        </w:rPr>
        <w:t>競賽學生不得攜帶任何文具</w:t>
      </w:r>
      <w:r>
        <w:rPr>
          <w:rFonts w:ascii="KaiTi" w:hAnsi="KaiTi" w:eastAsia="KaiTi"/>
          <w:b w:val="0"/>
          <w:i w:val="0"/>
          <w:color w:val="000000"/>
          <w:spacing w:val="-8"/>
          <w:sz w:val="24"/>
          <w:lang w:eastAsia="zh-CN"/>
        </w:rPr>
        <w:t>、</w:t>
      </w:r>
      <w:r>
        <w:rPr>
          <w:rFonts w:ascii="KaiTi" w:hAnsi="KaiTi" w:eastAsia="KaiTi"/>
          <w:b w:val="0"/>
          <w:i w:val="0"/>
          <w:color w:val="000000"/>
          <w:spacing w:val="-2"/>
          <w:sz w:val="24"/>
          <w:lang w:eastAsia="zh-CN"/>
        </w:rPr>
        <w:t>設備入場</w:t>
      </w:r>
      <w:r>
        <w:rPr>
          <w:rFonts w:ascii="KaiTi" w:hAnsi="KaiTi" w:eastAsia="KaiTi"/>
          <w:b w:val="0"/>
          <w:i w:val="0"/>
          <w:color w:val="000000"/>
          <w:spacing w:val="-8"/>
          <w:sz w:val="24"/>
          <w:lang w:eastAsia="zh-CN"/>
        </w:rPr>
        <w:t>。</w:t>
      </w:r>
      <w:r>
        <w:rPr>
          <w:rFonts w:ascii="KaiTi" w:hAnsi="KaiTi" w:eastAsia="KaiTi"/>
          <w:b w:val="0"/>
          <w:i w:val="0"/>
          <w:color w:val="000000"/>
          <w:sz w:val="24"/>
          <w:lang w:eastAsia="zh-CN"/>
        </w:rPr>
        <w:t>現場不提供網</w:t>
      </w:r>
    </w:p>
    <w:p>
      <w:pPr>
        <w:widowControl/>
        <w:wordWrap w:val="0"/>
        <w:autoSpaceDE w:val="0"/>
        <w:autoSpaceDN w:val="0"/>
        <w:spacing w:line="240" w:lineRule="exact" w:before="120" w:after="60"/>
        <w:ind w:left="1413" w:right="0" w:firstLine="0"/>
        <w:jc w:val="left"/>
      </w:pPr>
      <w:r>
        <w:rPr>
          <w:rFonts w:ascii="KaiTi" w:hAnsi="KaiTi" w:eastAsia="KaiTi"/>
          <w:b w:val="0"/>
          <w:i w:val="0"/>
          <w:color w:val="000000"/>
          <w:spacing w:val="-6"/>
          <w:sz w:val="24"/>
          <w:lang w:eastAsia="zh-CN"/>
        </w:rPr>
        <w:t>路</w:t>
      </w:r>
      <w:r>
        <w:rPr>
          <w:rFonts w:ascii="KaiTi" w:hAnsi="KaiTi" w:eastAsia="KaiTi"/>
          <w:b w:val="0"/>
          <w:i w:val="0"/>
          <w:color w:val="000000"/>
          <w:spacing w:val="-6"/>
          <w:sz w:val="24"/>
          <w:lang w:eastAsia="zh-CN"/>
        </w:rPr>
        <w:t>、</w:t>
      </w:r>
      <w:r>
        <w:rPr>
          <w:rFonts w:ascii="KaiTi" w:hAnsi="KaiTi" w:eastAsia="KaiTi"/>
          <w:b w:val="0"/>
          <w:i w:val="0"/>
          <w:color w:val="000000"/>
          <w:sz w:val="24"/>
          <w:lang w:eastAsia="zh-CN"/>
        </w:rPr>
        <w:t>禁止使用內建視訊鏡頭</w:t>
      </w:r>
      <w:r>
        <w:rPr>
          <w:rFonts w:ascii="KaiTi" w:hAnsi="KaiTi" w:eastAsia="KaiTi"/>
          <w:b w:val="0"/>
          <w:i w:val="0"/>
          <w:color w:val="000000"/>
          <w:spacing w:val="-6"/>
          <w:sz w:val="24"/>
          <w:lang w:eastAsia="zh-CN"/>
        </w:rPr>
        <w:t>、</w:t>
      </w:r>
      <w:r>
        <w:rPr>
          <w:rFonts w:ascii="KaiTi" w:hAnsi="KaiTi" w:eastAsia="KaiTi"/>
          <w:b w:val="0"/>
          <w:i w:val="0"/>
          <w:color w:val="000000"/>
          <w:spacing w:val="-3"/>
          <w:sz w:val="24"/>
          <w:lang w:eastAsia="zh-CN"/>
        </w:rPr>
        <w:t>手機</w:t>
      </w:r>
      <w:r>
        <w:rPr>
          <w:rFonts w:ascii="KaiTi" w:hAnsi="KaiTi" w:eastAsia="KaiTi"/>
          <w:b w:val="0"/>
          <w:i w:val="0"/>
          <w:color w:val="000000"/>
          <w:spacing w:val="-6"/>
          <w:sz w:val="24"/>
          <w:lang w:eastAsia="zh-CN"/>
        </w:rPr>
        <w:t>、</w:t>
      </w:r>
      <w:r>
        <w:rPr>
          <w:rFonts w:ascii="KaiTi" w:hAnsi="KaiTi" w:eastAsia="KaiTi"/>
          <w:b w:val="0"/>
          <w:i w:val="0"/>
          <w:color w:val="000000"/>
          <w:sz w:val="24"/>
          <w:lang w:eastAsia="zh-CN"/>
        </w:rPr>
        <w:t>智慧穿戴裝置或其他網路設備</w:t>
      </w:r>
      <w:r>
        <w:rPr>
          <w:rFonts w:ascii="KaiTi" w:hAnsi="KaiTi" w:eastAsia="KaiTi"/>
          <w:b w:val="0"/>
          <w:i w:val="0"/>
          <w:color w:val="000000"/>
          <w:spacing w:val="-6"/>
          <w:sz w:val="24"/>
          <w:lang w:eastAsia="zh-CN"/>
        </w:rPr>
        <w:t>，</w:t>
      </w:r>
      <w:r>
        <w:rPr>
          <w:rFonts w:ascii="KaiTi" w:hAnsi="KaiTi" w:eastAsia="KaiTi"/>
          <w:b w:val="0"/>
          <w:i w:val="0"/>
          <w:color w:val="000000"/>
          <w:sz w:val="24"/>
          <w:lang w:eastAsia="zh-CN"/>
        </w:rPr>
        <w:t>同隊選手資料交</w:t>
      </w:r>
    </w:p>
    <w:p>
      <w:pPr>
        <w:widowControl/>
        <w:wordWrap w:val="0"/>
        <w:autoSpaceDE w:val="0"/>
        <w:autoSpaceDN w:val="0"/>
        <w:spacing w:line="248" w:lineRule="exact" w:before="120" w:after="56"/>
        <w:ind w:left="1413" w:right="0" w:firstLine="0"/>
        <w:jc w:val="left"/>
      </w:pPr>
      <w:r>
        <w:rPr>
          <w:rFonts w:ascii="KaiTi" w:hAnsi="KaiTi" w:eastAsia="KaiTi"/>
          <w:b w:val="0"/>
          <w:i w:val="0"/>
          <w:color w:val="000000"/>
          <w:sz w:val="24"/>
          <w:lang w:eastAsia="zh-CN"/>
        </w:rPr>
        <w:t>換皆以主辦單位提供之隨身碟進行</w:t>
      </w:r>
      <w:r>
        <w:rPr>
          <w:rFonts w:ascii="KaiTi" w:hAnsi="KaiTi" w:eastAsia="KaiTi"/>
          <w:b w:val="0"/>
          <w:i w:val="0"/>
          <w:color w:val="000000"/>
          <w:spacing w:val="-6"/>
          <w:sz w:val="24"/>
          <w:lang w:eastAsia="zh-CN"/>
        </w:rPr>
        <w:t>。</w:t>
      </w:r>
      <w:r>
        <w:rPr>
          <w:rFonts w:ascii="KaiTi" w:hAnsi="KaiTi" w:eastAsia="KaiTi"/>
          <w:b w:val="0"/>
          <w:i w:val="0"/>
          <w:color w:val="000000"/>
          <w:sz w:val="24"/>
          <w:lang w:eastAsia="zh-CN"/>
        </w:rPr>
        <w:t>競賽提供每位選手電腦</w:t>
      </w:r>
      <w:r>
        <w:rPr>
          <w:rFonts w:ascii="Times New Roman" w:hAnsi="Times New Roman" w:eastAsia="Times New Roman"/>
          <w:b w:val="0"/>
          <w:color w:val="000000"/>
          <w:spacing w:val="1"/>
          <w:sz w:val="24"/>
        </w:rPr>
        <w:t xml:space="preserve"> </w:t>
      </w:r>
      <w:r>
        <w:rPr>
          <w:rFonts w:ascii="Times New Roman" w:hAnsi="Times New Roman" w:eastAsia="Times New Roman"/>
          <w:b w:val="0"/>
          <w:i w:val="0"/>
          <w:color w:val="000000"/>
          <w:spacing w:val="-8"/>
          <w:sz w:val="24"/>
        </w:rPr>
        <w:t>1</w:t>
      </w:r>
      <w:r>
        <w:rPr>
          <w:rFonts w:ascii="Times New Roman" w:hAnsi="Times New Roman" w:eastAsia="Times New Roman"/>
          <w:b w:val="0"/>
          <w:color w:val="000000"/>
          <w:spacing w:val="0"/>
          <w:sz w:val="24"/>
        </w:rPr>
        <w:t xml:space="preserve"> </w:t>
      </w:r>
      <w:r>
        <w:rPr>
          <w:rFonts w:ascii="KaiTi" w:hAnsi="KaiTi" w:eastAsia="KaiTi"/>
          <w:b w:val="0"/>
          <w:i w:val="0"/>
          <w:color w:val="000000"/>
          <w:spacing w:val="-6"/>
          <w:sz w:val="24"/>
          <w:lang w:eastAsia="zh-CN"/>
        </w:rPr>
        <w:t>台</w:t>
      </w:r>
      <w:r>
        <w:rPr>
          <w:rFonts w:ascii="KaiTi" w:hAnsi="KaiTi" w:eastAsia="KaiTi"/>
          <w:b w:val="0"/>
          <w:i w:val="0"/>
          <w:color w:val="000000"/>
          <w:spacing w:val="-6"/>
          <w:sz w:val="24"/>
          <w:lang w:eastAsia="zh-CN"/>
        </w:rPr>
        <w:t>、</w:t>
      </w:r>
      <w:r>
        <w:rPr>
          <w:rFonts w:ascii="KaiTi" w:hAnsi="KaiTi" w:eastAsia="KaiTi"/>
          <w:b w:val="0"/>
          <w:i w:val="0"/>
          <w:color w:val="000000"/>
          <w:sz w:val="24"/>
          <w:lang w:eastAsia="zh-CN"/>
        </w:rPr>
        <w:t>耳麥</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8"/>
          <w:sz w:val="24"/>
        </w:rPr>
        <w:t>1</w:t>
      </w:r>
      <w:r>
        <w:rPr>
          <w:rFonts w:ascii="Times New Roman" w:hAnsi="Times New Roman" w:eastAsia="Times New Roman"/>
          <w:b w:val="0"/>
          <w:color w:val="000000"/>
          <w:spacing w:val="1"/>
          <w:sz w:val="24"/>
        </w:rPr>
        <w:t xml:space="preserve"> </w:t>
      </w:r>
      <w:r>
        <w:rPr>
          <w:rFonts w:ascii="KaiTi" w:hAnsi="KaiTi" w:eastAsia="KaiTi"/>
          <w:b w:val="0"/>
          <w:i w:val="0"/>
          <w:color w:val="000000"/>
          <w:spacing w:val="-6"/>
          <w:sz w:val="24"/>
          <w:lang w:eastAsia="zh-CN"/>
        </w:rPr>
        <w:t>套</w:t>
      </w:r>
      <w:r>
        <w:rPr>
          <w:rFonts w:ascii="KaiTi" w:hAnsi="KaiTi" w:eastAsia="KaiTi"/>
          <w:b w:val="0"/>
          <w:i w:val="0"/>
          <w:color w:val="000000"/>
          <w:spacing w:val="-6"/>
          <w:sz w:val="24"/>
          <w:lang w:eastAsia="zh-CN"/>
        </w:rPr>
        <w:t>；</w:t>
      </w:r>
      <w:r>
        <w:rPr>
          <w:rFonts w:ascii="KaiTi" w:hAnsi="KaiTi" w:eastAsia="KaiTi"/>
          <w:b w:val="0"/>
          <w:i w:val="0"/>
          <w:color w:val="000000"/>
          <w:sz w:val="24"/>
          <w:lang w:eastAsia="zh-CN"/>
        </w:rPr>
        <w:t>每隊伍</w:t>
      </w:r>
    </w:p>
    <w:p>
      <w:pPr>
        <w:widowControl/>
        <w:wordWrap w:val="0"/>
        <w:autoSpaceDE w:val="0"/>
        <w:autoSpaceDN w:val="0"/>
        <w:spacing w:line="248" w:lineRule="exact" w:before="111" w:after="56"/>
        <w:ind w:left="1413" w:right="0" w:firstLine="0"/>
        <w:jc w:val="left"/>
      </w:pPr>
      <w:r>
        <w:rPr>
          <w:rFonts w:ascii="KaiTi" w:hAnsi="KaiTi" w:eastAsia="KaiTi"/>
          <w:b w:val="0"/>
          <w:i w:val="0"/>
          <w:color w:val="000000"/>
          <w:sz w:val="24"/>
          <w:lang w:eastAsia="zh-CN"/>
        </w:rPr>
        <w:t>配隨身碟</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8"/>
          <w:sz w:val="24"/>
        </w:rPr>
        <w:t>1</w:t>
      </w:r>
      <w:r>
        <w:rPr>
          <w:rFonts w:ascii="Times New Roman" w:hAnsi="Times New Roman" w:eastAsia="Times New Roman"/>
          <w:b w:val="0"/>
          <w:color w:val="000000"/>
          <w:spacing w:val="0"/>
          <w:sz w:val="24"/>
        </w:rPr>
        <w:t xml:space="preserve"> </w:t>
      </w:r>
      <w:r>
        <w:rPr>
          <w:rFonts w:ascii="KaiTi" w:hAnsi="KaiTi" w:eastAsia="KaiTi"/>
          <w:b w:val="0"/>
          <w:i w:val="0"/>
          <w:color w:val="000000"/>
          <w:sz w:val="24"/>
          <w:lang w:eastAsia="zh-CN"/>
        </w:rPr>
        <w:t>隻</w:t>
      </w:r>
      <w:r>
        <w:rPr>
          <w:rFonts w:ascii="KaiTi" w:hAnsi="KaiTi" w:eastAsia="KaiTi"/>
          <w:b w:val="0"/>
          <w:i w:val="0"/>
          <w:color w:val="000000"/>
          <w:sz w:val="24"/>
          <w:lang w:eastAsia="zh-CN"/>
        </w:rPr>
        <w:t>。</w:t>
      </w:r>
    </w:p>
    <w:p>
      <w:pPr>
        <w:widowControl/>
        <w:wordWrap w:val="0"/>
        <w:autoSpaceDE w:val="0"/>
        <w:autoSpaceDN w:val="0"/>
        <w:spacing w:line="240" w:lineRule="exact" w:before="111" w:after="65"/>
        <w:ind w:left="933"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五</w:t>
      </w:r>
      <w:r>
        <w:rPr>
          <w:rFonts w:ascii="KaiTi" w:hAnsi="KaiTi" w:eastAsia="KaiTi"/>
          <w:b w:val="0"/>
          <w:i w:val="0"/>
          <w:color w:val="000000"/>
          <w:sz w:val="24"/>
        </w:rPr>
        <w:t>)</w:t>
      </w:r>
      <w:r>
        <w:rPr>
          <w:rFonts w:ascii="KaiTi" w:hAnsi="KaiTi" w:eastAsia="KaiTi"/>
          <w:b w:val="0"/>
          <w:i w:val="0"/>
          <w:color w:val="000000"/>
          <w:sz w:val="24"/>
          <w:lang w:eastAsia="zh-CN"/>
        </w:rPr>
        <w:t>創作工具及軟體清單如下</w:t>
      </w:r>
      <w:r>
        <w:rPr>
          <w:rFonts w:ascii="KaiTi" w:hAnsi="KaiTi" w:eastAsia="KaiTi"/>
          <w:b w:val="0"/>
          <w:i w:val="0"/>
          <w:color w:val="000000"/>
          <w:sz w:val="24"/>
          <w:lang w:eastAsia="zh-CN"/>
        </w:rPr>
        <w:t>，</w:t>
      </w:r>
      <w:r>
        <w:rPr>
          <w:rFonts w:ascii="KaiTi" w:hAnsi="KaiTi" w:eastAsia="KaiTi"/>
          <w:b w:val="0"/>
          <w:i w:val="0"/>
          <w:color w:val="000000"/>
          <w:sz w:val="24"/>
          <w:lang w:eastAsia="zh-CN"/>
        </w:rPr>
        <w:t>若更新競賽版本</w:t>
      </w:r>
      <w:r>
        <w:rPr>
          <w:rFonts w:ascii="KaiTi" w:hAnsi="KaiTi" w:eastAsia="KaiTi"/>
          <w:b w:val="0"/>
          <w:i w:val="0"/>
          <w:color w:val="000000"/>
          <w:sz w:val="24"/>
          <w:lang w:eastAsia="zh-CN"/>
        </w:rPr>
        <w:t>，</w:t>
      </w:r>
      <w:r>
        <w:rPr>
          <w:rFonts w:ascii="KaiTi" w:hAnsi="KaiTi" w:eastAsia="KaiTi"/>
          <w:b w:val="0"/>
          <w:i w:val="0"/>
          <w:color w:val="000000"/>
          <w:sz w:val="24"/>
          <w:lang w:eastAsia="zh-CN"/>
        </w:rPr>
        <w:t>將另行公告</w:t>
      </w:r>
      <w:r>
        <w:rPr>
          <w:rFonts w:ascii="KaiTi" w:hAnsi="KaiTi" w:eastAsia="KaiTi"/>
          <w:b w:val="0"/>
          <w:i w:val="0"/>
          <w:color w:val="000000"/>
          <w:sz w:val="24"/>
          <w:lang w:eastAsia="zh-CN"/>
        </w:rPr>
        <w:t>：</w:t>
      </w:r>
    </w:p>
    <w:p>
      <w:pPr>
        <w:widowControl/>
        <w:wordWrap w:val="0"/>
        <w:autoSpaceDE w:val="0"/>
        <w:autoSpaceDN w:val="0"/>
        <w:spacing w:line="248" w:lineRule="exact" w:before="131" w:after="60"/>
        <w:ind w:left="1388" w:right="0" w:firstLine="0"/>
        <w:jc w:val="left"/>
      </w:pPr>
      <w:r>
        <w:rPr>
          <w:rFonts w:ascii="Times New Roman" w:hAnsi="Times New Roman" w:eastAsia="Times New Roman"/>
          <w:b w:val="0"/>
          <w:i w:val="0"/>
          <w:color w:val="000000"/>
          <w:spacing w:val="-13"/>
          <w:sz w:val="21"/>
        </w:rPr>
        <w:t>1</w:t>
      </w:r>
      <w:r>
        <w:rPr>
          <w:rFonts w:ascii="Times New Roman" w:hAnsi="Times New Roman" w:eastAsia="Times New Roman"/>
          <w:b w:val="0"/>
          <w:i w:val="0"/>
          <w:color w:val="000000"/>
          <w:spacing w:val="-13"/>
          <w:sz w:val="21"/>
        </w:rPr>
        <w:t>.</w:t>
      </w:r>
      <w:r>
        <w:rPr>
          <w:rFonts w:ascii="Times New Roman" w:hAnsi="Times New Roman" w:eastAsia="Times New Roman"/>
          <w:b w:val="0"/>
          <w:color w:val="000000"/>
          <w:spacing w:val="36"/>
          <w:sz w:val="24"/>
        </w:rPr>
        <w:t xml:space="preserve"> </w:t>
      </w:r>
      <w:r>
        <w:rPr>
          <w:rFonts w:ascii="Times New Roman" w:hAnsi="Times New Roman" w:eastAsia="Times New Roman"/>
          <w:b w:val="0"/>
          <w:i w:val="0"/>
          <w:color w:val="000000"/>
          <w:spacing w:val="-2"/>
          <w:sz w:val="24"/>
        </w:rPr>
        <w:t>Win11</w:t>
      </w:r>
      <w:r>
        <w:rPr>
          <w:rFonts w:ascii="KaiTi" w:hAnsi="KaiTi" w:eastAsia="KaiTi"/>
          <w:b w:val="0"/>
          <w:i w:val="0"/>
          <w:color w:val="000000"/>
          <w:spacing w:val="-12"/>
          <w:sz w:val="24"/>
          <w:lang w:eastAsia="zh-CN"/>
        </w:rPr>
        <w:t>作業系統不限版本</w:t>
      </w:r>
      <w:r>
        <w:rPr>
          <w:rFonts w:ascii="Times New Roman" w:hAnsi="Times New Roman" w:eastAsia="Times New Roman"/>
          <w:b w:val="0"/>
          <w:color w:val="000000"/>
          <w:spacing w:val="252"/>
          <w:sz w:val="21"/>
        </w:rPr>
        <w:t xml:space="preserve"> </w:t>
      </w:r>
      <w:r>
        <w:rPr>
          <w:rFonts w:ascii="Times New Roman" w:hAnsi="Times New Roman" w:eastAsia="Times New Roman"/>
          <w:b w:val="0"/>
          <w:i w:val="0"/>
          <w:color w:val="000000"/>
          <w:spacing w:val="-13"/>
          <w:sz w:val="21"/>
        </w:rPr>
        <w:t>2</w:t>
      </w:r>
      <w:r>
        <w:rPr>
          <w:rFonts w:ascii="Times New Roman" w:hAnsi="Times New Roman" w:eastAsia="Times New Roman"/>
          <w:b w:val="0"/>
          <w:i w:val="0"/>
          <w:color w:val="000000"/>
          <w:spacing w:val="-13"/>
          <w:sz w:val="21"/>
        </w:rPr>
        <w:t>.</w:t>
      </w:r>
      <w:r>
        <w:rPr>
          <w:rFonts w:ascii="Times New Roman" w:hAnsi="Times New Roman" w:eastAsia="Times New Roman"/>
          <w:b w:val="0"/>
          <w:color w:val="000000"/>
          <w:spacing w:val="36"/>
          <w:sz w:val="24"/>
        </w:rPr>
        <w:t xml:space="preserve"> </w:t>
      </w:r>
      <w:r>
        <w:rPr>
          <w:rFonts w:ascii="Times New Roman" w:hAnsi="Times New Roman" w:eastAsia="Times New Roman"/>
          <w:b w:val="0"/>
          <w:i w:val="0"/>
          <w:color w:val="000000"/>
          <w:spacing w:val="-12"/>
          <w:sz w:val="24"/>
        </w:rPr>
        <w:t>Scratch</w:t>
      </w:r>
      <w:r>
        <w:rPr>
          <w:rFonts w:ascii="Times New Roman" w:hAnsi="Times New Roman" w:eastAsia="Times New Roman"/>
          <w:b w:val="0"/>
          <w:color w:val="000000"/>
          <w:spacing w:val="-6"/>
          <w:sz w:val="24"/>
        </w:rPr>
        <w:t xml:space="preserve"> </w:t>
      </w:r>
      <w:r>
        <w:rPr>
          <w:rFonts w:ascii="Times New Roman" w:hAnsi="Times New Roman" w:eastAsia="Times New Roman"/>
          <w:b w:val="0"/>
          <w:i w:val="0"/>
          <w:color w:val="000000"/>
          <w:spacing w:val="44"/>
          <w:sz w:val="24"/>
        </w:rPr>
        <w:t>3</w:t>
      </w:r>
      <w:r>
        <w:rPr>
          <w:rFonts w:ascii="KaiTi" w:hAnsi="KaiTi" w:eastAsia="KaiTi"/>
          <w:b w:val="0"/>
          <w:i w:val="0"/>
          <w:color w:val="000000"/>
          <w:spacing w:val="-8"/>
          <w:sz w:val="24"/>
          <w:lang w:eastAsia="zh-CN"/>
        </w:rPr>
        <w:t>離線版</w:t>
      </w:r>
      <w:r>
        <w:rPr>
          <w:rFonts w:ascii="Times New Roman" w:hAnsi="Times New Roman" w:eastAsia="Times New Roman"/>
          <w:b w:val="0"/>
          <w:i w:val="0"/>
          <w:color w:val="000000"/>
          <w:spacing w:val="-13"/>
          <w:sz w:val="24"/>
        </w:rPr>
        <w:t>v3</w:t>
      </w:r>
      <w:r>
        <w:rPr>
          <w:rFonts w:ascii="Times New Roman" w:hAnsi="Times New Roman" w:eastAsia="Times New Roman"/>
          <w:b w:val="0"/>
          <w:i w:val="0"/>
          <w:color w:val="000000"/>
          <w:spacing w:val="-13"/>
          <w:sz w:val="24"/>
        </w:rPr>
        <w:t>.</w:t>
      </w:r>
      <w:r>
        <w:rPr>
          <w:rFonts w:ascii="Times New Roman" w:hAnsi="Times New Roman" w:eastAsia="Times New Roman"/>
          <w:b w:val="0"/>
          <w:i w:val="0"/>
          <w:color w:val="000000"/>
          <w:spacing w:val="-13"/>
          <w:sz w:val="24"/>
        </w:rPr>
        <w:t>29</w:t>
      </w:r>
      <w:r>
        <w:rPr>
          <w:rFonts w:ascii="Times New Roman" w:hAnsi="Times New Roman" w:eastAsia="Times New Roman"/>
          <w:b w:val="0"/>
          <w:i w:val="0"/>
          <w:color w:val="000000"/>
          <w:spacing w:val="-13"/>
          <w:sz w:val="24"/>
        </w:rPr>
        <w:t>.</w:t>
      </w:r>
      <w:r>
        <w:rPr>
          <w:rFonts w:ascii="Times New Roman" w:hAnsi="Times New Roman" w:eastAsia="Times New Roman"/>
          <w:b w:val="0"/>
          <w:i w:val="0"/>
          <w:color w:val="000000"/>
          <w:spacing w:val="-14"/>
          <w:sz w:val="24"/>
        </w:rPr>
        <w:t>1</w:t>
      </w:r>
      <w:r>
        <w:rPr>
          <w:rFonts w:ascii="Times New Roman" w:hAnsi="Times New Roman" w:eastAsia="Times New Roman"/>
          <w:b w:val="0"/>
          <w:color w:val="000000"/>
          <w:spacing w:val="493"/>
          <w:sz w:val="21"/>
        </w:rPr>
        <w:t xml:space="preserve"> </w:t>
      </w:r>
      <w:r>
        <w:rPr>
          <w:rFonts w:ascii="Times New Roman" w:hAnsi="Times New Roman" w:eastAsia="Times New Roman"/>
          <w:b w:val="0"/>
          <w:i w:val="0"/>
          <w:color w:val="000000"/>
          <w:spacing w:val="-13"/>
          <w:sz w:val="21"/>
        </w:rPr>
        <w:t>3</w:t>
      </w:r>
      <w:r>
        <w:rPr>
          <w:rFonts w:ascii="Times New Roman" w:hAnsi="Times New Roman" w:eastAsia="Times New Roman"/>
          <w:b w:val="0"/>
          <w:i w:val="0"/>
          <w:color w:val="000000"/>
          <w:spacing w:val="-13"/>
          <w:sz w:val="21"/>
        </w:rPr>
        <w:t>.</w:t>
      </w:r>
      <w:r>
        <w:rPr>
          <w:rFonts w:ascii="Times New Roman" w:hAnsi="Times New Roman" w:eastAsia="Times New Roman"/>
          <w:b w:val="0"/>
          <w:color w:val="000000"/>
          <w:spacing w:val="36"/>
          <w:sz w:val="24"/>
        </w:rPr>
        <w:t xml:space="preserve"> </w:t>
      </w:r>
      <w:r>
        <w:rPr>
          <w:rFonts w:ascii="Times New Roman" w:hAnsi="Times New Roman" w:eastAsia="Times New Roman"/>
          <w:b w:val="0"/>
          <w:i w:val="0"/>
          <w:color w:val="000000"/>
          <w:spacing w:val="-9"/>
          <w:sz w:val="24"/>
        </w:rPr>
        <w:t>Inkscape</w:t>
      </w:r>
      <w:r>
        <w:rPr>
          <w:rFonts w:ascii="Times New Roman" w:hAnsi="Times New Roman" w:eastAsia="Times New Roman"/>
          <w:b w:val="0"/>
          <w:color w:val="000000"/>
          <w:spacing w:val="-6"/>
          <w:sz w:val="24"/>
        </w:rPr>
        <w:t xml:space="preserve"> </w:t>
      </w:r>
      <w:r>
        <w:rPr>
          <w:rFonts w:ascii="Times New Roman" w:hAnsi="Times New Roman" w:eastAsia="Times New Roman"/>
          <w:b w:val="0"/>
          <w:i w:val="0"/>
          <w:color w:val="000000"/>
          <w:spacing w:val="-13"/>
          <w:sz w:val="24"/>
        </w:rPr>
        <w:t>v1</w:t>
      </w:r>
      <w:r>
        <w:rPr>
          <w:rFonts w:ascii="Times New Roman" w:hAnsi="Times New Roman" w:eastAsia="Times New Roman"/>
          <w:b w:val="0"/>
          <w:i w:val="0"/>
          <w:color w:val="000000"/>
          <w:spacing w:val="-13"/>
          <w:sz w:val="24"/>
        </w:rPr>
        <w:t>.</w:t>
      </w:r>
      <w:r>
        <w:rPr>
          <w:rFonts w:ascii="Times New Roman" w:hAnsi="Times New Roman" w:eastAsia="Times New Roman"/>
          <w:b w:val="0"/>
          <w:i w:val="0"/>
          <w:color w:val="000000"/>
          <w:spacing w:val="-14"/>
          <w:sz w:val="24"/>
        </w:rPr>
        <w:t>3</w:t>
      </w:r>
      <w:r>
        <w:rPr>
          <w:rFonts w:ascii="Times New Roman" w:hAnsi="Times New Roman" w:eastAsia="Times New Roman"/>
          <w:b w:val="0"/>
          <w:i w:val="0"/>
          <w:color w:val="000000"/>
          <w:spacing w:val="-13"/>
          <w:sz w:val="24"/>
        </w:rPr>
        <w:t>.</w:t>
      </w:r>
      <w:r>
        <w:rPr>
          <w:rFonts w:ascii="Times New Roman" w:hAnsi="Times New Roman" w:eastAsia="Times New Roman"/>
          <w:b w:val="0"/>
          <w:i w:val="0"/>
          <w:color w:val="000000"/>
          <w:spacing w:val="-13"/>
          <w:sz w:val="24"/>
        </w:rPr>
        <w:t>2</w:t>
      </w:r>
      <w:r>
        <w:rPr>
          <w:rFonts w:ascii="Times New Roman" w:hAnsi="Times New Roman" w:eastAsia="Times New Roman"/>
          <w:b w:val="0"/>
          <w:color w:val="000000"/>
          <w:spacing w:val="-6"/>
          <w:sz w:val="24"/>
        </w:rPr>
        <w:t xml:space="preserve"> </w:t>
      </w:r>
      <w:r>
        <w:rPr>
          <w:rFonts w:ascii="Times New Roman" w:hAnsi="Times New Roman" w:eastAsia="Times New Roman"/>
          <w:b w:val="0"/>
          <w:i w:val="0"/>
          <w:color w:val="000000"/>
          <w:spacing w:val="-14"/>
          <w:sz w:val="24"/>
        </w:rPr>
        <w:t>x64</w:t>
      </w:r>
    </w:p>
    <w:p>
      <w:pPr>
        <w:widowControl/>
        <w:wordWrap w:val="0"/>
        <w:autoSpaceDE w:val="0"/>
        <w:autoSpaceDN w:val="0"/>
        <w:spacing w:line="248" w:lineRule="exact" w:before="121" w:after="65"/>
        <w:ind w:left="1388" w:right="0" w:firstLine="0"/>
        <w:jc w:val="left"/>
      </w:pPr>
      <w:r>
        <w:rPr>
          <w:rFonts w:ascii="Times New Roman" w:hAnsi="Times New Roman" w:eastAsia="Times New Roman"/>
          <w:b w:val="0"/>
          <w:i w:val="0"/>
          <w:color w:val="000000"/>
          <w:spacing w:val="-13"/>
          <w:sz w:val="21"/>
        </w:rPr>
        <w:t>4</w:t>
      </w:r>
      <w:r>
        <w:rPr>
          <w:rFonts w:ascii="Times New Roman" w:hAnsi="Times New Roman" w:eastAsia="Times New Roman"/>
          <w:b w:val="0"/>
          <w:i w:val="0"/>
          <w:color w:val="000000"/>
          <w:spacing w:val="-13"/>
          <w:sz w:val="21"/>
        </w:rPr>
        <w:t>.</w:t>
      </w:r>
      <w:r>
        <w:rPr>
          <w:rFonts w:ascii="Times New Roman" w:hAnsi="Times New Roman" w:eastAsia="Times New Roman"/>
          <w:b w:val="0"/>
          <w:color w:val="000000"/>
          <w:spacing w:val="36"/>
          <w:sz w:val="24"/>
        </w:rPr>
        <w:t xml:space="preserve"> </w:t>
      </w:r>
      <w:r>
        <w:rPr>
          <w:rFonts w:ascii="Times New Roman" w:hAnsi="Times New Roman" w:eastAsia="Times New Roman"/>
          <w:b w:val="0"/>
          <w:i w:val="0"/>
          <w:color w:val="000000"/>
          <w:spacing w:val="-9"/>
          <w:sz w:val="24"/>
        </w:rPr>
        <w:t>Hydrogen</w:t>
      </w:r>
      <w:r>
        <w:rPr>
          <w:rFonts w:ascii="Times New Roman" w:hAnsi="Times New Roman" w:eastAsia="Times New Roman"/>
          <w:b w:val="0"/>
          <w:color w:val="000000"/>
          <w:spacing w:val="-6"/>
          <w:sz w:val="24"/>
        </w:rPr>
        <w:t xml:space="preserve"> </w:t>
      </w:r>
      <w:r>
        <w:rPr>
          <w:rFonts w:ascii="Times New Roman" w:hAnsi="Times New Roman" w:eastAsia="Times New Roman"/>
          <w:b w:val="0"/>
          <w:i w:val="0"/>
          <w:color w:val="000000"/>
          <w:spacing w:val="-13"/>
          <w:sz w:val="24"/>
        </w:rPr>
        <w:t>v1</w:t>
      </w:r>
      <w:r>
        <w:rPr>
          <w:rFonts w:ascii="Times New Roman" w:hAnsi="Times New Roman" w:eastAsia="Times New Roman"/>
          <w:b w:val="0"/>
          <w:i w:val="0"/>
          <w:color w:val="000000"/>
          <w:spacing w:val="-13"/>
          <w:sz w:val="24"/>
        </w:rPr>
        <w:t>.</w:t>
      </w:r>
      <w:r>
        <w:rPr>
          <w:rFonts w:ascii="Times New Roman" w:hAnsi="Times New Roman" w:eastAsia="Times New Roman"/>
          <w:b w:val="0"/>
          <w:i w:val="0"/>
          <w:color w:val="000000"/>
          <w:spacing w:val="-13"/>
          <w:sz w:val="24"/>
        </w:rPr>
        <w:t>2</w:t>
      </w:r>
      <w:r>
        <w:rPr>
          <w:rFonts w:ascii="Times New Roman" w:hAnsi="Times New Roman" w:eastAsia="Times New Roman"/>
          <w:b w:val="0"/>
          <w:i w:val="0"/>
          <w:color w:val="000000"/>
          <w:spacing w:val="-13"/>
          <w:sz w:val="24"/>
        </w:rPr>
        <w:t>.</w:t>
      </w:r>
      <w:r>
        <w:rPr>
          <w:rFonts w:ascii="Times New Roman" w:hAnsi="Times New Roman" w:eastAsia="Times New Roman"/>
          <w:b w:val="0"/>
          <w:i w:val="0"/>
          <w:color w:val="000000"/>
          <w:spacing w:val="-13"/>
          <w:sz w:val="24"/>
        </w:rPr>
        <w:t>3</w:t>
      </w:r>
      <w:r>
        <w:rPr>
          <w:rFonts w:ascii="Times New Roman" w:hAnsi="Times New Roman" w:eastAsia="Times New Roman"/>
          <w:b w:val="0"/>
          <w:color w:val="000000"/>
          <w:spacing w:val="-6"/>
          <w:sz w:val="24"/>
        </w:rPr>
        <w:t xml:space="preserve"> </w:t>
      </w:r>
      <w:r>
        <w:rPr>
          <w:rFonts w:ascii="Times New Roman" w:hAnsi="Times New Roman" w:eastAsia="Times New Roman"/>
          <w:b w:val="0"/>
          <w:i w:val="0"/>
          <w:color w:val="000000"/>
          <w:spacing w:val="-15"/>
          <w:sz w:val="24"/>
        </w:rPr>
        <w:t>x64</w:t>
      </w:r>
      <w:r>
        <w:rPr>
          <w:rFonts w:ascii="Times New Roman" w:hAnsi="Times New Roman" w:eastAsia="Times New Roman"/>
          <w:b w:val="0"/>
          <w:color w:val="000000"/>
          <w:spacing w:val="887"/>
          <w:sz w:val="21"/>
        </w:rPr>
        <w:t xml:space="preserve"> </w:t>
      </w:r>
      <w:r>
        <w:rPr>
          <w:rFonts w:ascii="Times New Roman" w:hAnsi="Times New Roman" w:eastAsia="Times New Roman"/>
          <w:b w:val="0"/>
          <w:i w:val="0"/>
          <w:color w:val="000000"/>
          <w:spacing w:val="-13"/>
          <w:sz w:val="21"/>
        </w:rPr>
        <w:t>5</w:t>
      </w:r>
      <w:r>
        <w:rPr>
          <w:rFonts w:ascii="Times New Roman" w:hAnsi="Times New Roman" w:eastAsia="Times New Roman"/>
          <w:b w:val="0"/>
          <w:i w:val="0"/>
          <w:color w:val="000000"/>
          <w:spacing w:val="-13"/>
          <w:sz w:val="21"/>
        </w:rPr>
        <w:t>.</w:t>
      </w:r>
      <w:r>
        <w:rPr>
          <w:rFonts w:ascii="Times New Roman" w:hAnsi="Times New Roman" w:eastAsia="Times New Roman"/>
          <w:b w:val="0"/>
          <w:color w:val="000000"/>
          <w:spacing w:val="36"/>
          <w:sz w:val="24"/>
        </w:rPr>
        <w:t xml:space="preserve"> </w:t>
      </w:r>
      <w:r>
        <w:rPr>
          <w:rFonts w:ascii="Times New Roman" w:hAnsi="Times New Roman" w:eastAsia="Times New Roman"/>
          <w:b w:val="0"/>
          <w:i w:val="0"/>
          <w:color w:val="000000"/>
          <w:spacing w:val="-5"/>
          <w:sz w:val="24"/>
        </w:rPr>
        <w:t>GIMP</w:t>
      </w:r>
      <w:r>
        <w:rPr>
          <w:rFonts w:ascii="Times New Roman" w:hAnsi="Times New Roman" w:eastAsia="Times New Roman"/>
          <w:b w:val="0"/>
          <w:color w:val="000000"/>
          <w:spacing w:val="-6"/>
          <w:sz w:val="24"/>
        </w:rPr>
        <w:t xml:space="preserve"> </w:t>
      </w:r>
      <w:r>
        <w:rPr>
          <w:rFonts w:ascii="Times New Roman" w:hAnsi="Times New Roman" w:eastAsia="Times New Roman"/>
          <w:b w:val="0"/>
          <w:i w:val="0"/>
          <w:color w:val="000000"/>
          <w:spacing w:val="-14"/>
          <w:sz w:val="24"/>
        </w:rPr>
        <w:t>v2</w:t>
      </w:r>
      <w:r>
        <w:rPr>
          <w:rFonts w:ascii="Times New Roman" w:hAnsi="Times New Roman" w:eastAsia="Times New Roman"/>
          <w:b w:val="0"/>
          <w:i w:val="0"/>
          <w:color w:val="000000"/>
          <w:spacing w:val="-13"/>
          <w:sz w:val="24"/>
        </w:rPr>
        <w:t>.</w:t>
      </w:r>
      <w:r>
        <w:rPr>
          <w:rFonts w:ascii="Times New Roman" w:hAnsi="Times New Roman" w:eastAsia="Times New Roman"/>
          <w:b w:val="0"/>
          <w:i w:val="0"/>
          <w:color w:val="000000"/>
          <w:spacing w:val="-13"/>
          <w:sz w:val="24"/>
        </w:rPr>
        <w:t>10</w:t>
      </w:r>
      <w:r>
        <w:rPr>
          <w:rFonts w:ascii="Times New Roman" w:hAnsi="Times New Roman" w:eastAsia="Times New Roman"/>
          <w:b w:val="0"/>
          <w:i w:val="0"/>
          <w:color w:val="000000"/>
          <w:spacing w:val="-14"/>
          <w:sz w:val="24"/>
        </w:rPr>
        <w:t>.</w:t>
      </w:r>
      <w:r>
        <w:rPr>
          <w:rFonts w:ascii="Times New Roman" w:hAnsi="Times New Roman" w:eastAsia="Times New Roman"/>
          <w:b w:val="0"/>
          <w:i w:val="0"/>
          <w:color w:val="000000"/>
          <w:spacing w:val="-14"/>
          <w:sz w:val="24"/>
        </w:rPr>
        <w:t>38</w:t>
      </w:r>
      <w:r>
        <w:rPr>
          <w:rFonts w:ascii="Times New Roman" w:hAnsi="Times New Roman" w:eastAsia="Times New Roman"/>
          <w:b w:val="0"/>
          <w:color w:val="000000"/>
          <w:spacing w:val="1350"/>
          <w:sz w:val="21"/>
        </w:rPr>
        <w:t xml:space="preserve"> </w:t>
      </w:r>
      <w:r>
        <w:rPr>
          <w:rFonts w:ascii="Times New Roman" w:hAnsi="Times New Roman" w:eastAsia="Times New Roman"/>
          <w:b w:val="0"/>
          <w:i w:val="0"/>
          <w:color w:val="000000"/>
          <w:spacing w:val="-13"/>
          <w:sz w:val="21"/>
        </w:rPr>
        <w:t>6</w:t>
      </w:r>
      <w:r>
        <w:rPr>
          <w:rFonts w:ascii="Times New Roman" w:hAnsi="Times New Roman" w:eastAsia="Times New Roman"/>
          <w:b w:val="0"/>
          <w:i w:val="0"/>
          <w:color w:val="000000"/>
          <w:spacing w:val="-13"/>
          <w:sz w:val="21"/>
        </w:rPr>
        <w:t>.</w:t>
      </w:r>
      <w:r>
        <w:rPr>
          <w:rFonts w:ascii="Times New Roman" w:hAnsi="Times New Roman" w:eastAsia="Times New Roman"/>
          <w:b w:val="0"/>
          <w:color w:val="000000"/>
          <w:spacing w:val="36"/>
          <w:sz w:val="24"/>
        </w:rPr>
        <w:t xml:space="preserve"> </w:t>
      </w:r>
      <w:r>
        <w:rPr>
          <w:rFonts w:ascii="Times New Roman" w:hAnsi="Times New Roman" w:eastAsia="Times New Roman"/>
          <w:b w:val="0"/>
          <w:i w:val="0"/>
          <w:color w:val="000000"/>
          <w:spacing w:val="-10"/>
          <w:sz w:val="24"/>
        </w:rPr>
        <w:t>LibreOffice</w:t>
      </w:r>
      <w:r>
        <w:rPr>
          <w:rFonts w:ascii="Times New Roman" w:hAnsi="Times New Roman" w:eastAsia="Times New Roman"/>
          <w:b w:val="0"/>
          <w:color w:val="000000"/>
          <w:spacing w:val="-6"/>
          <w:sz w:val="24"/>
        </w:rPr>
        <w:t xml:space="preserve"> </w:t>
      </w:r>
      <w:r>
        <w:rPr>
          <w:rFonts w:ascii="Times New Roman" w:hAnsi="Times New Roman" w:eastAsia="Times New Roman"/>
          <w:b w:val="0"/>
          <w:i w:val="0"/>
          <w:color w:val="000000"/>
          <w:spacing w:val="-14"/>
          <w:sz w:val="24"/>
        </w:rPr>
        <w:t>24</w:t>
      </w:r>
      <w:r>
        <w:rPr>
          <w:rFonts w:ascii="Times New Roman" w:hAnsi="Times New Roman" w:eastAsia="Times New Roman"/>
          <w:b w:val="0"/>
          <w:i w:val="0"/>
          <w:color w:val="000000"/>
          <w:spacing w:val="-13"/>
          <w:sz w:val="24"/>
        </w:rPr>
        <w:t>.</w:t>
      </w:r>
      <w:r>
        <w:rPr>
          <w:rFonts w:ascii="Times New Roman" w:hAnsi="Times New Roman" w:eastAsia="Times New Roman"/>
          <w:b w:val="0"/>
          <w:i w:val="0"/>
          <w:color w:val="000000"/>
          <w:spacing w:val="-13"/>
          <w:sz w:val="24"/>
        </w:rPr>
        <w:t>2</w:t>
      </w:r>
      <w:r>
        <w:rPr>
          <w:rFonts w:ascii="Times New Roman" w:hAnsi="Times New Roman" w:eastAsia="Times New Roman"/>
          <w:b w:val="0"/>
          <w:i w:val="0"/>
          <w:color w:val="000000"/>
          <w:spacing w:val="-13"/>
          <w:sz w:val="24"/>
        </w:rPr>
        <w:t>.</w:t>
      </w:r>
      <w:r>
        <w:rPr>
          <w:rFonts w:ascii="Times New Roman" w:hAnsi="Times New Roman" w:eastAsia="Times New Roman"/>
          <w:b w:val="0"/>
          <w:i w:val="0"/>
          <w:color w:val="000000"/>
          <w:spacing w:val="44"/>
          <w:sz w:val="24"/>
        </w:rPr>
        <w:t>5</w:t>
      </w:r>
      <w:r>
        <w:rPr>
          <w:rFonts w:ascii="KaiTi" w:hAnsi="KaiTi" w:eastAsia="KaiTi"/>
          <w:b w:val="0"/>
          <w:i w:val="0"/>
          <w:color w:val="000000"/>
          <w:spacing w:val="-12"/>
          <w:sz w:val="24"/>
          <w:lang w:eastAsia="zh-CN"/>
        </w:rPr>
        <w:t>安定版</w:t>
      </w:r>
    </w:p>
    <w:p>
      <w:pPr>
        <w:widowControl/>
        <w:wordWrap w:val="0"/>
        <w:autoSpaceDE w:val="0"/>
        <w:autoSpaceDN w:val="0"/>
        <w:spacing w:line="240" w:lineRule="exact" w:before="129" w:after="65"/>
        <w:ind w:left="1388" w:right="0" w:firstLine="0"/>
        <w:jc w:val="left"/>
      </w:pPr>
      <w:r>
        <w:rPr>
          <w:rFonts w:ascii="Times New Roman" w:hAnsi="Times New Roman" w:eastAsia="Times New Roman"/>
          <w:b w:val="0"/>
          <w:i w:val="0"/>
          <w:color w:val="000000"/>
          <w:spacing w:val="-13"/>
          <w:sz w:val="21"/>
        </w:rPr>
        <w:t>7</w:t>
      </w:r>
      <w:r>
        <w:rPr>
          <w:rFonts w:ascii="Times New Roman" w:hAnsi="Times New Roman" w:eastAsia="Times New Roman"/>
          <w:b w:val="0"/>
          <w:i w:val="0"/>
          <w:color w:val="000000"/>
          <w:spacing w:val="-13"/>
          <w:sz w:val="21"/>
        </w:rPr>
        <w:t>.</w:t>
      </w:r>
      <w:r>
        <w:rPr>
          <w:rFonts w:ascii="Times New Roman" w:hAnsi="Times New Roman" w:eastAsia="Times New Roman"/>
          <w:b w:val="0"/>
          <w:color w:val="000000"/>
          <w:spacing w:val="36"/>
          <w:sz w:val="24"/>
        </w:rPr>
        <w:t xml:space="preserve"> </w:t>
      </w:r>
      <w:r>
        <w:rPr>
          <w:rFonts w:ascii="Times New Roman" w:hAnsi="Times New Roman" w:eastAsia="Times New Roman"/>
          <w:b w:val="0"/>
          <w:i w:val="0"/>
          <w:color w:val="000000"/>
          <w:spacing w:val="-14"/>
          <w:sz w:val="24"/>
        </w:rPr>
        <w:t>Audacity</w:t>
      </w:r>
      <w:r>
        <w:rPr>
          <w:rFonts w:ascii="Times New Roman" w:hAnsi="Times New Roman" w:eastAsia="Times New Roman"/>
          <w:b w:val="0"/>
          <w:color w:val="000000"/>
          <w:spacing w:val="-6"/>
          <w:sz w:val="24"/>
        </w:rPr>
        <w:t xml:space="preserve"> </w:t>
      </w:r>
      <w:r>
        <w:rPr>
          <w:rFonts w:ascii="Times New Roman" w:hAnsi="Times New Roman" w:eastAsia="Times New Roman"/>
          <w:b w:val="0"/>
          <w:i w:val="0"/>
          <w:color w:val="000000"/>
          <w:spacing w:val="-13"/>
          <w:sz w:val="24"/>
        </w:rPr>
        <w:t>v3</w:t>
      </w:r>
      <w:r>
        <w:rPr>
          <w:rFonts w:ascii="Times New Roman" w:hAnsi="Times New Roman" w:eastAsia="Times New Roman"/>
          <w:b w:val="0"/>
          <w:i w:val="0"/>
          <w:color w:val="000000"/>
          <w:spacing w:val="-13"/>
          <w:sz w:val="24"/>
        </w:rPr>
        <w:t>.</w:t>
      </w:r>
      <w:r>
        <w:rPr>
          <w:rFonts w:ascii="Times New Roman" w:hAnsi="Times New Roman" w:eastAsia="Times New Roman"/>
          <w:b w:val="0"/>
          <w:i w:val="0"/>
          <w:color w:val="000000"/>
          <w:spacing w:val="-14"/>
          <w:sz w:val="24"/>
        </w:rPr>
        <w:t>6</w:t>
      </w:r>
      <w:r>
        <w:rPr>
          <w:rFonts w:ascii="Times New Roman" w:hAnsi="Times New Roman" w:eastAsia="Times New Roman"/>
          <w:b w:val="0"/>
          <w:i w:val="0"/>
          <w:color w:val="000000"/>
          <w:spacing w:val="-13"/>
          <w:sz w:val="24"/>
        </w:rPr>
        <w:t>.</w:t>
      </w:r>
      <w:r>
        <w:rPr>
          <w:rFonts w:ascii="Times New Roman" w:hAnsi="Times New Roman" w:eastAsia="Times New Roman"/>
          <w:b w:val="0"/>
          <w:i w:val="0"/>
          <w:color w:val="000000"/>
          <w:spacing w:val="-14"/>
          <w:sz w:val="24"/>
        </w:rPr>
        <w:t>0</w:t>
      </w:r>
      <w:r>
        <w:rPr>
          <w:rFonts w:ascii="Times New Roman" w:hAnsi="Times New Roman" w:eastAsia="Times New Roman"/>
          <w:b w:val="0"/>
          <w:color w:val="000000"/>
          <w:spacing w:val="1377"/>
          <w:sz w:val="21"/>
        </w:rPr>
        <w:t xml:space="preserve"> </w:t>
      </w:r>
      <w:r>
        <w:rPr>
          <w:rFonts w:ascii="Times New Roman" w:hAnsi="Times New Roman" w:eastAsia="Times New Roman"/>
          <w:b w:val="0"/>
          <w:i w:val="0"/>
          <w:color w:val="000000"/>
          <w:spacing w:val="-13"/>
          <w:sz w:val="21"/>
        </w:rPr>
        <w:t>8</w:t>
      </w:r>
      <w:r>
        <w:rPr>
          <w:rFonts w:ascii="Times New Roman" w:hAnsi="Times New Roman" w:eastAsia="Times New Roman"/>
          <w:b w:val="0"/>
          <w:i w:val="0"/>
          <w:color w:val="000000"/>
          <w:spacing w:val="-13"/>
          <w:sz w:val="21"/>
        </w:rPr>
        <w:t>.</w:t>
      </w:r>
      <w:r>
        <w:rPr>
          <w:rFonts w:ascii="Times New Roman" w:hAnsi="Times New Roman" w:eastAsia="Times New Roman"/>
          <w:b w:val="0"/>
          <w:color w:val="000000"/>
          <w:spacing w:val="36"/>
          <w:sz w:val="24"/>
        </w:rPr>
        <w:t xml:space="preserve"> </w:t>
      </w:r>
      <w:r>
        <w:rPr>
          <w:rFonts w:ascii="Times New Roman" w:hAnsi="Times New Roman" w:eastAsia="Times New Roman"/>
          <w:b w:val="0"/>
          <w:i w:val="0"/>
          <w:color w:val="000000"/>
          <w:spacing w:val="-12"/>
          <w:sz w:val="24"/>
        </w:rPr>
        <w:t>MuseScore</w:t>
      </w:r>
      <w:r>
        <w:rPr>
          <w:rFonts w:ascii="Times New Roman" w:hAnsi="Times New Roman" w:eastAsia="Times New Roman"/>
          <w:b w:val="0"/>
          <w:color w:val="000000"/>
          <w:spacing w:val="-6"/>
          <w:sz w:val="24"/>
        </w:rPr>
        <w:t xml:space="preserve"> </w:t>
      </w:r>
      <w:r>
        <w:rPr>
          <w:rFonts w:ascii="Times New Roman" w:hAnsi="Times New Roman" w:eastAsia="Times New Roman"/>
          <w:b w:val="0"/>
          <w:i w:val="0"/>
          <w:color w:val="000000"/>
          <w:spacing w:val="-13"/>
          <w:sz w:val="24"/>
        </w:rPr>
        <w:t>v4</w:t>
      </w:r>
      <w:r>
        <w:rPr>
          <w:rFonts w:ascii="Times New Roman" w:hAnsi="Times New Roman" w:eastAsia="Times New Roman"/>
          <w:b w:val="0"/>
          <w:i w:val="0"/>
          <w:color w:val="000000"/>
          <w:spacing w:val="-13"/>
          <w:sz w:val="24"/>
        </w:rPr>
        <w:t>.</w:t>
      </w:r>
      <w:r>
        <w:rPr>
          <w:rFonts w:ascii="Times New Roman" w:hAnsi="Times New Roman" w:eastAsia="Times New Roman"/>
          <w:b w:val="0"/>
          <w:i w:val="0"/>
          <w:color w:val="000000"/>
          <w:spacing w:val="-13"/>
          <w:sz w:val="24"/>
        </w:rPr>
        <w:t>3</w:t>
      </w:r>
      <w:r>
        <w:rPr>
          <w:rFonts w:ascii="Times New Roman" w:hAnsi="Times New Roman" w:eastAsia="Times New Roman"/>
          <w:b w:val="0"/>
          <w:i w:val="0"/>
          <w:color w:val="000000"/>
          <w:spacing w:val="-13"/>
          <w:sz w:val="24"/>
        </w:rPr>
        <w:t>.</w:t>
      </w:r>
      <w:r>
        <w:rPr>
          <w:rFonts w:ascii="Times New Roman" w:hAnsi="Times New Roman" w:eastAsia="Times New Roman"/>
          <w:b w:val="0"/>
          <w:i w:val="0"/>
          <w:color w:val="000000"/>
          <w:spacing w:val="-13"/>
          <w:sz w:val="24"/>
        </w:rPr>
        <w:t>2</w:t>
      </w:r>
      <w:r>
        <w:rPr>
          <w:rFonts w:ascii="Times New Roman" w:hAnsi="Times New Roman" w:eastAsia="Times New Roman"/>
          <w:b w:val="0"/>
          <w:color w:val="000000"/>
          <w:spacing w:val="-7"/>
          <w:sz w:val="24"/>
        </w:rPr>
        <w:t xml:space="preserve"> </w:t>
      </w:r>
      <w:r>
        <w:rPr>
          <w:rFonts w:ascii="Times New Roman" w:hAnsi="Times New Roman" w:eastAsia="Times New Roman"/>
          <w:b w:val="0"/>
          <w:i w:val="0"/>
          <w:color w:val="000000"/>
          <w:spacing w:val="-14"/>
          <w:sz w:val="24"/>
        </w:rPr>
        <w:t>x64</w:t>
      </w:r>
      <w:r>
        <w:rPr>
          <w:rFonts w:ascii="Times New Roman" w:hAnsi="Times New Roman" w:eastAsia="Times New Roman"/>
          <w:b w:val="0"/>
          <w:color w:val="000000"/>
          <w:spacing w:val="804"/>
          <w:sz w:val="21"/>
        </w:rPr>
        <w:t xml:space="preserve"> </w:t>
      </w:r>
      <w:r>
        <w:rPr>
          <w:rFonts w:ascii="Times New Roman" w:hAnsi="Times New Roman" w:eastAsia="Times New Roman"/>
          <w:b w:val="0"/>
          <w:i w:val="0"/>
          <w:color w:val="000000"/>
          <w:spacing w:val="-13"/>
          <w:sz w:val="21"/>
        </w:rPr>
        <w:t>9</w:t>
      </w:r>
      <w:r>
        <w:rPr>
          <w:rFonts w:ascii="Times New Roman" w:hAnsi="Times New Roman" w:eastAsia="Times New Roman"/>
          <w:b w:val="0"/>
          <w:i w:val="0"/>
          <w:color w:val="000000"/>
          <w:spacing w:val="-13"/>
          <w:sz w:val="21"/>
        </w:rPr>
        <w:t>.</w:t>
      </w:r>
      <w:r>
        <w:rPr>
          <w:rFonts w:ascii="Times New Roman" w:hAnsi="Times New Roman" w:eastAsia="Times New Roman"/>
          <w:b w:val="0"/>
          <w:color w:val="000000"/>
          <w:spacing w:val="36"/>
          <w:sz w:val="24"/>
        </w:rPr>
        <w:t xml:space="preserve"> </w:t>
      </w:r>
      <w:r>
        <w:rPr>
          <w:rFonts w:ascii="Times New Roman" w:hAnsi="Times New Roman" w:eastAsia="Times New Roman"/>
          <w:b w:val="0"/>
          <w:i w:val="0"/>
          <w:color w:val="000000"/>
          <w:spacing w:val="-10"/>
          <w:sz w:val="24"/>
        </w:rPr>
        <w:t>VMPK</w:t>
      </w:r>
      <w:r>
        <w:rPr>
          <w:rFonts w:ascii="Times New Roman" w:hAnsi="Times New Roman" w:eastAsia="Times New Roman"/>
          <w:b w:val="0"/>
          <w:color w:val="000000"/>
          <w:spacing w:val="-6"/>
          <w:sz w:val="24"/>
        </w:rPr>
        <w:t xml:space="preserve"> </w:t>
      </w:r>
      <w:r>
        <w:rPr>
          <w:rFonts w:ascii="Times New Roman" w:hAnsi="Times New Roman" w:eastAsia="Times New Roman"/>
          <w:b w:val="0"/>
          <w:i w:val="0"/>
          <w:color w:val="000000"/>
          <w:spacing w:val="-13"/>
          <w:sz w:val="24"/>
        </w:rPr>
        <w:t>v0</w:t>
      </w:r>
      <w:r>
        <w:rPr>
          <w:rFonts w:ascii="Times New Roman" w:hAnsi="Times New Roman" w:eastAsia="Times New Roman"/>
          <w:b w:val="0"/>
          <w:i w:val="0"/>
          <w:color w:val="000000"/>
          <w:spacing w:val="-13"/>
          <w:sz w:val="24"/>
        </w:rPr>
        <w:t>.</w:t>
      </w:r>
      <w:r>
        <w:rPr>
          <w:rFonts w:ascii="Times New Roman" w:hAnsi="Times New Roman" w:eastAsia="Times New Roman"/>
          <w:b w:val="0"/>
          <w:i w:val="0"/>
          <w:color w:val="000000"/>
          <w:spacing w:val="-14"/>
          <w:sz w:val="24"/>
        </w:rPr>
        <w:t>9</w:t>
      </w:r>
      <w:r>
        <w:rPr>
          <w:rFonts w:ascii="Times New Roman" w:hAnsi="Times New Roman" w:eastAsia="Times New Roman"/>
          <w:b w:val="0"/>
          <w:i w:val="0"/>
          <w:color w:val="000000"/>
          <w:spacing w:val="-13"/>
          <w:sz w:val="24"/>
        </w:rPr>
        <w:t>.</w:t>
      </w:r>
      <w:r>
        <w:rPr>
          <w:rFonts w:ascii="Times New Roman" w:hAnsi="Times New Roman" w:eastAsia="Times New Roman"/>
          <w:b w:val="0"/>
          <w:i w:val="0"/>
          <w:color w:val="000000"/>
          <w:spacing w:val="-14"/>
          <w:sz w:val="24"/>
        </w:rPr>
        <w:t>0</w:t>
      </w:r>
      <w:r>
        <w:rPr>
          <w:rFonts w:ascii="Times New Roman" w:hAnsi="Times New Roman" w:eastAsia="Times New Roman"/>
          <w:b w:val="0"/>
          <w:color w:val="000000"/>
          <w:spacing w:val="-6"/>
          <w:sz w:val="24"/>
        </w:rPr>
        <w:t xml:space="preserve"> </w:t>
      </w:r>
      <w:r>
        <w:rPr>
          <w:rFonts w:ascii="Times New Roman" w:hAnsi="Times New Roman" w:eastAsia="Times New Roman"/>
          <w:b w:val="0"/>
          <w:i w:val="0"/>
          <w:color w:val="000000"/>
          <w:spacing w:val="-14"/>
          <w:sz w:val="24"/>
        </w:rPr>
        <w:t>x64</w:t>
      </w:r>
    </w:p>
    <w:p>
      <w:pPr>
        <w:widowControl/>
        <w:wordWrap w:val="0"/>
        <w:autoSpaceDE w:val="0"/>
        <w:autoSpaceDN w:val="0"/>
        <w:spacing w:line="240" w:lineRule="exact" w:before="131" w:after="60"/>
        <w:ind w:left="1316" w:right="0" w:firstLine="0"/>
        <w:jc w:val="left"/>
      </w:pPr>
      <w:r>
        <w:rPr>
          <w:rFonts w:ascii="Times New Roman" w:hAnsi="Times New Roman" w:eastAsia="Times New Roman"/>
          <w:b w:val="0"/>
          <w:i w:val="0"/>
          <w:color w:val="000000"/>
          <w:spacing w:val="-13"/>
          <w:sz w:val="21"/>
        </w:rPr>
        <w:t>10</w:t>
      </w:r>
      <w:r>
        <w:rPr>
          <w:rFonts w:ascii="Times New Roman" w:hAnsi="Times New Roman" w:eastAsia="Times New Roman"/>
          <w:b w:val="0"/>
          <w:i w:val="0"/>
          <w:color w:val="000000"/>
          <w:spacing w:val="-13"/>
          <w:sz w:val="21"/>
        </w:rPr>
        <w:t>.</w:t>
      </w:r>
      <w:r>
        <w:rPr>
          <w:rFonts w:ascii="Times New Roman" w:hAnsi="Times New Roman" w:eastAsia="Times New Roman"/>
          <w:b w:val="0"/>
          <w:color w:val="000000"/>
          <w:spacing w:val="12"/>
          <w:sz w:val="24"/>
        </w:rPr>
        <w:t xml:space="preserve"> </w:t>
      </w:r>
      <w:r>
        <w:rPr>
          <w:rFonts w:ascii="Times New Roman" w:hAnsi="Times New Roman" w:eastAsia="Times New Roman"/>
          <w:b w:val="0"/>
          <w:i w:val="0"/>
          <w:color w:val="000000"/>
          <w:spacing w:val="-13"/>
          <w:sz w:val="24"/>
        </w:rPr>
        <w:t>7</w:t>
      </w:r>
      <w:r>
        <w:rPr>
          <w:rFonts w:ascii="Times New Roman" w:hAnsi="Times New Roman" w:eastAsia="Times New Roman"/>
          <w:b w:val="0"/>
          <w:i w:val="0"/>
          <w:color w:val="000000"/>
          <w:spacing w:val="-10"/>
          <w:sz w:val="24"/>
        </w:rPr>
        <w:t>-</w:t>
      </w:r>
      <w:r>
        <w:rPr>
          <w:rFonts w:ascii="Times New Roman" w:hAnsi="Times New Roman" w:eastAsia="Times New Roman"/>
          <w:b w:val="0"/>
          <w:i w:val="0"/>
          <w:color w:val="000000"/>
          <w:spacing w:val="-5"/>
          <w:sz w:val="24"/>
        </w:rPr>
        <w:t>Zip</w:t>
      </w:r>
      <w:r>
        <w:rPr>
          <w:rFonts w:ascii="Times New Roman" w:hAnsi="Times New Roman" w:eastAsia="Times New Roman"/>
          <w:b w:val="0"/>
          <w:color w:val="000000"/>
          <w:spacing w:val="-6"/>
          <w:sz w:val="24"/>
        </w:rPr>
        <w:t xml:space="preserve"> </w:t>
      </w:r>
      <w:r>
        <w:rPr>
          <w:rFonts w:ascii="Times New Roman" w:hAnsi="Times New Roman" w:eastAsia="Times New Roman"/>
          <w:b w:val="0"/>
          <w:i w:val="0"/>
          <w:color w:val="000000"/>
          <w:spacing w:val="-14"/>
          <w:sz w:val="24"/>
        </w:rPr>
        <w:t>v24</w:t>
      </w:r>
      <w:r>
        <w:rPr>
          <w:rFonts w:ascii="Times New Roman" w:hAnsi="Times New Roman" w:eastAsia="Times New Roman"/>
          <w:b w:val="0"/>
          <w:i w:val="0"/>
          <w:color w:val="000000"/>
          <w:spacing w:val="-13"/>
          <w:sz w:val="24"/>
        </w:rPr>
        <w:t>.</w:t>
      </w:r>
      <w:r>
        <w:rPr>
          <w:rFonts w:ascii="Times New Roman" w:hAnsi="Times New Roman" w:eastAsia="Times New Roman"/>
          <w:b w:val="0"/>
          <w:i w:val="0"/>
          <w:color w:val="000000"/>
          <w:spacing w:val="-14"/>
          <w:sz w:val="24"/>
        </w:rPr>
        <w:t>07</w:t>
      </w:r>
      <w:r>
        <w:rPr>
          <w:rFonts w:ascii="Times New Roman" w:hAnsi="Times New Roman" w:eastAsia="Times New Roman"/>
          <w:b w:val="0"/>
          <w:color w:val="000000"/>
          <w:spacing w:val="1524"/>
          <w:sz w:val="21"/>
        </w:rPr>
        <w:t xml:space="preserve"> </w:t>
      </w:r>
      <w:r>
        <w:rPr>
          <w:rFonts w:ascii="Times New Roman" w:hAnsi="Times New Roman" w:eastAsia="Times New Roman"/>
          <w:b w:val="0"/>
          <w:i w:val="0"/>
          <w:color w:val="000000"/>
          <w:spacing w:val="-13"/>
          <w:sz w:val="21"/>
        </w:rPr>
        <w:t>11</w:t>
      </w:r>
      <w:r>
        <w:rPr>
          <w:rFonts w:ascii="Times New Roman" w:hAnsi="Times New Roman" w:eastAsia="Times New Roman"/>
          <w:b w:val="0"/>
          <w:i w:val="0"/>
          <w:color w:val="000000"/>
          <w:spacing w:val="-13"/>
          <w:sz w:val="21"/>
        </w:rPr>
        <w:t>.</w:t>
      </w:r>
      <w:r>
        <w:rPr>
          <w:rFonts w:ascii="Times New Roman" w:hAnsi="Times New Roman" w:eastAsia="Times New Roman"/>
          <w:b w:val="0"/>
          <w:color w:val="000000"/>
          <w:spacing w:val="12"/>
          <w:sz w:val="24"/>
        </w:rPr>
        <w:t xml:space="preserve"> </w:t>
      </w:r>
      <w:r>
        <w:rPr>
          <w:rFonts w:ascii="Times New Roman" w:hAnsi="Times New Roman" w:eastAsia="Times New Roman"/>
          <w:b w:val="0"/>
          <w:i w:val="0"/>
          <w:color w:val="000000"/>
          <w:spacing w:val="-11"/>
          <w:sz w:val="24"/>
        </w:rPr>
        <w:t>FreeMind</w:t>
      </w:r>
      <w:r>
        <w:rPr>
          <w:rFonts w:ascii="Times New Roman" w:hAnsi="Times New Roman" w:eastAsia="Times New Roman"/>
          <w:b w:val="0"/>
          <w:color w:val="000000"/>
          <w:spacing w:val="-6"/>
          <w:sz w:val="24"/>
        </w:rPr>
        <w:t xml:space="preserve"> </w:t>
      </w:r>
      <w:r>
        <w:rPr>
          <w:rFonts w:ascii="Times New Roman" w:hAnsi="Times New Roman" w:eastAsia="Times New Roman"/>
          <w:b w:val="0"/>
          <w:i w:val="0"/>
          <w:color w:val="000000"/>
          <w:spacing w:val="-13"/>
          <w:sz w:val="24"/>
        </w:rPr>
        <w:t>v1</w:t>
      </w:r>
      <w:r>
        <w:rPr>
          <w:rFonts w:ascii="Times New Roman" w:hAnsi="Times New Roman" w:eastAsia="Times New Roman"/>
          <w:b w:val="0"/>
          <w:i w:val="0"/>
          <w:color w:val="000000"/>
          <w:spacing w:val="-14"/>
          <w:sz w:val="24"/>
        </w:rPr>
        <w:t>.</w:t>
      </w:r>
      <w:r>
        <w:rPr>
          <w:rFonts w:ascii="Times New Roman" w:hAnsi="Times New Roman" w:eastAsia="Times New Roman"/>
          <w:b w:val="0"/>
          <w:i w:val="0"/>
          <w:color w:val="000000"/>
          <w:spacing w:val="-13"/>
          <w:sz w:val="24"/>
        </w:rPr>
        <w:t>0</w:t>
      </w:r>
      <w:r>
        <w:rPr>
          <w:rFonts w:ascii="Times New Roman" w:hAnsi="Times New Roman" w:eastAsia="Times New Roman"/>
          <w:b w:val="0"/>
          <w:i w:val="0"/>
          <w:color w:val="000000"/>
          <w:spacing w:val="-13"/>
          <w:sz w:val="24"/>
        </w:rPr>
        <w:t>.</w:t>
      </w:r>
      <w:r>
        <w:rPr>
          <w:rFonts w:ascii="Times New Roman" w:hAnsi="Times New Roman" w:eastAsia="Times New Roman"/>
          <w:b w:val="0"/>
          <w:i w:val="0"/>
          <w:color w:val="000000"/>
          <w:spacing w:val="-14"/>
          <w:sz w:val="24"/>
        </w:rPr>
        <w:t>1</w:t>
      </w:r>
    </w:p>
    <w:p>
      <w:pPr>
        <w:widowControl/>
        <w:wordWrap w:val="0"/>
        <w:autoSpaceDE w:val="0"/>
        <w:autoSpaceDN w:val="0"/>
        <w:spacing w:line="248" w:lineRule="exact" w:before="121" w:after="56"/>
        <w:ind w:left="933"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六</w:t>
      </w:r>
      <w:r>
        <w:rPr>
          <w:rFonts w:ascii="KaiTi" w:hAnsi="KaiTi" w:eastAsia="KaiTi"/>
          <w:b w:val="0"/>
          <w:i w:val="0"/>
          <w:color w:val="000000"/>
          <w:sz w:val="24"/>
        </w:rPr>
        <w:t>)</w:t>
      </w:r>
      <w:r>
        <w:rPr>
          <w:rFonts w:ascii="Times New Roman" w:hAnsi="Times New Roman" w:eastAsia="Times New Roman"/>
          <w:b w:val="0"/>
          <w:i w:val="0"/>
          <w:color w:val="000000"/>
          <w:spacing w:val="-6"/>
          <w:sz w:val="24"/>
        </w:rPr>
        <w:t>Scratch</w:t>
      </w:r>
      <w:r>
        <w:rPr>
          <w:rFonts w:ascii="Times New Roman" w:hAnsi="Times New Roman" w:eastAsia="Times New Roman"/>
          <w:b w:val="0"/>
          <w:color w:val="000000"/>
          <w:sz w:val="24"/>
        </w:rPr>
        <w:t xml:space="preserve"> </w:t>
      </w:r>
      <w:r>
        <w:rPr>
          <w:rFonts w:ascii="KaiTi" w:hAnsi="KaiTi" w:eastAsia="KaiTi"/>
          <w:b w:val="0"/>
          <w:i w:val="0"/>
          <w:color w:val="000000"/>
          <w:sz w:val="24"/>
          <w:lang w:eastAsia="zh-CN"/>
        </w:rPr>
        <w:t>擴充功能僅限使用音樂模組及畫筆模組</w:t>
      </w:r>
      <w:r>
        <w:rPr>
          <w:rFonts w:ascii="KaiTi" w:hAnsi="KaiTi" w:eastAsia="KaiTi"/>
          <w:b w:val="0"/>
          <w:i w:val="0"/>
          <w:color w:val="000000"/>
          <w:sz w:val="24"/>
          <w:lang w:eastAsia="zh-CN"/>
        </w:rPr>
        <w:t>。</w:t>
      </w:r>
    </w:p>
    <w:p>
      <w:pPr>
        <w:widowControl/>
        <w:wordWrap w:val="0"/>
        <w:autoSpaceDE w:val="0"/>
        <w:autoSpaceDN w:val="0"/>
        <w:spacing w:line="248" w:lineRule="exact" w:before="111" w:after="56"/>
        <w:ind w:left="933"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七</w:t>
      </w:r>
      <w:r>
        <w:rPr>
          <w:rFonts w:ascii="KaiTi" w:hAnsi="KaiTi" w:eastAsia="KaiTi"/>
          <w:b w:val="0"/>
          <w:i w:val="0"/>
          <w:color w:val="000000"/>
          <w:sz w:val="24"/>
        </w:rPr>
        <w:t>)</w:t>
      </w:r>
      <w:r>
        <w:rPr>
          <w:rFonts w:ascii="KaiTi" w:hAnsi="KaiTi" w:eastAsia="KaiTi"/>
          <w:b w:val="0"/>
          <w:i w:val="0"/>
          <w:color w:val="000000"/>
          <w:sz w:val="24"/>
          <w:lang w:eastAsia="zh-CN"/>
        </w:rPr>
        <w:t>創作素材限定由參賽者現場自製及使用</w:t>
      </w:r>
      <w:r>
        <w:rPr>
          <w:rFonts w:ascii="Times New Roman" w:hAnsi="Times New Roman" w:eastAsia="Times New Roman"/>
          <w:b w:val="0"/>
          <w:color w:val="000000"/>
          <w:spacing w:val="0"/>
          <w:sz w:val="24"/>
        </w:rPr>
        <w:t xml:space="preserve"> </w:t>
      </w:r>
      <w:r>
        <w:rPr>
          <w:rFonts w:ascii="Times New Roman" w:hAnsi="Times New Roman" w:eastAsia="Times New Roman"/>
          <w:b w:val="0"/>
          <w:i w:val="0"/>
          <w:color w:val="000000"/>
          <w:spacing w:val="-5"/>
          <w:sz w:val="24"/>
        </w:rPr>
        <w:t>Scratch</w:t>
      </w:r>
      <w:r>
        <w:rPr>
          <w:rFonts w:ascii="Times New Roman" w:hAnsi="Times New Roman" w:eastAsia="Times New Roman"/>
          <w:b w:val="0"/>
          <w:color w:val="000000"/>
          <w:sz w:val="24"/>
        </w:rPr>
        <w:t xml:space="preserve"> </w:t>
      </w:r>
      <w:r>
        <w:rPr>
          <w:rFonts w:ascii="KaiTi" w:hAnsi="KaiTi" w:eastAsia="KaiTi"/>
          <w:b w:val="0"/>
          <w:i w:val="0"/>
          <w:color w:val="000000"/>
          <w:sz w:val="24"/>
          <w:lang w:eastAsia="zh-CN"/>
        </w:rPr>
        <w:t>程式內建素材</w:t>
      </w:r>
      <w:r>
        <w:rPr>
          <w:rFonts w:ascii="KaiTi" w:hAnsi="KaiTi" w:eastAsia="KaiTi"/>
          <w:b w:val="0"/>
          <w:i w:val="0"/>
          <w:color w:val="000000"/>
          <w:sz w:val="24"/>
          <w:lang w:eastAsia="zh-CN"/>
        </w:rPr>
        <w:t>。</w:t>
      </w:r>
    </w:p>
    <w:p>
      <w:pPr>
        <w:widowControl/>
        <w:wordWrap w:val="0"/>
        <w:autoSpaceDE w:val="0"/>
        <w:autoSpaceDN w:val="0"/>
        <w:spacing w:line="240" w:lineRule="exact" w:before="111" w:after="60"/>
        <w:ind w:left="544" w:right="0" w:firstLine="0"/>
        <w:jc w:val="left"/>
      </w:pPr>
      <w:r>
        <w:rPr>
          <w:rFonts w:ascii="KaiTi" w:hAnsi="KaiTi" w:eastAsia="KaiTi"/>
          <w:b w:val="0"/>
          <w:i w:val="0"/>
          <w:color w:val="000000"/>
          <w:sz w:val="24"/>
          <w:lang w:eastAsia="zh-CN"/>
        </w:rPr>
        <w:t>三</w:t>
      </w:r>
      <w:r>
        <w:rPr>
          <w:rFonts w:ascii="KaiTi" w:hAnsi="KaiTi" w:eastAsia="KaiTi"/>
          <w:b w:val="0"/>
          <w:i w:val="0"/>
          <w:color w:val="000000"/>
          <w:sz w:val="24"/>
          <w:lang w:eastAsia="zh-CN"/>
        </w:rPr>
        <w:t>、</w:t>
      </w:r>
      <w:r>
        <w:rPr>
          <w:rFonts w:ascii="KaiTi" w:hAnsi="KaiTi" w:eastAsia="KaiTi"/>
          <w:b w:val="0"/>
          <w:i w:val="0"/>
          <w:color w:val="000000"/>
          <w:sz w:val="24"/>
          <w:lang w:eastAsia="zh-CN"/>
        </w:rPr>
        <w:t>競賽題目</w:t>
      </w:r>
      <w:r>
        <w:rPr>
          <w:rFonts w:ascii="KaiTi" w:hAnsi="KaiTi" w:eastAsia="KaiTi"/>
          <w:b w:val="0"/>
          <w:i w:val="0"/>
          <w:color w:val="000000"/>
          <w:sz w:val="24"/>
          <w:lang w:eastAsia="zh-CN"/>
        </w:rPr>
        <w:t>：</w:t>
      </w:r>
    </w:p>
    <w:p>
      <w:pPr>
        <w:widowControl/>
        <w:wordWrap w:val="0"/>
        <w:autoSpaceDE w:val="0"/>
        <w:autoSpaceDN w:val="0"/>
        <w:spacing w:line="240" w:lineRule="exact" w:before="120" w:after="60"/>
        <w:ind w:left="933"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一</w:t>
      </w:r>
      <w:r>
        <w:rPr>
          <w:rFonts w:ascii="KaiTi" w:hAnsi="KaiTi" w:eastAsia="KaiTi"/>
          <w:b w:val="0"/>
          <w:i w:val="0"/>
          <w:color w:val="000000"/>
          <w:sz w:val="24"/>
        </w:rPr>
        <w:t>)</w:t>
      </w:r>
      <w:r>
        <w:rPr>
          <w:rFonts w:ascii="KaiTi" w:hAnsi="KaiTi" w:eastAsia="KaiTi"/>
          <w:b w:val="0"/>
          <w:i w:val="0"/>
          <w:color w:val="000000"/>
          <w:sz w:val="24"/>
          <w:lang w:eastAsia="zh-CN"/>
        </w:rPr>
        <w:t>命題方式由教育部委請專家團隊命題</w:t>
      </w:r>
      <w:r>
        <w:rPr>
          <w:rFonts w:ascii="KaiTi" w:hAnsi="KaiTi" w:eastAsia="KaiTi"/>
          <w:b w:val="0"/>
          <w:i w:val="0"/>
          <w:color w:val="000000"/>
          <w:sz w:val="24"/>
          <w:lang w:eastAsia="zh-CN"/>
        </w:rPr>
        <w:t>，</w:t>
      </w:r>
      <w:r>
        <w:rPr>
          <w:rFonts w:ascii="KaiTi" w:hAnsi="KaiTi" w:eastAsia="KaiTi"/>
          <w:b w:val="0"/>
          <w:i w:val="0"/>
          <w:color w:val="000000"/>
          <w:sz w:val="24"/>
          <w:lang w:eastAsia="zh-CN"/>
        </w:rPr>
        <w:t>於競賽當天現場公布</w:t>
      </w:r>
      <w:r>
        <w:rPr>
          <w:rFonts w:ascii="KaiTi" w:hAnsi="KaiTi" w:eastAsia="KaiTi"/>
          <w:b w:val="0"/>
          <w:i w:val="0"/>
          <w:color w:val="000000"/>
          <w:sz w:val="24"/>
          <w:lang w:eastAsia="zh-CN"/>
        </w:rPr>
        <w:t>。</w:t>
      </w:r>
    </w:p>
    <w:p>
      <w:pPr>
        <w:widowControl/>
        <w:wordWrap w:val="0"/>
        <w:autoSpaceDE w:val="0"/>
        <w:autoSpaceDN w:val="0"/>
        <w:spacing w:line="240" w:lineRule="exact" w:before="120" w:after="60"/>
        <w:ind w:left="933"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二</w:t>
      </w:r>
      <w:r>
        <w:rPr>
          <w:rFonts w:ascii="KaiTi" w:hAnsi="KaiTi" w:eastAsia="KaiTi"/>
          <w:b w:val="0"/>
          <w:i w:val="0"/>
          <w:color w:val="000000"/>
          <w:sz w:val="24"/>
        </w:rPr>
        <w:t>)</w:t>
      </w:r>
      <w:r>
        <w:rPr>
          <w:rFonts w:ascii="KaiTi" w:hAnsi="KaiTi" w:eastAsia="KaiTi"/>
          <w:b w:val="0"/>
          <w:i w:val="0"/>
          <w:color w:val="000000"/>
          <w:sz w:val="24"/>
          <w:lang w:eastAsia="zh-CN"/>
        </w:rPr>
        <w:t>命題範圍為國中小各學習領域</w:t>
      </w:r>
      <w:r>
        <w:rPr>
          <w:rFonts w:ascii="KaiTi" w:hAnsi="KaiTi" w:eastAsia="KaiTi"/>
          <w:b w:val="0"/>
          <w:i w:val="0"/>
          <w:color w:val="000000"/>
          <w:sz w:val="24"/>
          <w:lang w:eastAsia="zh-CN"/>
        </w:rPr>
        <w:t>、</w:t>
      </w:r>
      <w:r>
        <w:rPr>
          <w:rFonts w:ascii="KaiTi" w:hAnsi="KaiTi" w:eastAsia="KaiTi"/>
          <w:b w:val="0"/>
          <w:i w:val="0"/>
          <w:color w:val="000000"/>
          <w:sz w:val="24"/>
          <w:lang w:eastAsia="zh-CN"/>
        </w:rPr>
        <w:t>議題</w:t>
      </w:r>
      <w:r>
        <w:rPr>
          <w:rFonts w:ascii="KaiTi" w:hAnsi="KaiTi" w:eastAsia="KaiTi"/>
          <w:b w:val="0"/>
          <w:i w:val="0"/>
          <w:color w:val="000000"/>
          <w:sz w:val="24"/>
          <w:lang w:eastAsia="zh-CN"/>
        </w:rPr>
        <w:t>、</w:t>
      </w:r>
      <w:r>
        <w:rPr>
          <w:rFonts w:ascii="KaiTi" w:hAnsi="KaiTi" w:eastAsia="KaiTi"/>
          <w:b w:val="0"/>
          <w:i w:val="0"/>
          <w:color w:val="000000"/>
          <w:sz w:val="24"/>
          <w:lang w:eastAsia="zh-CN"/>
        </w:rPr>
        <w:t>日常生活等</w:t>
      </w:r>
      <w:r>
        <w:rPr>
          <w:rFonts w:ascii="KaiTi" w:hAnsi="KaiTi" w:eastAsia="KaiTi"/>
          <w:b w:val="0"/>
          <w:i w:val="0"/>
          <w:color w:val="000000"/>
          <w:sz w:val="24"/>
          <w:lang w:eastAsia="zh-CN"/>
        </w:rPr>
        <w:t>，</w:t>
      </w:r>
      <w:r>
        <w:rPr>
          <w:rFonts w:ascii="KaiTi" w:hAnsi="KaiTi" w:eastAsia="KaiTi"/>
          <w:b w:val="0"/>
          <w:i w:val="0"/>
          <w:color w:val="000000"/>
          <w:sz w:val="24"/>
          <w:lang w:eastAsia="zh-CN"/>
        </w:rPr>
        <w:t>不涉及政治敏感之議題</w:t>
      </w:r>
      <w:r>
        <w:rPr>
          <w:rFonts w:ascii="KaiTi" w:hAnsi="KaiTi" w:eastAsia="KaiTi"/>
          <w:b w:val="0"/>
          <w:i w:val="0"/>
          <w:color w:val="000000"/>
          <w:sz w:val="24"/>
          <w:lang w:eastAsia="zh-CN"/>
        </w:rPr>
        <w:t>。</w:t>
      </w:r>
    </w:p>
    <w:p>
      <w:pPr>
        <w:widowControl/>
        <w:wordWrap w:val="0"/>
        <w:autoSpaceDE w:val="0"/>
        <w:autoSpaceDN w:val="0"/>
        <w:spacing w:line="240" w:lineRule="exact" w:before="120" w:after="60"/>
        <w:ind w:left="544" w:right="0" w:firstLine="0"/>
        <w:jc w:val="left"/>
      </w:pPr>
      <w:r>
        <w:rPr>
          <w:rFonts w:ascii="KaiTi" w:hAnsi="KaiTi" w:eastAsia="KaiTi"/>
          <w:b w:val="0"/>
          <w:i w:val="0"/>
          <w:color w:val="000000"/>
          <w:sz w:val="24"/>
          <w:lang w:eastAsia="zh-CN"/>
        </w:rPr>
        <w:t>四</w:t>
      </w:r>
      <w:r>
        <w:rPr>
          <w:rFonts w:ascii="KaiTi" w:hAnsi="KaiTi" w:eastAsia="KaiTi"/>
          <w:b w:val="0"/>
          <w:i w:val="0"/>
          <w:color w:val="000000"/>
          <w:sz w:val="24"/>
          <w:lang w:eastAsia="zh-CN"/>
        </w:rPr>
        <w:t>、</w:t>
      </w:r>
      <w:r>
        <w:rPr>
          <w:rFonts w:ascii="KaiTi" w:hAnsi="KaiTi" w:eastAsia="KaiTi"/>
          <w:b w:val="0"/>
          <w:i w:val="0"/>
          <w:color w:val="000000"/>
          <w:spacing w:val="2"/>
          <w:sz w:val="24"/>
          <w:lang w:eastAsia="zh-CN"/>
        </w:rPr>
        <w:t>競賽隊伍於競賽當天未於指定時限內完成報到程序</w:t>
      </w:r>
      <w:r>
        <w:rPr>
          <w:rFonts w:ascii="KaiTi" w:hAnsi="KaiTi" w:eastAsia="KaiTi"/>
          <w:b w:val="0"/>
          <w:i w:val="0"/>
          <w:color w:val="000000"/>
          <w:spacing w:val="2"/>
          <w:sz w:val="24"/>
          <w:lang w:eastAsia="zh-CN"/>
        </w:rPr>
        <w:t>，</w:t>
      </w:r>
      <w:r>
        <w:rPr>
          <w:rFonts w:ascii="KaiTi" w:hAnsi="KaiTi" w:eastAsia="KaiTi"/>
          <w:b w:val="0"/>
          <w:i w:val="0"/>
          <w:color w:val="000000"/>
          <w:spacing w:val="3"/>
          <w:sz w:val="24"/>
          <w:lang w:eastAsia="zh-CN"/>
        </w:rPr>
        <w:t>主辦單位將直接取消其參賽資格</w:t>
      </w:r>
      <w:r>
        <w:rPr>
          <w:rFonts w:ascii="KaiTi" w:hAnsi="KaiTi" w:eastAsia="KaiTi"/>
          <w:b w:val="0"/>
          <w:i w:val="0"/>
          <w:color w:val="000000"/>
          <w:sz w:val="24"/>
          <w:lang w:eastAsia="zh-CN"/>
        </w:rPr>
        <w:t>；</w:t>
      </w:r>
    </w:p>
    <w:p>
      <w:pPr>
        <w:widowControl/>
        <w:wordWrap w:val="0"/>
        <w:autoSpaceDE w:val="0"/>
        <w:autoSpaceDN w:val="0"/>
        <w:spacing w:line="240" w:lineRule="exact" w:before="120" w:after="60"/>
        <w:ind w:left="1024" w:right="0" w:firstLine="0"/>
        <w:jc w:val="left"/>
      </w:pPr>
      <w:r>
        <w:rPr>
          <w:rFonts w:ascii="KaiTi" w:hAnsi="KaiTi" w:eastAsia="KaiTi"/>
          <w:b w:val="0"/>
          <w:i w:val="0"/>
          <w:color w:val="000000"/>
          <w:spacing w:val="2"/>
          <w:sz w:val="24"/>
          <w:lang w:eastAsia="zh-CN"/>
        </w:rPr>
        <w:t>倘因故於指定時限內僅有一人完成報到程序</w:t>
      </w:r>
      <w:r>
        <w:rPr>
          <w:rFonts w:ascii="KaiTi" w:hAnsi="KaiTi" w:eastAsia="KaiTi"/>
          <w:b w:val="0"/>
          <w:i w:val="0"/>
          <w:color w:val="000000"/>
          <w:spacing w:val="3"/>
          <w:sz w:val="24"/>
          <w:lang w:eastAsia="zh-CN"/>
        </w:rPr>
        <w:t>，</w:t>
      </w:r>
      <w:r>
        <w:rPr>
          <w:rFonts w:ascii="KaiTi" w:hAnsi="KaiTi" w:eastAsia="KaiTi"/>
          <w:b w:val="0"/>
          <w:i w:val="0"/>
          <w:color w:val="000000"/>
          <w:spacing w:val="2"/>
          <w:sz w:val="24"/>
          <w:lang w:eastAsia="zh-CN"/>
        </w:rPr>
        <w:t>主辦單位將維持該隊參賽資格</w:t>
      </w:r>
      <w:r>
        <w:rPr>
          <w:rFonts w:ascii="KaiTi" w:hAnsi="KaiTi" w:eastAsia="KaiTi"/>
          <w:b w:val="0"/>
          <w:i w:val="0"/>
          <w:color w:val="000000"/>
          <w:spacing w:val="2"/>
          <w:sz w:val="24"/>
          <w:lang w:eastAsia="zh-CN"/>
        </w:rPr>
        <w:t>，</w:t>
      </w:r>
      <w:r>
        <w:rPr>
          <w:rFonts w:ascii="KaiTi" w:hAnsi="KaiTi" w:eastAsia="KaiTi"/>
          <w:b w:val="0"/>
          <w:i w:val="0"/>
          <w:color w:val="000000"/>
          <w:spacing w:val="2"/>
          <w:sz w:val="24"/>
          <w:lang w:eastAsia="zh-CN"/>
        </w:rPr>
        <w:t>惟不得更</w:t>
      </w:r>
    </w:p>
    <w:p>
      <w:pPr>
        <w:widowControl/>
        <w:wordWrap w:val="0"/>
        <w:autoSpaceDE w:val="0"/>
        <w:autoSpaceDN w:val="0"/>
        <w:spacing w:line="240" w:lineRule="exact" w:before="120" w:after="60"/>
        <w:ind w:left="1024" w:right="0" w:firstLine="0"/>
        <w:jc w:val="left"/>
      </w:pPr>
      <w:r>
        <w:rPr>
          <w:rFonts w:ascii="KaiTi" w:hAnsi="KaiTi" w:eastAsia="KaiTi"/>
          <w:b w:val="0"/>
          <w:i w:val="0"/>
          <w:color w:val="000000"/>
          <w:spacing w:val="-5"/>
          <w:sz w:val="24"/>
          <w:lang w:eastAsia="zh-CN"/>
        </w:rPr>
        <w:t>換參賽選手</w:t>
      </w:r>
      <w:r>
        <w:rPr>
          <w:rFonts w:ascii="KaiTi" w:hAnsi="KaiTi" w:eastAsia="KaiTi"/>
          <w:b w:val="0"/>
          <w:i w:val="0"/>
          <w:color w:val="000000"/>
          <w:spacing w:val="-23"/>
          <w:sz w:val="24"/>
          <w:lang w:eastAsia="zh-CN"/>
        </w:rPr>
        <w:t>，</w:t>
      </w:r>
      <w:r>
        <w:rPr>
          <w:rFonts w:ascii="KaiTi" w:hAnsi="KaiTi" w:eastAsia="KaiTi"/>
          <w:b w:val="0"/>
          <w:i w:val="0"/>
          <w:color w:val="000000"/>
          <w:spacing w:val="-4"/>
          <w:sz w:val="24"/>
          <w:lang w:eastAsia="zh-CN"/>
        </w:rPr>
        <w:t>於競賽過程中</w:t>
      </w:r>
      <w:r>
        <w:rPr>
          <w:rFonts w:ascii="KaiTi" w:hAnsi="KaiTi" w:eastAsia="KaiTi"/>
          <w:b w:val="0"/>
          <w:i w:val="0"/>
          <w:color w:val="000000"/>
          <w:spacing w:val="-23"/>
          <w:sz w:val="24"/>
          <w:lang w:eastAsia="zh-CN"/>
        </w:rPr>
        <w:t>，</w:t>
      </w:r>
      <w:r>
        <w:rPr>
          <w:rFonts w:ascii="KaiTi" w:hAnsi="KaiTi" w:eastAsia="KaiTi"/>
          <w:b w:val="0"/>
          <w:i w:val="0"/>
          <w:color w:val="000000"/>
          <w:spacing w:val="-2"/>
          <w:sz w:val="24"/>
          <w:lang w:eastAsia="zh-CN"/>
        </w:rPr>
        <w:t>未報到人員亦不得中途進場參與競賽</w:t>
      </w:r>
      <w:r>
        <w:rPr>
          <w:rFonts w:ascii="KaiTi" w:hAnsi="KaiTi" w:eastAsia="KaiTi"/>
          <w:b w:val="0"/>
          <w:i w:val="0"/>
          <w:color w:val="000000"/>
          <w:spacing w:val="-24"/>
          <w:sz w:val="24"/>
          <w:lang w:eastAsia="zh-CN"/>
        </w:rPr>
        <w:t>，</w:t>
      </w:r>
      <w:r>
        <w:rPr>
          <w:rFonts w:ascii="KaiTi" w:hAnsi="KaiTi" w:eastAsia="KaiTi"/>
          <w:b w:val="0"/>
          <w:i w:val="0"/>
          <w:color w:val="000000"/>
          <w:sz w:val="24"/>
          <w:lang w:eastAsia="zh-CN"/>
        </w:rPr>
        <w:t>該隊若有獲獎情事</w:t>
      </w:r>
      <w:r>
        <w:rPr>
          <w:rFonts w:ascii="KaiTi" w:hAnsi="KaiTi" w:eastAsia="KaiTi"/>
          <w:b w:val="0"/>
          <w:i w:val="0"/>
          <w:color w:val="000000"/>
          <w:sz w:val="24"/>
          <w:lang w:eastAsia="zh-CN"/>
        </w:rPr>
        <w:t>，</w:t>
      </w:r>
    </w:p>
    <w:p>
      <w:pPr>
        <w:widowControl/>
        <w:wordWrap w:val="0"/>
        <w:autoSpaceDE w:val="0"/>
        <w:autoSpaceDN w:val="0"/>
        <w:spacing w:line="240" w:lineRule="exact" w:before="120" w:after="60"/>
        <w:ind w:left="1024" w:right="0" w:firstLine="0"/>
        <w:jc w:val="left"/>
      </w:pPr>
      <w:r>
        <w:rPr>
          <w:rFonts w:ascii="KaiTi" w:hAnsi="KaiTi" w:eastAsia="KaiTi"/>
          <w:b w:val="0"/>
          <w:i w:val="0"/>
          <w:color w:val="000000"/>
          <w:sz w:val="24"/>
          <w:lang w:eastAsia="zh-CN"/>
        </w:rPr>
        <w:t>亦不頒發獎勵予未完成報到程序人員</w:t>
      </w:r>
      <w:r>
        <w:rPr>
          <w:rFonts w:ascii="KaiTi" w:hAnsi="KaiTi" w:eastAsia="KaiTi"/>
          <w:b w:val="0"/>
          <w:i w:val="0"/>
          <w:color w:val="000000"/>
          <w:sz w:val="24"/>
          <w:lang w:eastAsia="zh-CN"/>
        </w:rPr>
        <w:t>。</w:t>
      </w:r>
    </w:p>
    <w:p>
      <w:pPr>
        <w:widowControl/>
        <w:wordWrap w:val="0"/>
        <w:autoSpaceDE w:val="0"/>
        <w:autoSpaceDN w:val="0"/>
        <w:spacing w:line="248" w:lineRule="exact" w:before="120" w:after="56"/>
        <w:ind w:left="544" w:right="0" w:firstLine="0"/>
        <w:jc w:val="left"/>
      </w:pPr>
      <w:r>
        <w:rPr>
          <w:rFonts w:ascii="KaiTi" w:hAnsi="KaiTi" w:eastAsia="KaiTi"/>
          <w:b w:val="0"/>
          <w:i w:val="0"/>
          <w:color w:val="000000"/>
          <w:sz w:val="24"/>
          <w:lang w:eastAsia="zh-CN"/>
        </w:rPr>
        <w:t>五</w:t>
      </w:r>
      <w:r>
        <w:rPr>
          <w:rFonts w:ascii="KaiTi" w:hAnsi="KaiTi" w:eastAsia="KaiTi"/>
          <w:b w:val="0"/>
          <w:i w:val="0"/>
          <w:color w:val="000000"/>
          <w:sz w:val="24"/>
          <w:lang w:eastAsia="zh-CN"/>
        </w:rPr>
        <w:t>、</w:t>
      </w:r>
      <w:r>
        <w:rPr>
          <w:rFonts w:ascii="KaiTi" w:hAnsi="KaiTi" w:eastAsia="KaiTi"/>
          <w:b w:val="0"/>
          <w:i w:val="0"/>
          <w:color w:val="000000"/>
          <w:sz w:val="24"/>
          <w:lang w:eastAsia="zh-CN"/>
        </w:rPr>
        <w:t>參加本次競賽之學生及其法定代理人即同意作品採用創用</w:t>
      </w:r>
      <w:r>
        <w:rPr>
          <w:rFonts w:ascii="Times New Roman" w:hAnsi="Times New Roman" w:eastAsia="Times New Roman"/>
          <w:b w:val="0"/>
          <w:color w:val="000000"/>
          <w:spacing w:val="1"/>
          <w:sz w:val="24"/>
        </w:rPr>
        <w:t xml:space="preserve"> </w:t>
      </w:r>
      <w:r>
        <w:rPr>
          <w:rFonts w:ascii="Times New Roman" w:hAnsi="Times New Roman" w:eastAsia="Times New Roman"/>
          <w:b w:val="0"/>
          <w:i w:val="0"/>
          <w:color w:val="000000"/>
          <w:spacing w:val="-33"/>
          <w:sz w:val="24"/>
        </w:rPr>
        <w:t>CC</w:t>
      </w:r>
      <w:r>
        <w:rPr>
          <w:rFonts w:ascii="KaiTi" w:hAnsi="KaiTi" w:eastAsia="KaiTi"/>
          <w:b w:val="0"/>
          <w:i w:val="0"/>
          <w:color w:val="000000"/>
          <w:sz w:val="24"/>
          <w:lang w:eastAsia="zh-CN"/>
        </w:rPr>
        <w:t>「</w:t>
      </w:r>
      <w:r>
        <w:rPr>
          <w:rFonts w:ascii="KaiTi" w:hAnsi="KaiTi" w:eastAsia="KaiTi"/>
          <w:b w:val="0"/>
          <w:i w:val="0"/>
          <w:color w:val="000000"/>
          <w:sz w:val="24"/>
          <w:lang w:eastAsia="zh-CN"/>
        </w:rPr>
        <w:t>授權要素</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14"/>
          <w:sz w:val="24"/>
        </w:rPr>
        <w:t>BY</w:t>
      </w:r>
      <w:r>
        <w:rPr>
          <w:rFonts w:ascii="Times New Roman" w:hAnsi="Times New Roman" w:eastAsia="Times New Roman"/>
          <w:b w:val="0"/>
          <w:i w:val="0"/>
          <w:color w:val="000000"/>
          <w:spacing w:val="-10"/>
          <w:sz w:val="24"/>
        </w:rPr>
        <w:t>(</w:t>
      </w:r>
      <w:r>
        <w:rPr>
          <w:rFonts w:ascii="KaiTi" w:hAnsi="KaiTi" w:eastAsia="KaiTi"/>
          <w:b w:val="0"/>
          <w:i w:val="0"/>
          <w:color w:val="000000"/>
          <w:sz w:val="24"/>
          <w:lang w:eastAsia="zh-CN"/>
        </w:rPr>
        <w:t>姓名標示</w:t>
      </w:r>
      <w:r>
        <w:rPr>
          <w:rFonts w:ascii="Times New Roman" w:hAnsi="Times New Roman" w:eastAsia="Times New Roman"/>
          <w:b w:val="0"/>
          <w:i w:val="0"/>
          <w:color w:val="000000"/>
          <w:spacing w:val="-10"/>
          <w:sz w:val="24"/>
        </w:rPr>
        <w:t>)</w:t>
      </w:r>
      <w:r>
        <w:rPr>
          <w:rFonts w:ascii="KaiTi" w:hAnsi="KaiTi" w:eastAsia="KaiTi"/>
          <w:b w:val="0"/>
          <w:i w:val="0"/>
          <w:color w:val="000000"/>
          <w:sz w:val="24"/>
        </w:rPr>
        <w:t>—</w:t>
      </w:r>
    </w:p>
    <w:p>
      <w:pPr>
        <w:widowControl/>
        <w:wordWrap w:val="0"/>
        <w:autoSpaceDE w:val="0"/>
        <w:autoSpaceDN w:val="0"/>
        <w:spacing w:line="248" w:lineRule="exact" w:before="111" w:after="56"/>
        <w:ind w:left="1024" w:right="0" w:firstLine="0"/>
        <w:jc w:val="left"/>
      </w:pPr>
      <w:r>
        <w:rPr>
          <w:rFonts w:ascii="KaiTi" w:hAnsi="KaiTi" w:eastAsia="KaiTi"/>
          <w:b w:val="0"/>
          <w:i w:val="0"/>
          <w:color w:val="000000"/>
          <w:sz w:val="24"/>
          <w:lang w:eastAsia="zh-CN"/>
        </w:rPr>
        <w:t>授權要素</w:t>
      </w:r>
      <w:r>
        <w:rPr>
          <w:rFonts w:ascii="Times New Roman" w:hAnsi="Times New Roman" w:eastAsia="Times New Roman"/>
          <w:b w:val="0"/>
          <w:color w:val="000000"/>
          <w:spacing w:val="0"/>
          <w:sz w:val="24"/>
        </w:rPr>
        <w:t xml:space="preserve"> </w:t>
      </w:r>
      <w:r>
        <w:rPr>
          <w:rFonts w:ascii="Times New Roman" w:hAnsi="Times New Roman" w:eastAsia="Times New Roman"/>
          <w:b w:val="0"/>
          <w:i w:val="0"/>
          <w:color w:val="000000"/>
          <w:spacing w:val="2"/>
          <w:sz w:val="24"/>
        </w:rPr>
        <w:t>NC</w:t>
      </w:r>
      <w:r>
        <w:rPr>
          <w:rFonts w:ascii="Times New Roman" w:hAnsi="Times New Roman" w:eastAsia="Times New Roman"/>
          <w:b w:val="0"/>
          <w:i w:val="0"/>
          <w:color w:val="000000"/>
          <w:spacing w:val="-10"/>
          <w:sz w:val="24"/>
        </w:rPr>
        <w:t>(</w:t>
      </w:r>
      <w:r>
        <w:rPr>
          <w:rFonts w:ascii="KaiTi" w:hAnsi="KaiTi" w:eastAsia="KaiTi"/>
          <w:b w:val="0"/>
          <w:i w:val="0"/>
          <w:color w:val="000000"/>
          <w:sz w:val="24"/>
          <w:lang w:eastAsia="zh-CN"/>
        </w:rPr>
        <w:t>非商業性</w:t>
      </w:r>
      <w:r>
        <w:rPr>
          <w:rFonts w:ascii="Times New Roman" w:hAnsi="Times New Roman" w:eastAsia="Times New Roman"/>
          <w:b w:val="0"/>
          <w:i w:val="0"/>
          <w:color w:val="000000"/>
          <w:spacing w:val="-10"/>
          <w:sz w:val="24"/>
        </w:rPr>
        <w:t>)</w:t>
      </w:r>
      <w:r>
        <w:rPr>
          <w:rFonts w:ascii="KaiTi" w:hAnsi="KaiTi" w:eastAsia="KaiTi"/>
          <w:b w:val="0"/>
          <w:i w:val="0"/>
          <w:color w:val="000000"/>
          <w:sz w:val="24"/>
        </w:rPr>
        <w:t>—</w:t>
      </w:r>
      <w:r>
        <w:rPr>
          <w:rFonts w:ascii="KaiTi" w:hAnsi="KaiTi" w:eastAsia="KaiTi"/>
          <w:b w:val="0"/>
          <w:i w:val="0"/>
          <w:color w:val="000000"/>
          <w:sz w:val="24"/>
          <w:lang w:eastAsia="zh-CN"/>
        </w:rPr>
        <w:t>授權要素</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15"/>
          <w:sz w:val="24"/>
        </w:rPr>
        <w:t>SA</w:t>
      </w:r>
      <w:r>
        <w:rPr>
          <w:rFonts w:ascii="Times New Roman" w:hAnsi="Times New Roman" w:eastAsia="Times New Roman"/>
          <w:b w:val="0"/>
          <w:i w:val="0"/>
          <w:color w:val="000000"/>
          <w:spacing w:val="-10"/>
          <w:sz w:val="24"/>
        </w:rPr>
        <w:t>(</w:t>
      </w:r>
      <w:r>
        <w:rPr>
          <w:rFonts w:ascii="KaiTi" w:hAnsi="KaiTi" w:eastAsia="KaiTi"/>
          <w:b w:val="0"/>
          <w:i w:val="0"/>
          <w:color w:val="000000"/>
          <w:sz w:val="24"/>
          <w:lang w:eastAsia="zh-CN"/>
        </w:rPr>
        <w:t>相同方式分享</w:t>
      </w:r>
      <w:r>
        <w:rPr>
          <w:rFonts w:ascii="Times New Roman" w:hAnsi="Times New Roman" w:eastAsia="Times New Roman"/>
          <w:b w:val="0"/>
          <w:i w:val="0"/>
          <w:color w:val="000000"/>
          <w:spacing w:val="-10"/>
          <w:sz w:val="24"/>
        </w:rPr>
        <w:t>)</w:t>
      </w:r>
      <w:r>
        <w:rPr>
          <w:rFonts w:ascii="KaiTi" w:hAnsi="KaiTi" w:eastAsia="KaiTi"/>
          <w:b w:val="0"/>
          <w:i w:val="0"/>
          <w:color w:val="000000"/>
          <w:spacing w:val="-56"/>
          <w:sz w:val="24"/>
          <w:lang w:eastAsia="zh-CN"/>
        </w:rPr>
        <w:t>」</w:t>
      </w:r>
      <w:r>
        <w:rPr>
          <w:rFonts w:ascii="KaiTi" w:hAnsi="KaiTi" w:eastAsia="KaiTi"/>
          <w:b w:val="0"/>
          <w:i w:val="0"/>
          <w:color w:val="000000"/>
          <w:sz w:val="24"/>
          <w:lang w:eastAsia="zh-CN"/>
        </w:rPr>
        <w:t>授權條款臺灣</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7"/>
          <w:sz w:val="24"/>
        </w:rPr>
        <w:t>3</w:t>
      </w:r>
      <w:r>
        <w:rPr>
          <w:rFonts w:ascii="Times New Roman" w:hAnsi="Times New Roman" w:eastAsia="Times New Roman"/>
          <w:b w:val="0"/>
          <w:i w:val="0"/>
          <w:color w:val="000000"/>
          <w:spacing w:val="-7"/>
          <w:sz w:val="24"/>
        </w:rPr>
        <w:t>.</w:t>
      </w:r>
      <w:r>
        <w:rPr>
          <w:rFonts w:ascii="Times New Roman" w:hAnsi="Times New Roman" w:eastAsia="Times New Roman"/>
          <w:b w:val="0"/>
          <w:i w:val="0"/>
          <w:color w:val="000000"/>
          <w:spacing w:val="-8"/>
          <w:sz w:val="24"/>
        </w:rPr>
        <w:t>0</w:t>
      </w:r>
      <w:r>
        <w:rPr>
          <w:rFonts w:ascii="Times New Roman" w:hAnsi="Times New Roman" w:eastAsia="Times New Roman"/>
          <w:b w:val="0"/>
          <w:color w:val="000000"/>
          <w:spacing w:val="0"/>
          <w:sz w:val="24"/>
        </w:rPr>
        <w:t xml:space="preserve"> </w:t>
      </w:r>
      <w:r>
        <w:rPr>
          <w:rFonts w:ascii="KaiTi" w:hAnsi="KaiTi" w:eastAsia="KaiTi"/>
          <w:b w:val="0"/>
          <w:i w:val="0"/>
          <w:color w:val="000000"/>
          <w:spacing w:val="-10"/>
          <w:sz w:val="24"/>
          <w:lang w:eastAsia="zh-CN"/>
        </w:rPr>
        <w:t>版釋出</w:t>
      </w:r>
      <w:r>
        <w:rPr>
          <w:rFonts w:ascii="KaiTi" w:hAnsi="KaiTi" w:eastAsia="KaiTi"/>
          <w:b w:val="0"/>
          <w:i w:val="0"/>
          <w:color w:val="000000"/>
          <w:spacing w:val="-28"/>
          <w:sz w:val="24"/>
          <w:lang w:eastAsia="zh-CN"/>
        </w:rPr>
        <w:t>，</w:t>
      </w:r>
      <w:r>
        <w:rPr>
          <w:rFonts w:ascii="KaiTi" w:hAnsi="KaiTi" w:eastAsia="KaiTi"/>
          <w:b w:val="0"/>
          <w:i w:val="0"/>
          <w:color w:val="000000"/>
          <w:sz w:val="24"/>
          <w:lang w:eastAsia="zh-CN"/>
        </w:rPr>
        <w:t>利用人</w:t>
      </w:r>
    </w:p>
    <w:p>
      <w:pPr>
        <w:widowControl/>
        <w:wordWrap w:val="0"/>
        <w:autoSpaceDE w:val="0"/>
        <w:autoSpaceDN w:val="0"/>
        <w:spacing w:line="240" w:lineRule="exact" w:before="111" w:after="60"/>
        <w:ind w:left="1024" w:right="0" w:firstLine="0"/>
        <w:jc w:val="left"/>
      </w:pPr>
      <w:r>
        <w:rPr>
          <w:rFonts w:ascii="KaiTi" w:hAnsi="KaiTi" w:eastAsia="KaiTi"/>
          <w:b w:val="0"/>
          <w:i w:val="0"/>
          <w:color w:val="000000"/>
          <w:spacing w:val="2"/>
          <w:sz w:val="24"/>
          <w:lang w:eastAsia="zh-CN"/>
        </w:rPr>
        <w:t>只要依照其指定的方式標示姓名</w:t>
      </w:r>
      <w:r>
        <w:rPr>
          <w:rFonts w:ascii="KaiTi" w:hAnsi="KaiTi" w:eastAsia="KaiTi"/>
          <w:b w:val="0"/>
          <w:i w:val="0"/>
          <w:color w:val="000000"/>
          <w:spacing w:val="3"/>
          <w:sz w:val="24"/>
          <w:lang w:eastAsia="zh-CN"/>
        </w:rPr>
        <w:t>，</w:t>
      </w:r>
      <w:r>
        <w:rPr>
          <w:rFonts w:ascii="KaiTi" w:hAnsi="KaiTi" w:eastAsia="KaiTi"/>
          <w:b w:val="0"/>
          <w:i w:val="0"/>
          <w:color w:val="000000"/>
          <w:spacing w:val="2"/>
          <w:sz w:val="24"/>
          <w:lang w:eastAsia="zh-CN"/>
        </w:rPr>
        <w:t>且在非商業性用途的情況下</w:t>
      </w:r>
      <w:r>
        <w:rPr>
          <w:rFonts w:ascii="KaiTi" w:hAnsi="KaiTi" w:eastAsia="KaiTi"/>
          <w:b w:val="0"/>
          <w:i w:val="0"/>
          <w:color w:val="000000"/>
          <w:spacing w:val="2"/>
          <w:sz w:val="24"/>
          <w:lang w:eastAsia="zh-CN"/>
        </w:rPr>
        <w:t>，</w:t>
      </w:r>
      <w:r>
        <w:rPr>
          <w:rFonts w:ascii="KaiTi" w:hAnsi="KaiTi" w:eastAsia="KaiTi"/>
          <w:b w:val="0"/>
          <w:i w:val="0"/>
          <w:color w:val="000000"/>
          <w:spacing w:val="2"/>
          <w:sz w:val="24"/>
          <w:lang w:eastAsia="zh-CN"/>
        </w:rPr>
        <w:t>就能自由使用</w:t>
      </w:r>
      <w:r>
        <w:rPr>
          <w:rFonts w:ascii="KaiTi" w:hAnsi="KaiTi" w:eastAsia="KaiTi"/>
          <w:b w:val="0"/>
          <w:i w:val="0"/>
          <w:color w:val="000000"/>
          <w:spacing w:val="3"/>
          <w:sz w:val="24"/>
          <w:lang w:eastAsia="zh-CN"/>
        </w:rPr>
        <w:t>、</w:t>
      </w:r>
      <w:r>
        <w:rPr>
          <w:rFonts w:ascii="KaiTi" w:hAnsi="KaiTi" w:eastAsia="KaiTi"/>
          <w:b w:val="0"/>
          <w:i w:val="0"/>
          <w:color w:val="000000"/>
          <w:spacing w:val="2"/>
          <w:sz w:val="24"/>
          <w:lang w:eastAsia="zh-CN"/>
        </w:rPr>
        <w:t>分享著</w:t>
      </w:r>
    </w:p>
    <w:p>
      <w:pPr>
        <w:widowControl/>
        <w:wordWrap w:val="0"/>
        <w:autoSpaceDE w:val="0"/>
        <w:autoSpaceDN w:val="0"/>
        <w:spacing w:line="248" w:lineRule="exact" w:before="120" w:after="56"/>
        <w:ind w:left="1024" w:right="0" w:firstLine="0"/>
        <w:jc w:val="left"/>
      </w:pPr>
      <w:r>
        <w:rPr>
          <w:rFonts w:ascii="KaiTi" w:hAnsi="KaiTi" w:eastAsia="KaiTi"/>
          <w:b w:val="0"/>
          <w:i w:val="0"/>
          <w:color w:val="000000"/>
          <w:spacing w:val="-1"/>
          <w:sz w:val="24"/>
          <w:lang w:eastAsia="zh-CN"/>
        </w:rPr>
        <w:t>作</w:t>
      </w:r>
      <w:r>
        <w:rPr>
          <w:rFonts w:ascii="KaiTi" w:hAnsi="KaiTi" w:eastAsia="KaiTi"/>
          <w:b w:val="0"/>
          <w:i w:val="0"/>
          <w:color w:val="000000"/>
          <w:sz w:val="24"/>
          <w:lang w:eastAsia="zh-CN"/>
        </w:rPr>
        <w:t>。</w:t>
      </w:r>
      <w:r>
        <w:rPr>
          <w:rFonts w:ascii="KaiTi" w:hAnsi="KaiTi" w:eastAsia="KaiTi"/>
          <w:b/>
          <w:i w:val="0"/>
          <w:color w:val="000000"/>
          <w:sz w:val="24"/>
          <w:lang w:eastAsia="zh-CN"/>
        </w:rPr>
        <w:t>參賽學生頇於作品開頭標示創意授權圖示</w:t>
      </w:r>
      <w:r>
        <w:rPr>
          <w:rFonts w:ascii="KaiTi" w:hAnsi="KaiTi" w:eastAsia="KaiTi"/>
          <w:b/>
          <w:i w:val="0"/>
          <w:color w:val="000000"/>
          <w:sz w:val="24"/>
          <w:lang w:eastAsia="zh-CN"/>
        </w:rPr>
        <w:t>，</w:t>
      </w:r>
      <w:r>
        <w:rPr>
          <w:rFonts w:ascii="KaiTi" w:hAnsi="KaiTi" w:eastAsia="KaiTi"/>
          <w:b/>
          <w:i w:val="0"/>
          <w:color w:val="000000"/>
          <w:sz w:val="24"/>
          <w:lang w:eastAsia="zh-CN"/>
        </w:rPr>
        <w:t>若未放上</w:t>
      </w:r>
      <w:r>
        <w:rPr>
          <w:rFonts w:ascii="KaiTi" w:hAnsi="KaiTi" w:eastAsia="KaiTi"/>
          <w:b/>
          <w:i w:val="0"/>
          <w:color w:val="000000"/>
          <w:sz w:val="24"/>
          <w:lang w:eastAsia="zh-CN"/>
        </w:rPr>
        <w:t>，</w:t>
      </w:r>
      <w:r>
        <w:rPr>
          <w:rFonts w:ascii="KaiTi" w:hAnsi="KaiTi" w:eastAsia="KaiTi"/>
          <w:b/>
          <w:i w:val="0"/>
          <w:color w:val="000000"/>
          <w:sz w:val="24"/>
          <w:lang w:eastAsia="zh-CN"/>
        </w:rPr>
        <w:t>總帄均予以扣</w:t>
      </w:r>
      <w:r>
        <w:rPr>
          <w:rFonts w:ascii="Times New Roman" w:hAnsi="Times New Roman" w:eastAsia="Times New Roman"/>
          <w:b/>
          <w:color w:val="000000"/>
          <w:spacing w:val="3"/>
          <w:sz w:val="24"/>
        </w:rPr>
        <w:t xml:space="preserve"> </w:t>
      </w:r>
      <w:r>
        <w:rPr>
          <w:rFonts w:ascii="Times New Roman" w:hAnsi="Times New Roman" w:eastAsia="Times New Roman"/>
          <w:b/>
          <w:i w:val="0"/>
          <w:color w:val="000000"/>
          <w:spacing w:val="-25"/>
          <w:sz w:val="24"/>
        </w:rPr>
        <w:t>1</w:t>
      </w:r>
      <w:r>
        <w:rPr>
          <w:rFonts w:ascii="Times New Roman" w:hAnsi="Times New Roman" w:eastAsia="Times New Roman"/>
          <w:b/>
          <w:color w:val="000000"/>
          <w:spacing w:val="0"/>
          <w:sz w:val="24"/>
        </w:rPr>
        <w:t xml:space="preserve"> </w:t>
      </w:r>
      <w:r>
        <w:rPr>
          <w:rFonts w:ascii="KaiTi" w:hAnsi="KaiTi" w:eastAsia="KaiTi"/>
          <w:b/>
          <w:i w:val="0"/>
          <w:color w:val="000000"/>
          <w:spacing w:val="-1"/>
          <w:sz w:val="24"/>
          <w:lang w:eastAsia="zh-CN"/>
        </w:rPr>
        <w:t>分</w:t>
      </w:r>
      <w:r>
        <w:rPr>
          <w:rFonts w:ascii="KaiTi" w:hAnsi="KaiTi" w:eastAsia="KaiTi"/>
          <w:b/>
          <w:i w:val="0"/>
          <w:color w:val="000000"/>
          <w:sz w:val="24"/>
          <w:lang w:eastAsia="zh-CN"/>
        </w:rPr>
        <w:t>。</w:t>
      </w:r>
      <w:r>
        <w:rPr>
          <w:rFonts w:ascii="KaiTi" w:hAnsi="KaiTi" w:eastAsia="KaiTi"/>
          <w:b w:val="0"/>
          <w:i w:val="0"/>
          <w:color w:val="000000"/>
          <w:sz w:val="24"/>
          <w:lang w:eastAsia="zh-CN"/>
        </w:rPr>
        <w:t>創用</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8"/>
          <w:sz w:val="24"/>
        </w:rPr>
        <w:t>CC</w:t>
      </w:r>
    </w:p>
    <w:p>
      <w:pPr>
        <w:widowControl/>
        <w:wordWrap w:val="0"/>
        <w:autoSpaceDE w:val="0"/>
        <w:autoSpaceDN w:val="0"/>
        <w:spacing w:line="248" w:lineRule="exact" w:before="111" w:after="216"/>
        <w:ind w:left="1024" w:right="0" w:firstLine="0"/>
        <w:jc w:val="left"/>
      </w:pPr>
      <w:r>
        <w:rPr>
          <w:rFonts w:ascii="KaiTi" w:hAnsi="KaiTi" w:eastAsia="KaiTi"/>
          <w:b w:val="0"/>
          <w:i w:val="0"/>
          <w:color w:val="000000"/>
          <w:sz w:val="24"/>
          <w:lang w:eastAsia="zh-CN"/>
        </w:rPr>
        <w:t>「</w:t>
      </w:r>
      <w:r>
        <w:rPr>
          <w:rFonts w:ascii="Times New Roman" w:hAnsi="Times New Roman" w:eastAsia="Times New Roman"/>
          <w:b w:val="0"/>
          <w:color w:val="000000"/>
          <w:spacing w:val="16"/>
          <w:sz w:val="24"/>
        </w:rPr>
        <w:t xml:space="preserve"> </w:t>
      </w:r>
      <w:r>
        <w:rPr>
          <w:rFonts w:ascii="KaiTi" w:hAnsi="KaiTi" w:eastAsia="KaiTi"/>
          <w:b w:val="0"/>
          <w:i w:val="0"/>
          <w:color w:val="000000"/>
          <w:sz w:val="24"/>
          <w:lang w:eastAsia="zh-CN"/>
        </w:rPr>
        <w:t>姓</w:t>
      </w:r>
      <w:r>
        <w:rPr>
          <w:rFonts w:ascii="KaiTi" w:hAnsi="KaiTi" w:eastAsia="KaiTi"/>
          <w:b w:val="0"/>
          <w:i w:val="0"/>
          <w:color w:val="000000"/>
          <w:spacing w:val="-45"/>
          <w:sz w:val="24"/>
        </w:rPr>
        <w:t xml:space="preserve"> </w:t>
      </w:r>
      <w:r>
        <w:rPr>
          <w:rFonts w:ascii="KaiTi" w:hAnsi="KaiTi" w:eastAsia="KaiTi"/>
          <w:b w:val="0"/>
          <w:i w:val="0"/>
          <w:color w:val="000000"/>
          <w:sz w:val="24"/>
          <w:lang w:eastAsia="zh-CN"/>
        </w:rPr>
        <w:t>名</w:t>
      </w:r>
      <w:r>
        <w:rPr>
          <w:rFonts w:ascii="KaiTi" w:hAnsi="KaiTi" w:eastAsia="KaiTi"/>
          <w:b w:val="0"/>
          <w:i w:val="0"/>
          <w:color w:val="000000"/>
          <w:spacing w:val="-46"/>
          <w:sz w:val="24"/>
        </w:rPr>
        <w:t xml:space="preserve"> </w:t>
      </w:r>
      <w:r>
        <w:rPr>
          <w:rFonts w:ascii="KaiTi" w:hAnsi="KaiTi" w:eastAsia="KaiTi"/>
          <w:b w:val="0"/>
          <w:i w:val="0"/>
          <w:color w:val="000000"/>
          <w:sz w:val="24"/>
          <w:lang w:eastAsia="zh-CN"/>
        </w:rPr>
        <w:t>標</w:t>
      </w:r>
      <w:r>
        <w:rPr>
          <w:rFonts w:ascii="KaiTi" w:hAnsi="KaiTi" w:eastAsia="KaiTi"/>
          <w:b w:val="0"/>
          <w:i w:val="0"/>
          <w:color w:val="000000"/>
          <w:spacing w:val="-45"/>
          <w:sz w:val="24"/>
        </w:rPr>
        <w:t xml:space="preserve"> </w:t>
      </w:r>
      <w:r>
        <w:rPr>
          <w:rFonts w:ascii="KaiTi" w:hAnsi="KaiTi" w:eastAsia="KaiTi"/>
          <w:b w:val="0"/>
          <w:i w:val="0"/>
          <w:color w:val="000000"/>
          <w:sz w:val="24"/>
          <w:lang w:eastAsia="zh-CN"/>
        </w:rPr>
        <w:t>示</w:t>
      </w:r>
      <w:r>
        <w:rPr>
          <w:rFonts w:ascii="Times New Roman" w:hAnsi="Times New Roman" w:eastAsia="Times New Roman"/>
          <w:b w:val="0"/>
          <w:color w:val="000000"/>
          <w:spacing w:val="16"/>
          <w:sz w:val="24"/>
        </w:rPr>
        <w:t xml:space="preserve"> </w:t>
      </w:r>
      <w:r>
        <w:rPr>
          <w:rFonts w:ascii="KaiTi" w:hAnsi="KaiTi" w:eastAsia="KaiTi"/>
          <w:b w:val="0"/>
          <w:i w:val="0"/>
          <w:color w:val="000000"/>
          <w:sz w:val="24"/>
        </w:rPr>
        <w:t>—</w:t>
      </w:r>
      <w:r>
        <w:rPr>
          <w:rFonts w:ascii="Times New Roman" w:hAnsi="Times New Roman" w:eastAsia="Times New Roman"/>
          <w:b w:val="0"/>
          <w:color w:val="000000"/>
          <w:spacing w:val="14"/>
          <w:sz w:val="24"/>
        </w:rPr>
        <w:t xml:space="preserve"> </w:t>
      </w:r>
      <w:r>
        <w:rPr>
          <w:rFonts w:ascii="KaiTi" w:hAnsi="KaiTi" w:eastAsia="KaiTi"/>
          <w:b w:val="0"/>
          <w:i w:val="0"/>
          <w:color w:val="000000"/>
          <w:sz w:val="24"/>
          <w:lang w:eastAsia="zh-CN"/>
        </w:rPr>
        <w:t>非</w:t>
      </w:r>
      <w:r>
        <w:rPr>
          <w:rFonts w:ascii="KaiTi" w:hAnsi="KaiTi" w:eastAsia="KaiTi"/>
          <w:b w:val="0"/>
          <w:i w:val="0"/>
          <w:color w:val="000000"/>
          <w:spacing w:val="-45"/>
          <w:sz w:val="24"/>
        </w:rPr>
        <w:t xml:space="preserve"> </w:t>
      </w:r>
      <w:r>
        <w:rPr>
          <w:rFonts w:ascii="KaiTi" w:hAnsi="KaiTi" w:eastAsia="KaiTi"/>
          <w:b w:val="0"/>
          <w:i w:val="0"/>
          <w:color w:val="000000"/>
          <w:sz w:val="24"/>
          <w:lang w:eastAsia="zh-CN"/>
        </w:rPr>
        <w:t>商</w:t>
      </w:r>
      <w:r>
        <w:rPr>
          <w:rFonts w:ascii="KaiTi" w:hAnsi="KaiTi" w:eastAsia="KaiTi"/>
          <w:b w:val="0"/>
          <w:i w:val="0"/>
          <w:color w:val="000000"/>
          <w:spacing w:val="-45"/>
          <w:sz w:val="24"/>
        </w:rPr>
        <w:t xml:space="preserve"> </w:t>
      </w:r>
      <w:r>
        <w:rPr>
          <w:rFonts w:ascii="KaiTi" w:hAnsi="KaiTi" w:eastAsia="KaiTi"/>
          <w:b w:val="0"/>
          <w:i w:val="0"/>
          <w:color w:val="000000"/>
          <w:sz w:val="24"/>
          <w:lang w:eastAsia="zh-CN"/>
        </w:rPr>
        <w:t>業</w:t>
      </w:r>
      <w:r>
        <w:rPr>
          <w:rFonts w:ascii="KaiTi" w:hAnsi="KaiTi" w:eastAsia="KaiTi"/>
          <w:b w:val="0"/>
          <w:i w:val="0"/>
          <w:color w:val="000000"/>
          <w:spacing w:val="-46"/>
          <w:sz w:val="24"/>
        </w:rPr>
        <w:t xml:space="preserve"> </w:t>
      </w:r>
      <w:r>
        <w:rPr>
          <w:rFonts w:ascii="KaiTi" w:hAnsi="KaiTi" w:eastAsia="KaiTi"/>
          <w:b w:val="0"/>
          <w:i w:val="0"/>
          <w:color w:val="000000"/>
          <w:sz w:val="24"/>
          <w:lang w:eastAsia="zh-CN"/>
        </w:rPr>
        <w:t>性</w:t>
      </w:r>
      <w:r>
        <w:rPr>
          <w:rFonts w:ascii="Times New Roman" w:hAnsi="Times New Roman" w:eastAsia="Times New Roman"/>
          <w:b w:val="0"/>
          <w:color w:val="000000"/>
          <w:spacing w:val="16"/>
          <w:sz w:val="24"/>
        </w:rPr>
        <w:t xml:space="preserve"> </w:t>
      </w:r>
      <w:r>
        <w:rPr>
          <w:rFonts w:ascii="KaiTi" w:hAnsi="KaiTi" w:eastAsia="KaiTi"/>
          <w:b w:val="0"/>
          <w:i w:val="0"/>
          <w:color w:val="000000"/>
          <w:sz w:val="24"/>
        </w:rPr>
        <w:t>—</w:t>
      </w:r>
      <w:r>
        <w:rPr>
          <w:rFonts w:ascii="Times New Roman" w:hAnsi="Times New Roman" w:eastAsia="Times New Roman"/>
          <w:b w:val="0"/>
          <w:color w:val="000000"/>
          <w:spacing w:val="16"/>
          <w:sz w:val="24"/>
        </w:rPr>
        <w:t xml:space="preserve"> </w:t>
      </w:r>
      <w:r>
        <w:rPr>
          <w:rFonts w:ascii="KaiTi" w:hAnsi="KaiTi" w:eastAsia="KaiTi"/>
          <w:b w:val="0"/>
          <w:i w:val="0"/>
          <w:color w:val="000000"/>
          <w:sz w:val="24"/>
          <w:lang w:eastAsia="zh-CN"/>
        </w:rPr>
        <w:t>相</w:t>
      </w:r>
      <w:r>
        <w:rPr>
          <w:rFonts w:ascii="KaiTi" w:hAnsi="KaiTi" w:eastAsia="KaiTi"/>
          <w:b w:val="0"/>
          <w:i w:val="0"/>
          <w:color w:val="000000"/>
          <w:spacing w:val="-46"/>
          <w:sz w:val="24"/>
        </w:rPr>
        <w:t xml:space="preserve"> </w:t>
      </w:r>
      <w:r>
        <w:rPr>
          <w:rFonts w:ascii="KaiTi" w:hAnsi="KaiTi" w:eastAsia="KaiTi"/>
          <w:b w:val="0"/>
          <w:i w:val="0"/>
          <w:color w:val="000000"/>
          <w:sz w:val="24"/>
          <w:lang w:eastAsia="zh-CN"/>
        </w:rPr>
        <w:t>同</w:t>
      </w:r>
      <w:r>
        <w:rPr>
          <w:rFonts w:ascii="KaiTi" w:hAnsi="KaiTi" w:eastAsia="KaiTi"/>
          <w:b w:val="0"/>
          <w:i w:val="0"/>
          <w:color w:val="000000"/>
          <w:spacing w:val="-45"/>
          <w:sz w:val="24"/>
        </w:rPr>
        <w:t xml:space="preserve"> </w:t>
      </w:r>
      <w:r>
        <w:rPr>
          <w:rFonts w:ascii="KaiTi" w:hAnsi="KaiTi" w:eastAsia="KaiTi"/>
          <w:b w:val="0"/>
          <w:i w:val="0"/>
          <w:color w:val="000000"/>
          <w:sz w:val="24"/>
          <w:lang w:eastAsia="zh-CN"/>
        </w:rPr>
        <w:t>方</w:t>
      </w:r>
      <w:r>
        <w:rPr>
          <w:rFonts w:ascii="KaiTi" w:hAnsi="KaiTi" w:eastAsia="KaiTi"/>
          <w:b w:val="0"/>
          <w:i w:val="0"/>
          <w:color w:val="000000"/>
          <w:spacing w:val="-45"/>
          <w:sz w:val="24"/>
        </w:rPr>
        <w:t xml:space="preserve"> </w:t>
      </w:r>
      <w:r>
        <w:rPr>
          <w:rFonts w:ascii="KaiTi" w:hAnsi="KaiTi" w:eastAsia="KaiTi"/>
          <w:b w:val="0"/>
          <w:i w:val="0"/>
          <w:color w:val="000000"/>
          <w:sz w:val="24"/>
          <w:lang w:eastAsia="zh-CN"/>
        </w:rPr>
        <w:t>式</w:t>
      </w:r>
      <w:r>
        <w:rPr>
          <w:rFonts w:ascii="KaiTi" w:hAnsi="KaiTi" w:eastAsia="KaiTi"/>
          <w:b w:val="0"/>
          <w:i w:val="0"/>
          <w:color w:val="000000"/>
          <w:spacing w:val="-46"/>
          <w:sz w:val="24"/>
        </w:rPr>
        <w:t xml:space="preserve"> </w:t>
      </w:r>
      <w:r>
        <w:rPr>
          <w:rFonts w:ascii="KaiTi" w:hAnsi="KaiTi" w:eastAsia="KaiTi"/>
          <w:b w:val="0"/>
          <w:i w:val="0"/>
          <w:color w:val="000000"/>
          <w:sz w:val="24"/>
          <w:lang w:eastAsia="zh-CN"/>
        </w:rPr>
        <w:t>分</w:t>
      </w:r>
      <w:r>
        <w:rPr>
          <w:rFonts w:ascii="KaiTi" w:hAnsi="KaiTi" w:eastAsia="KaiTi"/>
          <w:b w:val="0"/>
          <w:i w:val="0"/>
          <w:color w:val="000000"/>
          <w:spacing w:val="-45"/>
          <w:sz w:val="24"/>
        </w:rPr>
        <w:t xml:space="preserve"> </w:t>
      </w:r>
      <w:r>
        <w:rPr>
          <w:rFonts w:ascii="KaiTi" w:hAnsi="KaiTi" w:eastAsia="KaiTi"/>
          <w:b w:val="0"/>
          <w:i w:val="0"/>
          <w:color w:val="000000"/>
          <w:sz w:val="24"/>
          <w:lang w:eastAsia="zh-CN"/>
        </w:rPr>
        <w:t>享</w:t>
      </w:r>
      <w:r>
        <w:rPr>
          <w:rFonts w:ascii="Times New Roman" w:hAnsi="Times New Roman" w:eastAsia="Times New Roman"/>
          <w:b w:val="0"/>
          <w:color w:val="000000"/>
          <w:spacing w:val="17"/>
          <w:sz w:val="24"/>
        </w:rPr>
        <w:t xml:space="preserve"> </w:t>
      </w:r>
      <w:r>
        <w:rPr>
          <w:rFonts w:ascii="KaiTi" w:hAnsi="KaiTi" w:eastAsia="KaiTi"/>
          <w:b w:val="0"/>
          <w:i w:val="0"/>
          <w:color w:val="000000"/>
          <w:sz w:val="24"/>
          <w:lang w:eastAsia="zh-CN"/>
        </w:rPr>
        <w:t>」</w:t>
      </w:r>
      <w:r>
        <w:rPr>
          <w:rFonts w:ascii="Times New Roman" w:hAnsi="Times New Roman" w:eastAsia="Times New Roman"/>
          <w:b w:val="0"/>
          <w:color w:val="000000"/>
          <w:spacing w:val="14"/>
          <w:sz w:val="24"/>
        </w:rPr>
        <w:t xml:space="preserve"> </w:t>
      </w:r>
      <w:r>
        <w:rPr>
          <w:rFonts w:ascii="Times New Roman" w:hAnsi="Times New Roman" w:eastAsia="Times New Roman"/>
          <w:b w:val="0"/>
          <w:i w:val="0"/>
          <w:color w:val="000000"/>
          <w:spacing w:val="-7"/>
          <w:sz w:val="24"/>
        </w:rPr>
        <w:t>3</w:t>
      </w:r>
      <w:r>
        <w:rPr>
          <w:rFonts w:ascii="Times New Roman" w:hAnsi="Times New Roman" w:eastAsia="Times New Roman"/>
          <w:b w:val="0"/>
          <w:i w:val="0"/>
          <w:color w:val="000000"/>
          <w:spacing w:val="-8"/>
          <w:sz w:val="24"/>
        </w:rPr>
        <w:t>.</w:t>
      </w:r>
      <w:r>
        <w:rPr>
          <w:rFonts w:ascii="Times New Roman" w:hAnsi="Times New Roman" w:eastAsia="Times New Roman"/>
          <w:b w:val="0"/>
          <w:i w:val="0"/>
          <w:color w:val="000000"/>
          <w:spacing w:val="-8"/>
          <w:sz w:val="24"/>
        </w:rPr>
        <w:t>0</w:t>
      </w:r>
      <w:r>
        <w:rPr>
          <w:rFonts w:ascii="Times New Roman" w:hAnsi="Times New Roman" w:eastAsia="Times New Roman"/>
          <w:b w:val="0"/>
          <w:color w:val="000000"/>
          <w:spacing w:val="136"/>
          <w:sz w:val="24"/>
        </w:rPr>
        <w:t xml:space="preserve"> </w:t>
      </w:r>
      <w:r>
        <w:rPr>
          <w:rFonts w:ascii="KaiTi" w:hAnsi="KaiTi" w:eastAsia="KaiTi"/>
          <w:b w:val="0"/>
          <w:i w:val="0"/>
          <w:color w:val="000000"/>
          <w:sz w:val="24"/>
          <w:lang w:eastAsia="zh-CN"/>
        </w:rPr>
        <w:t>版</w:t>
      </w:r>
      <w:r>
        <w:rPr>
          <w:rFonts w:ascii="KaiTi" w:hAnsi="KaiTi" w:eastAsia="KaiTi"/>
          <w:b w:val="0"/>
          <w:i w:val="0"/>
          <w:color w:val="000000"/>
          <w:spacing w:val="-46"/>
          <w:sz w:val="24"/>
        </w:rPr>
        <w:t xml:space="preserve"> </w:t>
      </w:r>
      <w:r>
        <w:rPr>
          <w:rFonts w:ascii="KaiTi" w:hAnsi="KaiTi" w:eastAsia="KaiTi"/>
          <w:b w:val="0"/>
          <w:i w:val="0"/>
          <w:color w:val="000000"/>
          <w:sz w:val="24"/>
          <w:lang w:eastAsia="zh-CN"/>
        </w:rPr>
        <w:t>台</w:t>
      </w:r>
      <w:r>
        <w:rPr>
          <w:rFonts w:ascii="KaiTi" w:hAnsi="KaiTi" w:eastAsia="KaiTi"/>
          <w:b w:val="0"/>
          <w:i w:val="0"/>
          <w:color w:val="000000"/>
          <w:spacing w:val="-46"/>
          <w:sz w:val="24"/>
        </w:rPr>
        <w:t xml:space="preserve"> </w:t>
      </w:r>
      <w:r>
        <w:rPr>
          <w:rFonts w:ascii="KaiTi" w:hAnsi="KaiTi" w:eastAsia="KaiTi"/>
          <w:b w:val="0"/>
          <w:i w:val="0"/>
          <w:color w:val="000000"/>
          <w:sz w:val="24"/>
          <w:lang w:eastAsia="zh-CN"/>
        </w:rPr>
        <w:t>灣</w:t>
      </w:r>
      <w:r>
        <w:rPr>
          <w:rFonts w:ascii="KaiTi" w:hAnsi="KaiTi" w:eastAsia="KaiTi"/>
          <w:b w:val="0"/>
          <w:i w:val="0"/>
          <w:color w:val="000000"/>
          <w:spacing w:val="-45"/>
          <w:sz w:val="24"/>
        </w:rPr>
        <w:t xml:space="preserve"> </w:t>
      </w:r>
      <w:r>
        <w:rPr>
          <w:rFonts w:ascii="KaiTi" w:hAnsi="KaiTi" w:eastAsia="KaiTi"/>
          <w:b w:val="0"/>
          <w:i w:val="0"/>
          <w:color w:val="000000"/>
          <w:sz w:val="24"/>
          <w:lang w:eastAsia="zh-CN"/>
        </w:rPr>
        <w:t>授</w:t>
      </w:r>
      <w:r>
        <w:rPr>
          <w:rFonts w:ascii="KaiTi" w:hAnsi="KaiTi" w:eastAsia="KaiTi"/>
          <w:b w:val="0"/>
          <w:i w:val="0"/>
          <w:color w:val="000000"/>
          <w:spacing w:val="-45"/>
          <w:sz w:val="24"/>
        </w:rPr>
        <w:t xml:space="preserve"> </w:t>
      </w:r>
      <w:r>
        <w:rPr>
          <w:rFonts w:ascii="KaiTi" w:hAnsi="KaiTi" w:eastAsia="KaiTi"/>
          <w:b w:val="0"/>
          <w:i w:val="0"/>
          <w:color w:val="000000"/>
          <w:sz w:val="24"/>
          <w:lang w:eastAsia="zh-CN"/>
        </w:rPr>
        <w:t>權</w:t>
      </w:r>
      <w:r>
        <w:rPr>
          <w:rFonts w:ascii="KaiTi" w:hAnsi="KaiTi" w:eastAsia="KaiTi"/>
          <w:b w:val="0"/>
          <w:i w:val="0"/>
          <w:color w:val="000000"/>
          <w:spacing w:val="-46"/>
          <w:sz w:val="24"/>
        </w:rPr>
        <w:t xml:space="preserve"> </w:t>
      </w:r>
      <w:r>
        <w:rPr>
          <w:rFonts w:ascii="KaiTi" w:hAnsi="KaiTi" w:eastAsia="KaiTi"/>
          <w:b w:val="0"/>
          <w:i w:val="0"/>
          <w:color w:val="000000"/>
          <w:sz w:val="24"/>
          <w:lang w:eastAsia="zh-CN"/>
        </w:rPr>
        <w:t>條</w:t>
      </w:r>
      <w:r>
        <w:rPr>
          <w:rFonts w:ascii="KaiTi" w:hAnsi="KaiTi" w:eastAsia="KaiTi"/>
          <w:b w:val="0"/>
          <w:i w:val="0"/>
          <w:color w:val="000000"/>
          <w:spacing w:val="-45"/>
          <w:sz w:val="24"/>
        </w:rPr>
        <w:t xml:space="preserve"> </w:t>
      </w:r>
      <w:r>
        <w:rPr>
          <w:rFonts w:ascii="KaiTi" w:hAnsi="KaiTi" w:eastAsia="KaiTi"/>
          <w:b w:val="0"/>
          <w:i w:val="0"/>
          <w:color w:val="000000"/>
          <w:sz w:val="24"/>
          <w:lang w:eastAsia="zh-CN"/>
        </w:rPr>
        <w:t>款</w:t>
      </w:r>
      <w:r>
        <w:rPr>
          <w:rFonts w:ascii="KaiTi" w:hAnsi="KaiTi" w:eastAsia="KaiTi"/>
          <w:b w:val="0"/>
          <w:i w:val="0"/>
          <w:color w:val="000000"/>
          <w:spacing w:val="-45"/>
          <w:sz w:val="24"/>
        </w:rPr>
        <w:t xml:space="preserve"> </w:t>
      </w:r>
      <w:r>
        <w:rPr>
          <w:rFonts w:ascii="KaiTi" w:hAnsi="KaiTi" w:eastAsia="KaiTi"/>
          <w:b w:val="0"/>
          <w:i w:val="0"/>
          <w:color w:val="000000"/>
          <w:sz w:val="24"/>
          <w:lang w:eastAsia="zh-CN"/>
        </w:rPr>
        <w:t>詳</w:t>
      </w:r>
      <w:r>
        <w:rPr>
          <w:rFonts w:ascii="KaiTi" w:hAnsi="KaiTi" w:eastAsia="KaiTi"/>
          <w:b w:val="0"/>
          <w:i w:val="0"/>
          <w:color w:val="000000"/>
          <w:spacing w:val="-46"/>
          <w:sz w:val="24"/>
        </w:rPr>
        <w:t xml:space="preserve"> </w:t>
      </w:r>
      <w:r>
        <w:rPr>
          <w:rFonts w:ascii="KaiTi" w:hAnsi="KaiTi" w:eastAsia="KaiTi"/>
          <w:b w:val="0"/>
          <w:i w:val="0"/>
          <w:color w:val="000000"/>
          <w:sz w:val="24"/>
          <w:lang w:eastAsia="zh-CN"/>
        </w:rPr>
        <w:t>見</w:t>
      </w:r>
      <w:r>
        <w:rPr>
          <w:rFonts w:ascii="Times New Roman" w:hAnsi="Times New Roman" w:eastAsia="Times New Roman"/>
          <w:b w:val="0"/>
          <w:color w:val="000000"/>
          <w:spacing w:val="14"/>
          <w:sz w:val="24"/>
        </w:rPr>
        <w:t xml:space="preserve"> </w:t>
      </w:r>
      <w:r>
        <w:rPr>
          <w:rFonts w:ascii="KaiTi" w:hAnsi="KaiTi" w:eastAsia="KaiTi"/>
          <w:b w:val="0"/>
          <w:i w:val="0"/>
          <w:color w:val="000000"/>
          <w:sz w:val="24"/>
          <w:lang w:eastAsia="zh-CN"/>
        </w:rPr>
        <w:t>：</w:t>
      </w:r>
    </w:p>
    <w:p>
      <w:pPr>
        <w:widowControl/>
        <w:wordWrap w:val="0"/>
        <w:autoSpaceDE w:val="0"/>
        <w:autoSpaceDN w:val="0"/>
        <w:spacing w:line="248" w:lineRule="exact" w:before="433" w:after="258"/>
        <w:ind w:left="1024" w:right="0" w:firstLine="0"/>
        <w:jc w:val="left"/>
      </w:pPr>
      <w:r>
        <w:rPr>
          <w:rFonts w:ascii="Times New Roman" w:hAnsi="Times New Roman" w:eastAsia="Times New Roman"/>
          <w:b w:val="0"/>
          <w:i w:val="0"/>
          <w:color w:val="000000"/>
          <w:spacing w:val="3"/>
          <w:sz w:val="24"/>
        </w:rPr>
        <w:t>http</w:t>
      </w:r>
      <w:r>
        <w:rPr>
          <w:rFonts w:ascii="Times New Roman" w:hAnsi="Times New Roman" w:eastAsia="Times New Roman"/>
          <w:b w:val="0"/>
          <w:i w:val="0"/>
          <w:color w:val="000000"/>
          <w:spacing w:val="31"/>
          <w:sz w:val="24"/>
        </w:rPr>
        <w:t>://</w:t>
      </w:r>
      <w:r>
        <w:rPr>
          <w:rFonts w:ascii="Times New Roman" w:hAnsi="Times New Roman" w:eastAsia="Times New Roman"/>
          <w:b w:val="0"/>
          <w:i w:val="0"/>
          <w:color w:val="000000"/>
          <w:spacing w:val="-5"/>
          <w:sz w:val="24"/>
        </w:rPr>
        <w:t>creativecommons</w:t>
      </w:r>
      <w:r>
        <w:rPr>
          <w:rFonts w:ascii="Times New Roman" w:hAnsi="Times New Roman" w:eastAsia="Times New Roman"/>
          <w:b w:val="0"/>
          <w:i w:val="0"/>
          <w:color w:val="000000"/>
          <w:spacing w:val="-6"/>
          <w:sz w:val="24"/>
        </w:rPr>
        <w:t>.</w:t>
      </w:r>
      <w:r>
        <w:rPr>
          <w:rFonts w:ascii="Times New Roman" w:hAnsi="Times New Roman" w:eastAsia="Times New Roman"/>
          <w:b w:val="0"/>
          <w:i w:val="0"/>
          <w:color w:val="000000"/>
          <w:spacing w:val="-3"/>
          <w:sz w:val="24"/>
        </w:rPr>
        <w:t>org</w:t>
      </w:r>
      <w:r>
        <w:rPr>
          <w:rFonts w:ascii="Times New Roman" w:hAnsi="Times New Roman" w:eastAsia="Times New Roman"/>
          <w:b w:val="0"/>
          <w:i w:val="0"/>
          <w:color w:val="000000"/>
          <w:spacing w:val="53"/>
          <w:sz w:val="24"/>
        </w:rPr>
        <w:t>/</w:t>
      </w:r>
      <w:r>
        <w:rPr>
          <w:rFonts w:ascii="Times New Roman" w:hAnsi="Times New Roman" w:eastAsia="Times New Roman"/>
          <w:b w:val="0"/>
          <w:i w:val="0"/>
          <w:color w:val="000000"/>
          <w:spacing w:val="-7"/>
          <w:sz w:val="24"/>
        </w:rPr>
        <w:t>licenses</w:t>
      </w:r>
      <w:r>
        <w:rPr>
          <w:rFonts w:ascii="Times New Roman" w:hAnsi="Times New Roman" w:eastAsia="Times New Roman"/>
          <w:b w:val="0"/>
          <w:i w:val="0"/>
          <w:color w:val="000000"/>
          <w:spacing w:val="53"/>
          <w:sz w:val="24"/>
        </w:rPr>
        <w:t>/</w:t>
      </w:r>
      <w:r>
        <w:rPr>
          <w:rFonts w:ascii="Times New Roman" w:hAnsi="Times New Roman" w:eastAsia="Times New Roman"/>
          <w:b w:val="0"/>
          <w:i w:val="0"/>
          <w:color w:val="000000"/>
          <w:spacing w:val="-10"/>
          <w:sz w:val="24"/>
        </w:rPr>
        <w:t>by</w:t>
      </w:r>
      <w:r>
        <w:rPr>
          <w:rFonts w:ascii="Times New Roman" w:hAnsi="Times New Roman" w:eastAsia="Times New Roman"/>
          <w:b w:val="0"/>
          <w:i w:val="0"/>
          <w:color w:val="000000"/>
          <w:spacing w:val="-4"/>
          <w:sz w:val="24"/>
        </w:rPr>
        <w:t>-</w:t>
      </w:r>
      <w:r>
        <w:rPr>
          <w:rFonts w:ascii="Times New Roman" w:hAnsi="Times New Roman" w:eastAsia="Times New Roman"/>
          <w:b w:val="0"/>
          <w:i w:val="0"/>
          <w:color w:val="000000"/>
          <w:spacing w:val="-2"/>
          <w:sz w:val="24"/>
        </w:rPr>
        <w:t>nc</w:t>
      </w:r>
      <w:r>
        <w:rPr>
          <w:rFonts w:ascii="Times New Roman" w:hAnsi="Times New Roman" w:eastAsia="Times New Roman"/>
          <w:b w:val="0"/>
          <w:i w:val="0"/>
          <w:color w:val="000000"/>
          <w:spacing w:val="-4"/>
          <w:sz w:val="24"/>
        </w:rPr>
        <w:t>-</w:t>
      </w:r>
      <w:r>
        <w:rPr>
          <w:rFonts w:ascii="Times New Roman" w:hAnsi="Times New Roman" w:eastAsia="Times New Roman"/>
          <w:b w:val="0"/>
          <w:i w:val="0"/>
          <w:color w:val="000000"/>
          <w:spacing w:val="-7"/>
          <w:sz w:val="24"/>
        </w:rPr>
        <w:t>sa</w:t>
      </w:r>
      <w:r>
        <w:rPr>
          <w:rFonts w:ascii="Times New Roman" w:hAnsi="Times New Roman" w:eastAsia="Times New Roman"/>
          <w:b w:val="0"/>
          <w:i w:val="0"/>
          <w:color w:val="000000"/>
          <w:spacing w:val="53"/>
          <w:sz w:val="24"/>
        </w:rPr>
        <w:t>/</w:t>
      </w:r>
      <w:r>
        <w:rPr>
          <w:rFonts w:ascii="Times New Roman" w:hAnsi="Times New Roman" w:eastAsia="Times New Roman"/>
          <w:b w:val="0"/>
          <w:i w:val="0"/>
          <w:color w:val="000000"/>
          <w:spacing w:val="-7"/>
          <w:sz w:val="24"/>
        </w:rPr>
        <w:t>3</w:t>
      </w:r>
      <w:r>
        <w:rPr>
          <w:rFonts w:ascii="Times New Roman" w:hAnsi="Times New Roman" w:eastAsia="Times New Roman"/>
          <w:b w:val="0"/>
          <w:i w:val="0"/>
          <w:color w:val="000000"/>
          <w:spacing w:val="-7"/>
          <w:sz w:val="24"/>
        </w:rPr>
        <w:t>.</w:t>
      </w:r>
      <w:r>
        <w:rPr>
          <w:rFonts w:ascii="Times New Roman" w:hAnsi="Times New Roman" w:eastAsia="Times New Roman"/>
          <w:b w:val="0"/>
          <w:i w:val="0"/>
          <w:color w:val="000000"/>
          <w:spacing w:val="-7"/>
          <w:sz w:val="24"/>
        </w:rPr>
        <w:t>0</w:t>
      </w:r>
      <w:r>
        <w:rPr>
          <w:rFonts w:ascii="Times New Roman" w:hAnsi="Times New Roman" w:eastAsia="Times New Roman"/>
          <w:b w:val="0"/>
          <w:i w:val="0"/>
          <w:color w:val="000000"/>
          <w:spacing w:val="53"/>
          <w:sz w:val="24"/>
        </w:rPr>
        <w:t>/</w:t>
      </w:r>
      <w:r>
        <w:rPr>
          <w:rFonts w:ascii="Times New Roman" w:hAnsi="Times New Roman" w:eastAsia="Times New Roman"/>
          <w:b w:val="0"/>
          <w:i w:val="0"/>
          <w:color w:val="000000"/>
          <w:spacing w:val="-5"/>
          <w:sz w:val="24"/>
        </w:rPr>
        <w:t>tw</w:t>
      </w:r>
      <w:r>
        <w:rPr>
          <w:rFonts w:ascii="Times New Roman" w:hAnsi="Times New Roman" w:eastAsia="Times New Roman"/>
          <w:b w:val="0"/>
          <w:i w:val="0"/>
          <w:color w:val="000000"/>
          <w:spacing w:val="53"/>
          <w:sz w:val="24"/>
        </w:rPr>
        <w:t>/</w:t>
      </w:r>
      <w:r>
        <w:rPr>
          <w:rFonts w:ascii="Times New Roman" w:hAnsi="Times New Roman" w:eastAsia="Times New Roman"/>
          <w:b w:val="0"/>
          <w:i w:val="0"/>
          <w:color w:val="000000"/>
          <w:spacing w:val="-6"/>
          <w:sz w:val="24"/>
        </w:rPr>
        <w:t>legalcode</w:t>
      </w:r>
      <w:r>
        <w:rPr>
          <w:rFonts w:ascii="KaiTi" w:hAnsi="KaiTi" w:eastAsia="KaiTi"/>
          <w:b w:val="0"/>
          <w:i w:val="0"/>
          <w:color w:val="000000"/>
          <w:sz w:val="24"/>
          <w:lang w:eastAsia="zh-CN"/>
        </w:rPr>
        <w:t>。</w:t>
      </w:r>
    </w:p>
    <w:p>
      <w:pPr>
        <w:widowControl/>
        <w:wordWrap w:val="0"/>
        <w:autoSpaceDE w:val="0"/>
        <w:autoSpaceDN w:val="0"/>
        <w:spacing w:line="160" w:lineRule="exact" w:before="517" w:after="0"/>
        <w:ind w:left="5095" w:right="0" w:firstLine="0"/>
        <w:jc w:val="left"/>
      </w:pPr>
      <w:r>
        <w:rPr>
          <w:rFonts w:ascii="Cascadia Mono" w:hAnsi="Cascadia Mono" w:eastAsia="Cascadia Mono"/>
          <w:b w:val="0"/>
          <w:i w:val="0"/>
          <w:color w:val="000000"/>
          <w:sz w:val="16"/>
        </w:rPr>
        <w:t>2</w:t>
      </w:r>
    </w:p>
    <w:p>
      <w:pPr>
        <w:spacing w:after="0"/>
        <w:sectPr>
          <w:pgSz w:w="11906" w:h="16838"/>
          <w:pgMar w:top="516" w:right="810" w:bottom="266" w:left="811" w:header="720" w:footer="720" w:gutter="0"/>
          <w:cols w:space="720" w:num="1" w:equalWidth="0">
            <w:col w:w="10286" w:space="0"/>
          </w:cols>
          <w:docGrid w:linePitch="360"/>
        </w:sectPr>
      </w:pPr>
    </w:p>
    <w:p>
      <w:pPr>
        <w:widowControl/>
        <w:wordWrap w:val="0"/>
        <w:autoSpaceDE w:val="0"/>
        <w:autoSpaceDN w:val="0"/>
        <w:spacing w:line="14" w:lineRule="exact" w:before="0" w:after="257"/>
        <w:ind w:left="0" w:right="0"/>
      </w:pP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1412239</wp:posOffset>
            </wp:positionH>
            <wp:positionV relativeFrom="page">
              <wp:posOffset>3196081</wp:posOffset>
            </wp:positionV>
            <wp:extent cx="1221740" cy="10160"/>
            <wp:wrapNone/>
            <wp:docPr id="47" name="Picture 47"/>
            <wp:cNvGraphicFramePr>
              <a:graphicFrameLocks noChangeAspect="1"/>
            </wp:cNvGraphicFramePr>
            <a:graphic>
              <a:graphicData uri="http://schemas.openxmlformats.org/drawingml/2006/picture">
                <pic:pic>
                  <pic:nvPicPr>
                    <pic:cNvPr id="0" name="image.png"/>
                    <pic:cNvPicPr/>
                  </pic:nvPicPr>
                  <pic:blipFill>
                    <a:blip r:embed="rId56"/>
                    <a:stretch>
                      <a:fillRect/>
                    </a:stretch>
                  </pic:blipFill>
                  <pic:spPr>
                    <a:xfrm>
                      <a:off x="0" y="0"/>
                      <a:ext cx="1221740" cy="101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1412239</wp:posOffset>
            </wp:positionH>
            <wp:positionV relativeFrom="page">
              <wp:posOffset>3478783</wp:posOffset>
            </wp:positionV>
            <wp:extent cx="916940" cy="10160"/>
            <wp:wrapNone/>
            <wp:docPr id="48" name="Picture 48"/>
            <wp:cNvGraphicFramePr>
              <a:graphicFrameLocks noChangeAspect="1"/>
            </wp:cNvGraphicFramePr>
            <a:graphic>
              <a:graphicData uri="http://schemas.openxmlformats.org/drawingml/2006/picture">
                <pic:pic>
                  <pic:nvPicPr>
                    <pic:cNvPr id="0" name="image.png"/>
                    <pic:cNvPicPr/>
                  </pic:nvPicPr>
                  <pic:blipFill>
                    <a:blip r:embed="rId57"/>
                    <a:stretch>
                      <a:fillRect/>
                    </a:stretch>
                  </pic:blipFill>
                  <pic:spPr>
                    <a:xfrm>
                      <a:off x="0" y="0"/>
                      <a:ext cx="916940" cy="101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1412239</wp:posOffset>
            </wp:positionH>
            <wp:positionV relativeFrom="page">
              <wp:posOffset>4047235</wp:posOffset>
            </wp:positionV>
            <wp:extent cx="1221740" cy="10160"/>
            <wp:wrapNone/>
            <wp:docPr id="49" name="Picture 49"/>
            <wp:cNvGraphicFramePr>
              <a:graphicFrameLocks noChangeAspect="1"/>
            </wp:cNvGraphicFramePr>
            <a:graphic>
              <a:graphicData uri="http://schemas.openxmlformats.org/drawingml/2006/picture">
                <pic:pic>
                  <pic:nvPicPr>
                    <pic:cNvPr id="0" name="image.png"/>
                    <pic:cNvPicPr/>
                  </pic:nvPicPr>
                  <pic:blipFill>
                    <a:blip r:embed="rId58"/>
                    <a:stretch>
                      <a:fillRect/>
                    </a:stretch>
                  </pic:blipFill>
                  <pic:spPr>
                    <a:xfrm>
                      <a:off x="0" y="0"/>
                      <a:ext cx="1221740" cy="101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1412239</wp:posOffset>
            </wp:positionH>
            <wp:positionV relativeFrom="page">
              <wp:posOffset>4330699</wp:posOffset>
            </wp:positionV>
            <wp:extent cx="916940" cy="7620"/>
            <wp:wrapNone/>
            <wp:docPr id="50" name="Picture 50"/>
            <wp:cNvGraphicFramePr>
              <a:graphicFrameLocks noChangeAspect="1"/>
            </wp:cNvGraphicFramePr>
            <a:graphic>
              <a:graphicData uri="http://schemas.openxmlformats.org/drawingml/2006/picture">
                <pic:pic>
                  <pic:nvPicPr>
                    <pic:cNvPr id="0" name="image.png"/>
                    <pic:cNvPicPr/>
                  </pic:nvPicPr>
                  <pic:blipFill>
                    <a:blip r:embed="rId59"/>
                    <a:stretch>
                      <a:fillRect/>
                    </a:stretch>
                  </pic:blipFill>
                  <pic:spPr>
                    <a:xfrm>
                      <a:off x="0" y="0"/>
                      <a:ext cx="916940" cy="76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1411477</wp:posOffset>
            </wp:positionH>
            <wp:positionV relativeFrom="page">
              <wp:posOffset>4899405</wp:posOffset>
            </wp:positionV>
            <wp:extent cx="1221740" cy="10160"/>
            <wp:wrapNone/>
            <wp:docPr id="51" name="Picture 51"/>
            <wp:cNvGraphicFramePr>
              <a:graphicFrameLocks noChangeAspect="1"/>
            </wp:cNvGraphicFramePr>
            <a:graphic>
              <a:graphicData uri="http://schemas.openxmlformats.org/drawingml/2006/picture">
                <pic:pic>
                  <pic:nvPicPr>
                    <pic:cNvPr id="0" name="image.png"/>
                    <pic:cNvPicPr/>
                  </pic:nvPicPr>
                  <pic:blipFill>
                    <a:blip r:embed="rId60"/>
                    <a:stretch>
                      <a:fillRect/>
                    </a:stretch>
                  </pic:blipFill>
                  <pic:spPr>
                    <a:xfrm>
                      <a:off x="0" y="0"/>
                      <a:ext cx="1221740" cy="101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1412239</wp:posOffset>
            </wp:positionH>
            <wp:positionV relativeFrom="page">
              <wp:posOffset>5182107</wp:posOffset>
            </wp:positionV>
            <wp:extent cx="916940" cy="10160"/>
            <wp:wrapNone/>
            <wp:docPr id="52" name="Picture 52"/>
            <wp:cNvGraphicFramePr>
              <a:graphicFrameLocks noChangeAspect="1"/>
            </wp:cNvGraphicFramePr>
            <a:graphic>
              <a:graphicData uri="http://schemas.openxmlformats.org/drawingml/2006/picture">
                <pic:pic>
                  <pic:nvPicPr>
                    <pic:cNvPr id="0" name="image.png"/>
                    <pic:cNvPicPr/>
                  </pic:nvPicPr>
                  <pic:blipFill>
                    <a:blip r:embed="rId61"/>
                    <a:stretch>
                      <a:fillRect/>
                    </a:stretch>
                  </pic:blipFill>
                  <pic:spPr>
                    <a:xfrm>
                      <a:off x="0" y="0"/>
                      <a:ext cx="916940" cy="10160"/>
                    </a:xfrm>
                    <a:prstGeom prst="rect"/>
                  </pic:spPr>
                </pic:pic>
              </a:graphicData>
            </a:graphic>
          </wp:anchor>
        </w:drawing>
      </w:r>
    </w:p>
    <w:p>
      <w:pPr>
        <w:widowControl/>
        <w:wordWrap w:val="0"/>
        <w:autoSpaceDE w:val="0"/>
        <w:autoSpaceDN w:val="0"/>
        <w:spacing w:line="280" w:lineRule="exact" w:before="542" w:after="161"/>
        <w:ind w:left="40" w:right="0" w:firstLine="0"/>
        <w:jc w:val="left"/>
      </w:pPr>
      <w:r>
        <w:rPr>
          <w:rFonts w:ascii="KaiTi" w:hAnsi="KaiTi" w:eastAsia="KaiTi"/>
          <w:b/>
          <w:i w:val="0"/>
          <w:color w:val="000000"/>
          <w:sz w:val="28"/>
          <w:lang w:eastAsia="zh-CN"/>
        </w:rPr>
        <w:t>柒</w:t>
      </w:r>
      <w:r>
        <w:rPr>
          <w:rFonts w:ascii="KaiTi" w:hAnsi="KaiTi" w:eastAsia="KaiTi"/>
          <w:b/>
          <w:i w:val="0"/>
          <w:color w:val="000000"/>
          <w:sz w:val="28"/>
          <w:lang w:eastAsia="zh-CN"/>
        </w:rPr>
        <w:t>、</w:t>
      </w:r>
      <w:r>
        <w:rPr>
          <w:rFonts w:ascii="KaiTi" w:hAnsi="KaiTi" w:eastAsia="KaiTi"/>
          <w:b/>
          <w:i w:val="0"/>
          <w:color w:val="000000"/>
          <w:sz w:val="28"/>
          <w:lang w:eastAsia="zh-CN"/>
        </w:rPr>
        <w:t>評審及獎勵方式</w:t>
      </w:r>
    </w:p>
    <w:p>
      <w:pPr>
        <w:widowControl/>
        <w:wordWrap w:val="0"/>
        <w:autoSpaceDE w:val="0"/>
        <w:autoSpaceDN w:val="0"/>
        <w:spacing w:line="240" w:lineRule="exact" w:before="322" w:after="104"/>
        <w:ind w:left="544" w:right="0" w:firstLine="0"/>
        <w:jc w:val="left"/>
      </w:pPr>
      <w:r>
        <w:rPr>
          <w:rFonts w:ascii="KaiTi" w:hAnsi="KaiTi" w:eastAsia="KaiTi"/>
          <w:b w:val="0"/>
          <w:i w:val="0"/>
          <w:color w:val="000000"/>
          <w:sz w:val="24"/>
          <w:lang w:eastAsia="zh-CN"/>
        </w:rPr>
        <w:t>一</w:t>
      </w:r>
      <w:r>
        <w:rPr>
          <w:rFonts w:ascii="KaiTi" w:hAnsi="KaiTi" w:eastAsia="KaiTi"/>
          <w:b w:val="0"/>
          <w:i w:val="0"/>
          <w:color w:val="000000"/>
          <w:sz w:val="24"/>
          <w:lang w:eastAsia="zh-CN"/>
        </w:rPr>
        <w:t>、</w:t>
      </w:r>
      <w:r>
        <w:rPr>
          <w:rFonts w:ascii="KaiTi" w:hAnsi="KaiTi" w:eastAsia="KaiTi"/>
          <w:b w:val="0"/>
          <w:i w:val="0"/>
          <w:color w:val="000000"/>
          <w:sz w:val="24"/>
          <w:lang w:eastAsia="zh-CN"/>
        </w:rPr>
        <w:t>評審方式</w:t>
      </w:r>
      <w:r>
        <w:rPr>
          <w:rFonts w:ascii="KaiTi" w:hAnsi="KaiTi" w:eastAsia="KaiTi"/>
          <w:b w:val="0"/>
          <w:i w:val="0"/>
          <w:color w:val="000000"/>
          <w:sz w:val="24"/>
          <w:lang w:eastAsia="zh-CN"/>
        </w:rPr>
        <w:t>：</w:t>
      </w:r>
    </w:p>
    <w:p>
      <w:pPr>
        <w:widowControl/>
        <w:wordWrap w:val="0"/>
        <w:autoSpaceDE w:val="0"/>
        <w:autoSpaceDN w:val="0"/>
        <w:spacing w:line="240" w:lineRule="exact" w:before="207" w:after="103"/>
        <w:ind w:left="933"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一</w:t>
      </w:r>
      <w:r>
        <w:rPr>
          <w:rFonts w:ascii="KaiTi" w:hAnsi="KaiTi" w:eastAsia="KaiTi"/>
          <w:b w:val="0"/>
          <w:i w:val="0"/>
          <w:color w:val="000000"/>
          <w:sz w:val="24"/>
        </w:rPr>
        <w:t>)</w:t>
      </w:r>
      <w:r>
        <w:rPr>
          <w:rFonts w:ascii="KaiTi" w:hAnsi="KaiTi" w:eastAsia="KaiTi"/>
          <w:b w:val="0"/>
          <w:i w:val="0"/>
          <w:color w:val="000000"/>
          <w:sz w:val="24"/>
          <w:lang w:eastAsia="zh-CN"/>
        </w:rPr>
        <w:t>評審採序位法作業方式</w:t>
      </w:r>
      <w:r>
        <w:rPr>
          <w:rFonts w:ascii="KaiTi" w:hAnsi="KaiTi" w:eastAsia="KaiTi"/>
          <w:b w:val="0"/>
          <w:i w:val="0"/>
          <w:color w:val="000000"/>
          <w:sz w:val="24"/>
          <w:lang w:eastAsia="zh-CN"/>
        </w:rPr>
        <w:t>。</w:t>
      </w:r>
    </w:p>
    <w:p>
      <w:pPr>
        <w:widowControl/>
        <w:wordWrap w:val="0"/>
        <w:autoSpaceDE w:val="0"/>
        <w:autoSpaceDN w:val="0"/>
        <w:spacing w:line="240" w:lineRule="exact" w:before="207" w:after="104"/>
        <w:ind w:left="933"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二</w:t>
      </w:r>
      <w:r>
        <w:rPr>
          <w:rFonts w:ascii="KaiTi" w:hAnsi="KaiTi" w:eastAsia="KaiTi"/>
          <w:b w:val="0"/>
          <w:i w:val="0"/>
          <w:color w:val="000000"/>
          <w:sz w:val="24"/>
        </w:rPr>
        <w:t>)</w:t>
      </w:r>
      <w:r>
        <w:rPr>
          <w:rFonts w:ascii="KaiTi" w:hAnsi="KaiTi" w:eastAsia="KaiTi"/>
          <w:b w:val="0"/>
          <w:i w:val="0"/>
          <w:color w:val="000000"/>
          <w:sz w:val="24"/>
          <w:lang w:eastAsia="zh-CN"/>
        </w:rPr>
        <w:t>依大會提供名額劃分金</w:t>
      </w:r>
      <w:r>
        <w:rPr>
          <w:rFonts w:ascii="KaiTi" w:hAnsi="KaiTi" w:eastAsia="KaiTi"/>
          <w:b w:val="0"/>
          <w:i w:val="0"/>
          <w:color w:val="000000"/>
          <w:sz w:val="24"/>
          <w:lang w:eastAsia="zh-CN"/>
        </w:rPr>
        <w:t>、</w:t>
      </w:r>
      <w:r>
        <w:rPr>
          <w:rFonts w:ascii="KaiTi" w:hAnsi="KaiTi" w:eastAsia="KaiTi"/>
          <w:b w:val="0"/>
          <w:i w:val="0"/>
          <w:color w:val="000000"/>
          <w:sz w:val="24"/>
          <w:lang w:eastAsia="zh-CN"/>
        </w:rPr>
        <w:t>銀</w:t>
      </w:r>
      <w:r>
        <w:rPr>
          <w:rFonts w:ascii="KaiTi" w:hAnsi="KaiTi" w:eastAsia="KaiTi"/>
          <w:b w:val="0"/>
          <w:i w:val="0"/>
          <w:color w:val="000000"/>
          <w:sz w:val="24"/>
          <w:lang w:eastAsia="zh-CN"/>
        </w:rPr>
        <w:t>、</w:t>
      </w:r>
      <w:r>
        <w:rPr>
          <w:rFonts w:ascii="KaiTi" w:hAnsi="KaiTi" w:eastAsia="KaiTi"/>
          <w:b w:val="0"/>
          <w:i w:val="0"/>
          <w:color w:val="000000"/>
          <w:sz w:val="24"/>
          <w:lang w:eastAsia="zh-CN"/>
        </w:rPr>
        <w:t>銅獎及佳作</w:t>
      </w:r>
      <w:r>
        <w:rPr>
          <w:rFonts w:ascii="KaiTi" w:hAnsi="KaiTi" w:eastAsia="KaiTi"/>
          <w:b w:val="0"/>
          <w:i w:val="0"/>
          <w:color w:val="000000"/>
          <w:sz w:val="24"/>
          <w:lang w:eastAsia="zh-CN"/>
        </w:rPr>
        <w:t>，</w:t>
      </w:r>
      <w:r>
        <w:rPr>
          <w:rFonts w:ascii="KaiTi" w:hAnsi="KaiTi" w:eastAsia="KaiTi"/>
          <w:b w:val="0"/>
          <w:i w:val="0"/>
          <w:color w:val="000000"/>
          <w:sz w:val="24"/>
          <w:lang w:eastAsia="zh-CN"/>
        </w:rPr>
        <w:t>並做最後決議公告</w:t>
      </w:r>
      <w:r>
        <w:rPr>
          <w:rFonts w:ascii="KaiTi" w:hAnsi="KaiTi" w:eastAsia="KaiTi"/>
          <w:b w:val="0"/>
          <w:i w:val="0"/>
          <w:color w:val="000000"/>
          <w:sz w:val="24"/>
          <w:lang w:eastAsia="zh-CN"/>
        </w:rPr>
        <w:t>。</w:t>
      </w:r>
    </w:p>
    <w:p>
      <w:pPr>
        <w:widowControl/>
        <w:wordWrap w:val="0"/>
        <w:autoSpaceDE w:val="0"/>
        <w:autoSpaceDN w:val="0"/>
        <w:spacing w:line="240" w:lineRule="exact" w:before="207" w:after="103"/>
        <w:ind w:left="933"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三</w:t>
      </w:r>
      <w:r>
        <w:rPr>
          <w:rFonts w:ascii="KaiTi" w:hAnsi="KaiTi" w:eastAsia="KaiTi"/>
          <w:b w:val="0"/>
          <w:i w:val="0"/>
          <w:color w:val="000000"/>
          <w:sz w:val="24"/>
        </w:rPr>
        <w:t>)</w:t>
      </w:r>
      <w:r>
        <w:rPr>
          <w:rFonts w:ascii="KaiTi" w:hAnsi="KaiTi" w:eastAsia="KaiTi"/>
          <w:b w:val="0"/>
          <w:i w:val="0"/>
          <w:color w:val="000000"/>
          <w:spacing w:val="-4"/>
          <w:sz w:val="24"/>
          <w:lang w:eastAsia="zh-CN"/>
        </w:rPr>
        <w:t>邀請有</w:t>
      </w:r>
      <w:r>
        <w:rPr>
          <w:rFonts w:ascii="KaiTi" w:hAnsi="KaiTi" w:eastAsia="KaiTi"/>
          <w:b w:val="0"/>
          <w:i w:val="0"/>
          <w:color w:val="000000"/>
          <w:sz w:val="24"/>
          <w:lang w:eastAsia="zh-CN"/>
        </w:rPr>
        <w:t>「</w:t>
      </w:r>
      <w:r>
        <w:rPr>
          <w:rFonts w:ascii="KaiTi" w:hAnsi="KaiTi" w:eastAsia="KaiTi"/>
          <w:b w:val="0"/>
          <w:i w:val="0"/>
          <w:color w:val="000000"/>
          <w:sz w:val="24"/>
          <w:lang w:eastAsia="zh-CN"/>
        </w:rPr>
        <w:t>國中小相關現場指導經驗</w:t>
      </w:r>
      <w:r>
        <w:rPr>
          <w:rFonts w:ascii="KaiTi" w:hAnsi="KaiTi" w:eastAsia="KaiTi"/>
          <w:b w:val="0"/>
          <w:i w:val="0"/>
          <w:color w:val="000000"/>
          <w:spacing w:val="-12"/>
          <w:sz w:val="24"/>
          <w:lang w:eastAsia="zh-CN"/>
        </w:rPr>
        <w:t>」</w:t>
      </w:r>
      <w:r>
        <w:rPr>
          <w:rFonts w:ascii="KaiTi" w:hAnsi="KaiTi" w:eastAsia="KaiTi"/>
          <w:b w:val="0"/>
          <w:i w:val="0"/>
          <w:color w:val="000000"/>
          <w:spacing w:val="-12"/>
          <w:sz w:val="24"/>
          <w:lang w:eastAsia="zh-CN"/>
        </w:rPr>
        <w:t>或</w:t>
      </w:r>
      <w:r>
        <w:rPr>
          <w:rFonts w:ascii="KaiTi" w:hAnsi="KaiTi" w:eastAsia="KaiTi"/>
          <w:b w:val="0"/>
          <w:i w:val="0"/>
          <w:color w:val="000000"/>
          <w:sz w:val="24"/>
          <w:lang w:eastAsia="zh-CN"/>
        </w:rPr>
        <w:t>「</w:t>
      </w:r>
      <w:r>
        <w:rPr>
          <w:rFonts w:ascii="KaiTi" w:hAnsi="KaiTi" w:eastAsia="KaiTi"/>
          <w:b w:val="0"/>
          <w:i w:val="0"/>
          <w:color w:val="000000"/>
          <w:sz w:val="24"/>
          <w:lang w:eastAsia="zh-CN"/>
        </w:rPr>
        <w:t>為該領域專家學者或現場教師</w:t>
      </w:r>
      <w:r>
        <w:rPr>
          <w:rFonts w:ascii="KaiTi" w:hAnsi="KaiTi" w:eastAsia="KaiTi"/>
          <w:b w:val="0"/>
          <w:i w:val="0"/>
          <w:color w:val="000000"/>
          <w:spacing w:val="-12"/>
          <w:sz w:val="24"/>
          <w:lang w:eastAsia="zh-CN"/>
        </w:rPr>
        <w:t>」</w:t>
      </w:r>
      <w:r>
        <w:rPr>
          <w:rFonts w:ascii="KaiTi" w:hAnsi="KaiTi" w:eastAsia="KaiTi"/>
          <w:b w:val="0"/>
          <w:i w:val="0"/>
          <w:color w:val="000000"/>
          <w:sz w:val="24"/>
          <w:lang w:eastAsia="zh-CN"/>
        </w:rPr>
        <w:t>人員擔任評</w:t>
      </w:r>
    </w:p>
    <w:p>
      <w:pPr>
        <w:widowControl/>
        <w:wordWrap w:val="0"/>
        <w:autoSpaceDE w:val="0"/>
        <w:autoSpaceDN w:val="0"/>
        <w:spacing w:line="240" w:lineRule="exact" w:before="206" w:after="104"/>
        <w:ind w:left="1413" w:right="0" w:firstLine="0"/>
        <w:jc w:val="left"/>
      </w:pPr>
      <w:r>
        <w:rPr>
          <w:rFonts w:ascii="KaiTi" w:hAnsi="KaiTi" w:eastAsia="KaiTi"/>
          <w:b w:val="0"/>
          <w:i w:val="0"/>
          <w:color w:val="000000"/>
          <w:sz w:val="24"/>
          <w:lang w:eastAsia="zh-CN"/>
        </w:rPr>
        <w:t>審</w:t>
      </w:r>
      <w:r>
        <w:rPr>
          <w:rFonts w:ascii="KaiTi" w:hAnsi="KaiTi" w:eastAsia="KaiTi"/>
          <w:b w:val="0"/>
          <w:i w:val="0"/>
          <w:color w:val="000000"/>
          <w:sz w:val="24"/>
          <w:lang w:eastAsia="zh-CN"/>
        </w:rPr>
        <w:t>。</w:t>
      </w:r>
    </w:p>
    <w:p>
      <w:pPr>
        <w:widowControl/>
        <w:wordWrap w:val="0"/>
        <w:autoSpaceDE w:val="0"/>
        <w:autoSpaceDN w:val="0"/>
        <w:spacing w:line="240" w:lineRule="exact" w:before="207" w:after="103"/>
        <w:ind w:left="544" w:right="0" w:firstLine="0"/>
        <w:jc w:val="left"/>
      </w:pPr>
      <w:r>
        <w:rPr>
          <w:rFonts w:ascii="KaiTi" w:hAnsi="KaiTi" w:eastAsia="KaiTi"/>
          <w:b w:val="0"/>
          <w:i w:val="0"/>
          <w:color w:val="000000"/>
          <w:sz w:val="24"/>
          <w:lang w:eastAsia="zh-CN"/>
        </w:rPr>
        <w:t>二</w:t>
      </w:r>
      <w:r>
        <w:rPr>
          <w:rFonts w:ascii="KaiTi" w:hAnsi="KaiTi" w:eastAsia="KaiTi"/>
          <w:b w:val="0"/>
          <w:i w:val="0"/>
          <w:color w:val="000000"/>
          <w:sz w:val="24"/>
          <w:lang w:eastAsia="zh-CN"/>
        </w:rPr>
        <w:t>、</w:t>
      </w:r>
      <w:r>
        <w:rPr>
          <w:rFonts w:ascii="KaiTi" w:hAnsi="KaiTi" w:eastAsia="KaiTi"/>
          <w:b w:val="0"/>
          <w:i w:val="0"/>
          <w:color w:val="000000"/>
          <w:sz w:val="24"/>
          <w:lang w:eastAsia="zh-CN"/>
        </w:rPr>
        <w:t>評分規準</w:t>
      </w:r>
      <w:r>
        <w:rPr>
          <w:rFonts w:ascii="KaiTi" w:hAnsi="KaiTi" w:eastAsia="KaiTi"/>
          <w:b w:val="0"/>
          <w:i w:val="0"/>
          <w:color w:val="000000"/>
          <w:sz w:val="24"/>
          <w:lang w:eastAsia="zh-CN"/>
        </w:rPr>
        <w:t>：</w:t>
      </w:r>
    </w:p>
    <w:p>
      <w:pPr>
        <w:widowControl/>
        <w:wordWrap w:val="0"/>
        <w:autoSpaceDE w:val="0"/>
        <w:autoSpaceDN w:val="0"/>
        <w:spacing w:line="240" w:lineRule="exact" w:before="206" w:after="104"/>
        <w:ind w:left="933"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一</w:t>
      </w:r>
      <w:r>
        <w:rPr>
          <w:rFonts w:ascii="KaiTi" w:hAnsi="KaiTi" w:eastAsia="KaiTi"/>
          <w:b w:val="0"/>
          <w:i w:val="0"/>
          <w:color w:val="000000"/>
          <w:sz w:val="24"/>
        </w:rPr>
        <w:t>)</w:t>
      </w:r>
      <w:r>
        <w:rPr>
          <w:rFonts w:ascii="KaiTi" w:hAnsi="KaiTi" w:eastAsia="KaiTi"/>
          <w:b w:val="0"/>
          <w:i w:val="0"/>
          <w:color w:val="000000"/>
          <w:sz w:val="24"/>
          <w:lang w:eastAsia="zh-CN"/>
        </w:rPr>
        <w:t>國小動畫組</w:t>
      </w:r>
      <w:r>
        <w:rPr>
          <w:rFonts w:ascii="KaiTi" w:hAnsi="KaiTi" w:eastAsia="KaiTi"/>
          <w:b w:val="0"/>
          <w:i w:val="0"/>
          <w:color w:val="000000"/>
          <w:sz w:val="24"/>
          <w:lang w:eastAsia="zh-CN"/>
        </w:rPr>
        <w:t>：</w:t>
      </w:r>
    </w:p>
    <w:p>
      <w:pPr>
        <w:widowControl/>
        <w:wordWrap w:val="0"/>
        <w:autoSpaceDE w:val="0"/>
        <w:autoSpaceDN w:val="0"/>
        <w:spacing w:line="248" w:lineRule="exact" w:before="207" w:after="99"/>
        <w:ind w:left="1413" w:right="0" w:firstLine="0"/>
        <w:jc w:val="left"/>
      </w:pPr>
      <w:r>
        <w:rPr>
          <w:rFonts w:ascii="KaiTi" w:hAnsi="KaiTi" w:eastAsia="KaiTi"/>
          <w:b w:val="0"/>
          <w:i w:val="0"/>
          <w:color w:val="000000"/>
          <w:sz w:val="24"/>
          <w:lang w:eastAsia="zh-CN"/>
        </w:rPr>
        <w:t>程式說明文件</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7"/>
          <w:sz w:val="24"/>
        </w:rPr>
        <w:t>15</w:t>
      </w:r>
      <w:r>
        <w:rPr>
          <w:rFonts w:ascii="Times New Roman" w:hAnsi="Times New Roman" w:eastAsia="Times New Roman"/>
          <w:b w:val="0"/>
          <w:i w:val="0"/>
          <w:color w:val="000000"/>
          <w:spacing w:val="-6"/>
          <w:sz w:val="24"/>
        </w:rPr>
        <w:t>%(</w:t>
      </w:r>
      <w:r>
        <w:rPr>
          <w:rFonts w:ascii="KaiTi" w:hAnsi="KaiTi" w:eastAsia="KaiTi"/>
          <w:b w:val="0"/>
          <w:i w:val="0"/>
          <w:color w:val="000000"/>
          <w:sz w:val="24"/>
          <w:lang w:eastAsia="zh-CN"/>
        </w:rPr>
        <w:t>敘事設計</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7"/>
          <w:sz w:val="24"/>
        </w:rPr>
        <w:t>5</w:t>
      </w:r>
      <w:r>
        <w:rPr>
          <w:rFonts w:ascii="Times New Roman" w:hAnsi="Times New Roman" w:eastAsia="Times New Roman"/>
          <w:b w:val="0"/>
          <w:i w:val="0"/>
          <w:color w:val="000000"/>
          <w:spacing w:val="-3"/>
          <w:sz w:val="24"/>
        </w:rPr>
        <w:t>%</w:t>
      </w:r>
      <w:r>
        <w:rPr>
          <w:rFonts w:ascii="KaiTi" w:hAnsi="KaiTi" w:eastAsia="KaiTi"/>
          <w:b w:val="0"/>
          <w:i w:val="0"/>
          <w:color w:val="000000"/>
          <w:sz w:val="24"/>
          <w:lang w:eastAsia="zh-CN"/>
        </w:rPr>
        <w:t>、</w:t>
      </w:r>
      <w:r>
        <w:rPr>
          <w:rFonts w:ascii="KaiTi" w:hAnsi="KaiTi" w:eastAsia="KaiTi"/>
          <w:b w:val="0"/>
          <w:i w:val="0"/>
          <w:color w:val="000000"/>
          <w:sz w:val="24"/>
          <w:lang w:eastAsia="zh-CN"/>
        </w:rPr>
        <w:t>場景規劃</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7"/>
          <w:sz w:val="24"/>
        </w:rPr>
        <w:t>10</w:t>
      </w:r>
      <w:r>
        <w:rPr>
          <w:rFonts w:ascii="Times New Roman" w:hAnsi="Times New Roman" w:eastAsia="Times New Roman"/>
          <w:b w:val="0"/>
          <w:i w:val="0"/>
          <w:color w:val="000000"/>
          <w:spacing w:val="-7"/>
          <w:sz w:val="24"/>
        </w:rPr>
        <w:t>%)</w:t>
      </w:r>
    </w:p>
    <w:p>
      <w:pPr>
        <w:widowControl/>
        <w:wordWrap w:val="0"/>
        <w:autoSpaceDE w:val="0"/>
        <w:autoSpaceDN w:val="0"/>
        <w:spacing w:line="248" w:lineRule="exact" w:before="198" w:after="99"/>
        <w:ind w:left="1413" w:right="0" w:firstLine="0"/>
        <w:jc w:val="left"/>
      </w:pPr>
      <w:r>
        <w:rPr>
          <w:rFonts w:ascii="KaiTi" w:hAnsi="KaiTi" w:eastAsia="KaiTi"/>
          <w:b w:val="0"/>
          <w:i w:val="0"/>
          <w:color w:val="000000"/>
          <w:sz w:val="24"/>
          <w:lang w:eastAsia="zh-CN"/>
        </w:rPr>
        <w:t>動畫作品</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7"/>
          <w:sz w:val="24"/>
        </w:rPr>
        <w:t>85</w:t>
      </w:r>
      <w:r>
        <w:rPr>
          <w:rFonts w:ascii="Times New Roman" w:hAnsi="Times New Roman" w:eastAsia="Times New Roman"/>
          <w:b w:val="0"/>
          <w:i w:val="0"/>
          <w:color w:val="000000"/>
          <w:spacing w:val="-6"/>
          <w:sz w:val="24"/>
        </w:rPr>
        <w:t>%(</w:t>
      </w:r>
      <w:r>
        <w:rPr>
          <w:rFonts w:ascii="KaiTi" w:hAnsi="KaiTi" w:eastAsia="KaiTi"/>
          <w:b w:val="0"/>
          <w:i w:val="0"/>
          <w:color w:val="000000"/>
          <w:sz w:val="24"/>
          <w:lang w:eastAsia="zh-CN"/>
        </w:rPr>
        <w:t>程式設計</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7"/>
          <w:sz w:val="24"/>
        </w:rPr>
        <w:t>30</w:t>
      </w:r>
      <w:r>
        <w:rPr>
          <w:rFonts w:ascii="Times New Roman" w:hAnsi="Times New Roman" w:eastAsia="Times New Roman"/>
          <w:b w:val="0"/>
          <w:i w:val="0"/>
          <w:color w:val="000000"/>
          <w:spacing w:val="-2"/>
          <w:sz w:val="24"/>
        </w:rPr>
        <w:t>%</w:t>
      </w:r>
      <w:r>
        <w:rPr>
          <w:rFonts w:ascii="KaiTi" w:hAnsi="KaiTi" w:eastAsia="KaiTi"/>
          <w:b w:val="0"/>
          <w:i w:val="0"/>
          <w:color w:val="000000"/>
          <w:sz w:val="24"/>
          <w:lang w:eastAsia="zh-CN"/>
        </w:rPr>
        <w:t>、</w:t>
      </w:r>
      <w:r>
        <w:rPr>
          <w:rFonts w:ascii="KaiTi" w:hAnsi="KaiTi" w:eastAsia="KaiTi"/>
          <w:b w:val="0"/>
          <w:i w:val="0"/>
          <w:color w:val="000000"/>
          <w:sz w:val="24"/>
          <w:lang w:eastAsia="zh-CN"/>
        </w:rPr>
        <w:t>故事呈現</w:t>
      </w:r>
      <w:r>
        <w:rPr>
          <w:rFonts w:ascii="Times New Roman" w:hAnsi="Times New Roman" w:eastAsia="Times New Roman"/>
          <w:b w:val="0"/>
          <w:color w:val="000000"/>
          <w:spacing w:val="0"/>
          <w:sz w:val="24"/>
        </w:rPr>
        <w:t xml:space="preserve"> </w:t>
      </w:r>
      <w:r>
        <w:rPr>
          <w:rFonts w:ascii="Times New Roman" w:hAnsi="Times New Roman" w:eastAsia="Times New Roman"/>
          <w:b w:val="0"/>
          <w:i w:val="0"/>
          <w:color w:val="000000"/>
          <w:spacing w:val="-7"/>
          <w:sz w:val="24"/>
        </w:rPr>
        <w:t>30</w:t>
      </w:r>
      <w:r>
        <w:rPr>
          <w:rFonts w:ascii="Times New Roman" w:hAnsi="Times New Roman" w:eastAsia="Times New Roman"/>
          <w:b w:val="0"/>
          <w:i w:val="0"/>
          <w:color w:val="000000"/>
          <w:spacing w:val="-3"/>
          <w:sz w:val="24"/>
        </w:rPr>
        <w:t>%</w:t>
      </w:r>
      <w:r>
        <w:rPr>
          <w:rFonts w:ascii="KaiTi" w:hAnsi="KaiTi" w:eastAsia="KaiTi"/>
          <w:b w:val="0"/>
          <w:i w:val="0"/>
          <w:color w:val="000000"/>
          <w:sz w:val="24"/>
          <w:lang w:eastAsia="zh-CN"/>
        </w:rPr>
        <w:t>、</w:t>
      </w:r>
      <w:r>
        <w:rPr>
          <w:rFonts w:ascii="KaiTi" w:hAnsi="KaiTi" w:eastAsia="KaiTi"/>
          <w:b w:val="0"/>
          <w:i w:val="0"/>
          <w:color w:val="000000"/>
          <w:sz w:val="24"/>
          <w:lang w:eastAsia="zh-CN"/>
        </w:rPr>
        <w:t>創意表達</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7"/>
          <w:sz w:val="24"/>
        </w:rPr>
        <w:t>25</w:t>
      </w:r>
      <w:r>
        <w:rPr>
          <w:rFonts w:ascii="Times New Roman" w:hAnsi="Times New Roman" w:eastAsia="Times New Roman"/>
          <w:b w:val="0"/>
          <w:i w:val="0"/>
          <w:color w:val="000000"/>
          <w:spacing w:val="-7"/>
          <w:sz w:val="24"/>
        </w:rPr>
        <w:t>%)</w:t>
      </w:r>
    </w:p>
    <w:p>
      <w:pPr>
        <w:widowControl/>
        <w:wordWrap w:val="0"/>
        <w:autoSpaceDE w:val="0"/>
        <w:autoSpaceDN w:val="0"/>
        <w:spacing w:line="240" w:lineRule="exact" w:before="199" w:after="103"/>
        <w:ind w:left="933"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二</w:t>
      </w:r>
      <w:r>
        <w:rPr>
          <w:rFonts w:ascii="KaiTi" w:hAnsi="KaiTi" w:eastAsia="KaiTi"/>
          <w:b w:val="0"/>
          <w:i w:val="0"/>
          <w:color w:val="000000"/>
          <w:sz w:val="24"/>
        </w:rPr>
        <w:t>)</w:t>
      </w:r>
      <w:r>
        <w:rPr>
          <w:rFonts w:ascii="KaiTi" w:hAnsi="KaiTi" w:eastAsia="KaiTi"/>
          <w:b w:val="0"/>
          <w:i w:val="0"/>
          <w:color w:val="000000"/>
          <w:sz w:val="24"/>
          <w:lang w:eastAsia="zh-CN"/>
        </w:rPr>
        <w:t>國小遊戲組</w:t>
      </w:r>
      <w:r>
        <w:rPr>
          <w:rFonts w:ascii="KaiTi" w:hAnsi="KaiTi" w:eastAsia="KaiTi"/>
          <w:b w:val="0"/>
          <w:i w:val="0"/>
          <w:color w:val="000000"/>
          <w:sz w:val="24"/>
          <w:lang w:eastAsia="zh-CN"/>
        </w:rPr>
        <w:t>：</w:t>
      </w:r>
    </w:p>
    <w:p>
      <w:pPr>
        <w:widowControl/>
        <w:wordWrap w:val="0"/>
        <w:autoSpaceDE w:val="0"/>
        <w:autoSpaceDN w:val="0"/>
        <w:spacing w:line="248" w:lineRule="exact" w:before="206" w:after="99"/>
        <w:ind w:left="1413" w:right="0" w:firstLine="0"/>
        <w:jc w:val="left"/>
      </w:pPr>
      <w:r>
        <w:rPr>
          <w:rFonts w:ascii="KaiTi" w:hAnsi="KaiTi" w:eastAsia="KaiTi"/>
          <w:b w:val="0"/>
          <w:i w:val="0"/>
          <w:color w:val="000000"/>
          <w:sz w:val="24"/>
          <w:lang w:eastAsia="zh-CN"/>
        </w:rPr>
        <w:t>程式說明文件</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7"/>
          <w:sz w:val="24"/>
        </w:rPr>
        <w:t>15</w:t>
      </w:r>
      <w:r>
        <w:rPr>
          <w:rFonts w:ascii="Times New Roman" w:hAnsi="Times New Roman" w:eastAsia="Times New Roman"/>
          <w:b w:val="0"/>
          <w:i w:val="0"/>
          <w:color w:val="000000"/>
          <w:spacing w:val="-6"/>
          <w:sz w:val="24"/>
        </w:rPr>
        <w:t>%(</w:t>
      </w:r>
      <w:r>
        <w:rPr>
          <w:rFonts w:ascii="KaiTi" w:hAnsi="KaiTi" w:eastAsia="KaiTi"/>
          <w:b w:val="0"/>
          <w:i w:val="0"/>
          <w:color w:val="000000"/>
          <w:sz w:val="24"/>
          <w:lang w:eastAsia="zh-CN"/>
        </w:rPr>
        <w:t>遊戲目標說明</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7"/>
          <w:sz w:val="24"/>
        </w:rPr>
        <w:t>5</w:t>
      </w:r>
      <w:r>
        <w:rPr>
          <w:rFonts w:ascii="Times New Roman" w:hAnsi="Times New Roman" w:eastAsia="Times New Roman"/>
          <w:b w:val="0"/>
          <w:i w:val="0"/>
          <w:color w:val="000000"/>
          <w:spacing w:val="-2"/>
          <w:sz w:val="24"/>
        </w:rPr>
        <w:t>%</w:t>
      </w:r>
      <w:r>
        <w:rPr>
          <w:rFonts w:ascii="KaiTi" w:hAnsi="KaiTi" w:eastAsia="KaiTi"/>
          <w:b w:val="0"/>
          <w:i w:val="0"/>
          <w:color w:val="000000"/>
          <w:sz w:val="24"/>
          <w:lang w:eastAsia="zh-CN"/>
        </w:rPr>
        <w:t>、</w:t>
      </w:r>
      <w:r>
        <w:rPr>
          <w:rFonts w:ascii="KaiTi" w:hAnsi="KaiTi" w:eastAsia="KaiTi"/>
          <w:b w:val="0"/>
          <w:i w:val="0"/>
          <w:color w:val="000000"/>
          <w:sz w:val="24"/>
          <w:lang w:eastAsia="zh-CN"/>
        </w:rPr>
        <w:t>遊戲機制設計</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7"/>
          <w:sz w:val="24"/>
        </w:rPr>
        <w:t>10</w:t>
      </w:r>
      <w:r>
        <w:rPr>
          <w:rFonts w:ascii="Times New Roman" w:hAnsi="Times New Roman" w:eastAsia="Times New Roman"/>
          <w:b w:val="0"/>
          <w:i w:val="0"/>
          <w:color w:val="000000"/>
          <w:spacing w:val="-7"/>
          <w:sz w:val="24"/>
        </w:rPr>
        <w:t>%)</w:t>
      </w:r>
    </w:p>
    <w:p>
      <w:pPr>
        <w:widowControl/>
        <w:wordWrap w:val="0"/>
        <w:autoSpaceDE w:val="0"/>
        <w:autoSpaceDN w:val="0"/>
        <w:spacing w:line="248" w:lineRule="exact" w:before="199" w:after="99"/>
        <w:ind w:left="1413" w:right="0" w:firstLine="0"/>
        <w:jc w:val="left"/>
      </w:pPr>
      <w:r>
        <w:rPr>
          <w:rFonts w:ascii="KaiTi" w:hAnsi="KaiTi" w:eastAsia="KaiTi"/>
          <w:b w:val="0"/>
          <w:i w:val="0"/>
          <w:color w:val="000000"/>
          <w:sz w:val="24"/>
          <w:lang w:eastAsia="zh-CN"/>
        </w:rPr>
        <w:t>參賽作品</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7"/>
          <w:sz w:val="24"/>
        </w:rPr>
        <w:t>85</w:t>
      </w:r>
      <w:r>
        <w:rPr>
          <w:rFonts w:ascii="Times New Roman" w:hAnsi="Times New Roman" w:eastAsia="Times New Roman"/>
          <w:b w:val="0"/>
          <w:i w:val="0"/>
          <w:color w:val="000000"/>
          <w:spacing w:val="-6"/>
          <w:sz w:val="24"/>
        </w:rPr>
        <w:t>%(</w:t>
      </w:r>
      <w:r>
        <w:rPr>
          <w:rFonts w:ascii="KaiTi" w:hAnsi="KaiTi" w:eastAsia="KaiTi"/>
          <w:b w:val="0"/>
          <w:i w:val="0"/>
          <w:color w:val="000000"/>
          <w:sz w:val="24"/>
          <w:lang w:eastAsia="zh-CN"/>
        </w:rPr>
        <w:t>遊戲趣味性</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7"/>
          <w:sz w:val="24"/>
        </w:rPr>
        <w:t>20</w:t>
      </w:r>
      <w:r>
        <w:rPr>
          <w:rFonts w:ascii="Times New Roman" w:hAnsi="Times New Roman" w:eastAsia="Times New Roman"/>
          <w:b w:val="0"/>
          <w:i w:val="0"/>
          <w:color w:val="000000"/>
          <w:spacing w:val="-36"/>
          <w:sz w:val="24"/>
        </w:rPr>
        <w:t>%</w:t>
      </w:r>
      <w:r>
        <w:rPr>
          <w:rFonts w:ascii="KaiTi" w:hAnsi="KaiTi" w:eastAsia="KaiTi"/>
          <w:b w:val="0"/>
          <w:i w:val="0"/>
          <w:color w:val="000000"/>
          <w:spacing w:val="-35"/>
          <w:sz w:val="24"/>
          <w:lang w:eastAsia="zh-CN"/>
        </w:rPr>
        <w:t>、</w:t>
      </w:r>
      <w:r>
        <w:rPr>
          <w:rFonts w:ascii="KaiTi" w:hAnsi="KaiTi" w:eastAsia="KaiTi"/>
          <w:b w:val="0"/>
          <w:i w:val="0"/>
          <w:color w:val="000000"/>
          <w:sz w:val="24"/>
          <w:lang w:eastAsia="zh-CN"/>
        </w:rPr>
        <w:t>互動操作性</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7"/>
          <w:sz w:val="24"/>
        </w:rPr>
        <w:t>20</w:t>
      </w:r>
      <w:r>
        <w:rPr>
          <w:rFonts w:ascii="Times New Roman" w:hAnsi="Times New Roman" w:eastAsia="Times New Roman"/>
          <w:b w:val="0"/>
          <w:i w:val="0"/>
          <w:color w:val="000000"/>
          <w:spacing w:val="-36"/>
          <w:sz w:val="24"/>
        </w:rPr>
        <w:t>%</w:t>
      </w:r>
      <w:r>
        <w:rPr>
          <w:rFonts w:ascii="KaiTi" w:hAnsi="KaiTi" w:eastAsia="KaiTi"/>
          <w:b w:val="0"/>
          <w:i w:val="0"/>
          <w:color w:val="000000"/>
          <w:spacing w:val="-34"/>
          <w:sz w:val="24"/>
          <w:lang w:eastAsia="zh-CN"/>
        </w:rPr>
        <w:t>、</w:t>
      </w:r>
      <w:r>
        <w:rPr>
          <w:rFonts w:ascii="KaiTi" w:hAnsi="KaiTi" w:eastAsia="KaiTi"/>
          <w:b w:val="0"/>
          <w:i w:val="0"/>
          <w:color w:val="000000"/>
          <w:sz w:val="24"/>
          <w:lang w:eastAsia="zh-CN"/>
        </w:rPr>
        <w:t>獨特創意性</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7"/>
          <w:sz w:val="24"/>
        </w:rPr>
        <w:t>20</w:t>
      </w:r>
      <w:r>
        <w:rPr>
          <w:rFonts w:ascii="Times New Roman" w:hAnsi="Times New Roman" w:eastAsia="Times New Roman"/>
          <w:b w:val="0"/>
          <w:i w:val="0"/>
          <w:color w:val="000000"/>
          <w:spacing w:val="-36"/>
          <w:sz w:val="24"/>
        </w:rPr>
        <w:t>%</w:t>
      </w:r>
      <w:r>
        <w:rPr>
          <w:rFonts w:ascii="KaiTi" w:hAnsi="KaiTi" w:eastAsia="KaiTi"/>
          <w:b w:val="0"/>
          <w:i w:val="0"/>
          <w:color w:val="000000"/>
          <w:spacing w:val="-34"/>
          <w:sz w:val="24"/>
          <w:lang w:eastAsia="zh-CN"/>
        </w:rPr>
        <w:t>、</w:t>
      </w:r>
      <w:r>
        <w:rPr>
          <w:rFonts w:ascii="KaiTi" w:hAnsi="KaiTi" w:eastAsia="KaiTi"/>
          <w:b w:val="0"/>
          <w:i w:val="0"/>
          <w:color w:val="000000"/>
          <w:sz w:val="24"/>
          <w:lang w:eastAsia="zh-CN"/>
        </w:rPr>
        <w:t>功能完整性</w:t>
      </w:r>
      <w:r>
        <w:rPr>
          <w:rFonts w:ascii="Times New Roman" w:hAnsi="Times New Roman" w:eastAsia="Times New Roman"/>
          <w:b w:val="0"/>
          <w:color w:val="000000"/>
          <w:spacing w:val="0"/>
          <w:sz w:val="24"/>
        </w:rPr>
        <w:t xml:space="preserve"> </w:t>
      </w:r>
      <w:r>
        <w:rPr>
          <w:rFonts w:ascii="Times New Roman" w:hAnsi="Times New Roman" w:eastAsia="Times New Roman"/>
          <w:b w:val="0"/>
          <w:i w:val="0"/>
          <w:color w:val="000000"/>
          <w:spacing w:val="-7"/>
          <w:sz w:val="24"/>
        </w:rPr>
        <w:t>25</w:t>
      </w:r>
      <w:r>
        <w:rPr>
          <w:rFonts w:ascii="Times New Roman" w:hAnsi="Times New Roman" w:eastAsia="Times New Roman"/>
          <w:b w:val="0"/>
          <w:i w:val="0"/>
          <w:color w:val="000000"/>
          <w:spacing w:val="-6"/>
          <w:sz w:val="24"/>
        </w:rPr>
        <w:t>%)</w:t>
      </w:r>
    </w:p>
    <w:p>
      <w:pPr>
        <w:widowControl/>
        <w:wordWrap w:val="0"/>
        <w:autoSpaceDE w:val="0"/>
        <w:autoSpaceDN w:val="0"/>
        <w:spacing w:line="240" w:lineRule="exact" w:before="198" w:after="104"/>
        <w:ind w:left="933"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三</w:t>
      </w:r>
      <w:r>
        <w:rPr>
          <w:rFonts w:ascii="KaiTi" w:hAnsi="KaiTi" w:eastAsia="KaiTi"/>
          <w:b w:val="0"/>
          <w:i w:val="0"/>
          <w:color w:val="000000"/>
          <w:sz w:val="24"/>
        </w:rPr>
        <w:t>)</w:t>
      </w:r>
      <w:r>
        <w:rPr>
          <w:rFonts w:ascii="KaiTi" w:hAnsi="KaiTi" w:eastAsia="KaiTi"/>
          <w:b w:val="0"/>
          <w:i w:val="0"/>
          <w:color w:val="000000"/>
          <w:sz w:val="24"/>
          <w:lang w:eastAsia="zh-CN"/>
        </w:rPr>
        <w:t>國中生活應用組</w:t>
      </w:r>
      <w:r>
        <w:rPr>
          <w:rFonts w:ascii="KaiTi" w:hAnsi="KaiTi" w:eastAsia="KaiTi"/>
          <w:b w:val="0"/>
          <w:i w:val="0"/>
          <w:color w:val="000000"/>
          <w:sz w:val="24"/>
          <w:lang w:eastAsia="zh-CN"/>
        </w:rPr>
        <w:t>：</w:t>
      </w:r>
    </w:p>
    <w:p>
      <w:pPr>
        <w:widowControl/>
        <w:wordWrap w:val="0"/>
        <w:autoSpaceDE w:val="0"/>
        <w:autoSpaceDN w:val="0"/>
        <w:spacing w:line="248" w:lineRule="exact" w:before="208" w:after="99"/>
        <w:ind w:left="1412" w:right="0" w:firstLine="0"/>
        <w:jc w:val="left"/>
      </w:pPr>
      <w:r>
        <w:rPr>
          <w:rFonts w:ascii="KaiTi" w:hAnsi="KaiTi" w:eastAsia="KaiTi"/>
          <w:b w:val="0"/>
          <w:i w:val="0"/>
          <w:color w:val="000000"/>
          <w:sz w:val="24"/>
          <w:lang w:eastAsia="zh-CN"/>
        </w:rPr>
        <w:t>程式說明文件</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7"/>
          <w:sz w:val="24"/>
        </w:rPr>
        <w:t>15</w:t>
      </w:r>
      <w:r>
        <w:rPr>
          <w:rFonts w:ascii="Times New Roman" w:hAnsi="Times New Roman" w:eastAsia="Times New Roman"/>
          <w:b w:val="0"/>
          <w:i w:val="0"/>
          <w:color w:val="000000"/>
          <w:spacing w:val="-6"/>
          <w:sz w:val="24"/>
        </w:rPr>
        <w:t>%(</w:t>
      </w:r>
      <w:r>
        <w:rPr>
          <w:rFonts w:ascii="KaiTi" w:hAnsi="KaiTi" w:eastAsia="KaiTi"/>
          <w:b w:val="0"/>
          <w:i w:val="0"/>
          <w:color w:val="000000"/>
          <w:sz w:val="24"/>
          <w:lang w:eastAsia="zh-CN"/>
        </w:rPr>
        <w:t>問題描述與需求</w:t>
      </w:r>
      <w:r>
        <w:rPr>
          <w:rFonts w:ascii="Times New Roman" w:hAnsi="Times New Roman" w:eastAsia="Times New Roman"/>
          <w:b w:val="0"/>
          <w:color w:val="000000"/>
          <w:spacing w:val="0"/>
          <w:sz w:val="24"/>
        </w:rPr>
        <w:t xml:space="preserve"> </w:t>
      </w:r>
      <w:r>
        <w:rPr>
          <w:rFonts w:ascii="Times New Roman" w:hAnsi="Times New Roman" w:eastAsia="Times New Roman"/>
          <w:b w:val="0"/>
          <w:i w:val="0"/>
          <w:color w:val="000000"/>
          <w:spacing w:val="-7"/>
          <w:sz w:val="24"/>
        </w:rPr>
        <w:t>5</w:t>
      </w:r>
      <w:r>
        <w:rPr>
          <w:rFonts w:ascii="Times New Roman" w:hAnsi="Times New Roman" w:eastAsia="Times New Roman"/>
          <w:b w:val="0"/>
          <w:i w:val="0"/>
          <w:color w:val="000000"/>
          <w:spacing w:val="-2"/>
          <w:sz w:val="24"/>
        </w:rPr>
        <w:t>%</w:t>
      </w:r>
      <w:r>
        <w:rPr>
          <w:rFonts w:ascii="KaiTi" w:hAnsi="KaiTi" w:eastAsia="KaiTi"/>
          <w:b w:val="0"/>
          <w:i w:val="0"/>
          <w:color w:val="000000"/>
          <w:sz w:val="24"/>
          <w:lang w:eastAsia="zh-CN"/>
        </w:rPr>
        <w:t>、</w:t>
      </w:r>
      <w:r>
        <w:rPr>
          <w:rFonts w:ascii="KaiTi" w:hAnsi="KaiTi" w:eastAsia="KaiTi"/>
          <w:b w:val="0"/>
          <w:i w:val="0"/>
          <w:color w:val="000000"/>
          <w:sz w:val="24"/>
          <w:lang w:eastAsia="zh-CN"/>
        </w:rPr>
        <w:t>資料結構與設計</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7"/>
          <w:sz w:val="24"/>
        </w:rPr>
        <w:t>5</w:t>
      </w:r>
      <w:r>
        <w:rPr>
          <w:rFonts w:ascii="Times New Roman" w:hAnsi="Times New Roman" w:eastAsia="Times New Roman"/>
          <w:b w:val="0"/>
          <w:i w:val="0"/>
          <w:color w:val="000000"/>
          <w:spacing w:val="-2"/>
          <w:sz w:val="24"/>
        </w:rPr>
        <w:t>%</w:t>
      </w:r>
      <w:r>
        <w:rPr>
          <w:rFonts w:ascii="KaiTi" w:hAnsi="KaiTi" w:eastAsia="KaiTi"/>
          <w:b w:val="0"/>
          <w:i w:val="0"/>
          <w:color w:val="000000"/>
          <w:sz w:val="24"/>
          <w:lang w:eastAsia="zh-CN"/>
        </w:rPr>
        <w:t>、</w:t>
      </w:r>
      <w:r>
        <w:rPr>
          <w:rFonts w:ascii="KaiTi" w:hAnsi="KaiTi" w:eastAsia="KaiTi"/>
          <w:b w:val="0"/>
          <w:i w:val="0"/>
          <w:color w:val="000000"/>
          <w:sz w:val="24"/>
          <w:lang w:eastAsia="zh-CN"/>
        </w:rPr>
        <w:t>程序設計與流程</w:t>
      </w:r>
      <w:r>
        <w:rPr>
          <w:rFonts w:ascii="Times New Roman" w:hAnsi="Times New Roman" w:eastAsia="Times New Roman"/>
          <w:b w:val="0"/>
          <w:color w:val="000000"/>
          <w:spacing w:val="0"/>
          <w:sz w:val="24"/>
        </w:rPr>
        <w:t xml:space="preserve"> </w:t>
      </w:r>
      <w:r>
        <w:rPr>
          <w:rFonts w:ascii="Times New Roman" w:hAnsi="Times New Roman" w:eastAsia="Times New Roman"/>
          <w:b w:val="0"/>
          <w:i w:val="0"/>
          <w:color w:val="000000"/>
          <w:spacing w:val="-7"/>
          <w:sz w:val="24"/>
        </w:rPr>
        <w:t>5</w:t>
      </w:r>
      <w:r>
        <w:rPr>
          <w:rFonts w:ascii="Times New Roman" w:hAnsi="Times New Roman" w:eastAsia="Times New Roman"/>
          <w:b w:val="0"/>
          <w:i w:val="0"/>
          <w:color w:val="000000"/>
          <w:spacing w:val="-6"/>
          <w:sz w:val="24"/>
        </w:rPr>
        <w:t>%)</w:t>
      </w:r>
    </w:p>
    <w:p>
      <w:pPr>
        <w:widowControl/>
        <w:wordWrap w:val="0"/>
        <w:autoSpaceDE w:val="0"/>
        <w:autoSpaceDN w:val="0"/>
        <w:spacing w:line="248" w:lineRule="exact" w:before="198" w:after="99"/>
        <w:ind w:left="1413" w:right="0" w:firstLine="0"/>
        <w:jc w:val="left"/>
      </w:pPr>
      <w:r>
        <w:rPr>
          <w:rFonts w:ascii="KaiTi" w:hAnsi="KaiTi" w:eastAsia="KaiTi"/>
          <w:b w:val="0"/>
          <w:i w:val="0"/>
          <w:color w:val="000000"/>
          <w:sz w:val="24"/>
          <w:lang w:eastAsia="zh-CN"/>
        </w:rPr>
        <w:t>參賽作品</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7"/>
          <w:sz w:val="24"/>
        </w:rPr>
        <w:t>85</w:t>
      </w:r>
      <w:r>
        <w:rPr>
          <w:rFonts w:ascii="Times New Roman" w:hAnsi="Times New Roman" w:eastAsia="Times New Roman"/>
          <w:b w:val="0"/>
          <w:i w:val="0"/>
          <w:color w:val="000000"/>
          <w:spacing w:val="-6"/>
          <w:sz w:val="24"/>
        </w:rPr>
        <w:t>%(</w:t>
      </w:r>
      <w:r>
        <w:rPr>
          <w:rFonts w:ascii="KaiTi" w:hAnsi="KaiTi" w:eastAsia="KaiTi"/>
          <w:b w:val="0"/>
          <w:i w:val="0"/>
          <w:color w:val="000000"/>
          <w:sz w:val="24"/>
          <w:lang w:eastAsia="zh-CN"/>
        </w:rPr>
        <w:t>使用者介面與體驗</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7"/>
          <w:sz w:val="24"/>
        </w:rPr>
        <w:t>25</w:t>
      </w:r>
      <w:r>
        <w:rPr>
          <w:rFonts w:ascii="Times New Roman" w:hAnsi="Times New Roman" w:eastAsia="Times New Roman"/>
          <w:b w:val="0"/>
          <w:i w:val="0"/>
          <w:color w:val="000000"/>
          <w:spacing w:val="-2"/>
          <w:sz w:val="24"/>
        </w:rPr>
        <w:t>%</w:t>
      </w:r>
      <w:r>
        <w:rPr>
          <w:rFonts w:ascii="KaiTi" w:hAnsi="KaiTi" w:eastAsia="KaiTi"/>
          <w:b w:val="0"/>
          <w:i w:val="0"/>
          <w:color w:val="000000"/>
          <w:sz w:val="24"/>
          <w:lang w:eastAsia="zh-CN"/>
        </w:rPr>
        <w:t>、</w:t>
      </w:r>
      <w:r>
        <w:rPr>
          <w:rFonts w:ascii="KaiTi" w:hAnsi="KaiTi" w:eastAsia="KaiTi"/>
          <w:b w:val="0"/>
          <w:i w:val="0"/>
          <w:color w:val="000000"/>
          <w:sz w:val="24"/>
          <w:lang w:eastAsia="zh-CN"/>
        </w:rPr>
        <w:t>功能完整性</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7"/>
          <w:sz w:val="24"/>
        </w:rPr>
        <w:t>30</w:t>
      </w:r>
      <w:r>
        <w:rPr>
          <w:rFonts w:ascii="Times New Roman" w:hAnsi="Times New Roman" w:eastAsia="Times New Roman"/>
          <w:b w:val="0"/>
          <w:i w:val="0"/>
          <w:color w:val="000000"/>
          <w:spacing w:val="-2"/>
          <w:sz w:val="24"/>
        </w:rPr>
        <w:t>%</w:t>
      </w:r>
      <w:r>
        <w:rPr>
          <w:rFonts w:ascii="KaiTi" w:hAnsi="KaiTi" w:eastAsia="KaiTi"/>
          <w:b w:val="0"/>
          <w:i w:val="0"/>
          <w:color w:val="000000"/>
          <w:sz w:val="24"/>
          <w:lang w:eastAsia="zh-CN"/>
        </w:rPr>
        <w:t>、</w:t>
      </w:r>
      <w:r>
        <w:rPr>
          <w:rFonts w:ascii="KaiTi" w:hAnsi="KaiTi" w:eastAsia="KaiTi"/>
          <w:b w:val="0"/>
          <w:i w:val="0"/>
          <w:color w:val="000000"/>
          <w:sz w:val="24"/>
          <w:lang w:eastAsia="zh-CN"/>
        </w:rPr>
        <w:t>問題解決創意</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7"/>
          <w:sz w:val="24"/>
        </w:rPr>
        <w:t>30</w:t>
      </w:r>
      <w:r>
        <w:rPr>
          <w:rFonts w:ascii="Times New Roman" w:hAnsi="Times New Roman" w:eastAsia="Times New Roman"/>
          <w:b w:val="0"/>
          <w:i w:val="0"/>
          <w:color w:val="000000"/>
          <w:spacing w:val="-6"/>
          <w:sz w:val="24"/>
        </w:rPr>
        <w:t>%)</w:t>
      </w:r>
    </w:p>
    <w:p>
      <w:pPr>
        <w:widowControl/>
        <w:wordWrap w:val="0"/>
        <w:autoSpaceDE w:val="0"/>
        <w:autoSpaceDN w:val="0"/>
        <w:spacing w:line="240" w:lineRule="exact" w:before="199" w:after="103"/>
        <w:ind w:left="544" w:right="0" w:firstLine="0"/>
        <w:jc w:val="left"/>
      </w:pPr>
      <w:r>
        <w:rPr>
          <w:rFonts w:ascii="KaiTi" w:hAnsi="KaiTi" w:eastAsia="KaiTi"/>
          <w:b w:val="0"/>
          <w:i w:val="0"/>
          <w:color w:val="000000"/>
          <w:sz w:val="24"/>
          <w:lang w:eastAsia="zh-CN"/>
        </w:rPr>
        <w:t>三</w:t>
      </w:r>
      <w:r>
        <w:rPr>
          <w:rFonts w:ascii="KaiTi" w:hAnsi="KaiTi" w:eastAsia="KaiTi"/>
          <w:b w:val="0"/>
          <w:i w:val="0"/>
          <w:color w:val="000000"/>
          <w:sz w:val="24"/>
          <w:lang w:eastAsia="zh-CN"/>
        </w:rPr>
        <w:t>、</w:t>
      </w:r>
      <w:r>
        <w:rPr>
          <w:rFonts w:ascii="KaiTi" w:hAnsi="KaiTi" w:eastAsia="KaiTi"/>
          <w:b w:val="0"/>
          <w:i w:val="0"/>
          <w:color w:val="000000"/>
          <w:sz w:val="24"/>
          <w:lang w:eastAsia="zh-CN"/>
        </w:rPr>
        <w:t>申訴處理</w:t>
      </w:r>
      <w:r>
        <w:rPr>
          <w:rFonts w:ascii="KaiTi" w:hAnsi="KaiTi" w:eastAsia="KaiTi"/>
          <w:b w:val="0"/>
          <w:i w:val="0"/>
          <w:color w:val="000000"/>
          <w:sz w:val="24"/>
          <w:lang w:eastAsia="zh-CN"/>
        </w:rPr>
        <w:t>：</w:t>
      </w:r>
    </w:p>
    <w:p>
      <w:pPr>
        <w:widowControl/>
        <w:wordWrap w:val="0"/>
        <w:autoSpaceDE w:val="0"/>
        <w:autoSpaceDN w:val="0"/>
        <w:spacing w:line="248" w:lineRule="exact" w:before="206" w:after="99"/>
        <w:ind w:left="1024" w:right="0" w:firstLine="0"/>
        <w:jc w:val="left"/>
      </w:pPr>
      <w:r>
        <w:rPr>
          <w:rFonts w:ascii="KaiTi" w:hAnsi="KaiTi" w:eastAsia="KaiTi"/>
          <w:b w:val="0"/>
          <w:i w:val="0"/>
          <w:color w:val="000000"/>
          <w:sz w:val="24"/>
          <w:lang w:eastAsia="zh-CN"/>
        </w:rPr>
        <w:t>應服從本競賽之評判</w:t>
      </w:r>
      <w:r>
        <w:rPr>
          <w:rFonts w:ascii="KaiTi" w:hAnsi="KaiTi" w:eastAsia="KaiTi"/>
          <w:b w:val="0"/>
          <w:i w:val="0"/>
          <w:color w:val="000000"/>
          <w:spacing w:val="-1"/>
          <w:sz w:val="24"/>
          <w:lang w:eastAsia="zh-CN"/>
        </w:rPr>
        <w:t>，</w:t>
      </w:r>
      <w:r>
        <w:rPr>
          <w:rFonts w:ascii="KaiTi" w:hAnsi="KaiTi" w:eastAsia="KaiTi"/>
          <w:b w:val="0"/>
          <w:i w:val="0"/>
          <w:color w:val="000000"/>
          <w:sz w:val="24"/>
          <w:lang w:eastAsia="zh-CN"/>
        </w:rPr>
        <w:t>如有意見或申訴事項</w:t>
      </w:r>
      <w:r>
        <w:rPr>
          <w:rFonts w:ascii="KaiTi" w:hAnsi="KaiTi" w:eastAsia="KaiTi"/>
          <w:b w:val="0"/>
          <w:i w:val="0"/>
          <w:color w:val="000000"/>
          <w:spacing w:val="-1"/>
          <w:sz w:val="24"/>
          <w:lang w:eastAsia="zh-CN"/>
        </w:rPr>
        <w:t>，</w:t>
      </w:r>
      <w:r>
        <w:rPr>
          <w:rFonts w:ascii="KaiTi" w:hAnsi="KaiTi" w:eastAsia="KaiTi"/>
          <w:b w:val="0"/>
          <w:i w:val="0"/>
          <w:color w:val="000000"/>
          <w:sz w:val="24"/>
          <w:lang w:eastAsia="zh-CN"/>
        </w:rPr>
        <w:t>應於該場次競賽後</w:t>
      </w:r>
      <w:r>
        <w:rPr>
          <w:rFonts w:ascii="Times New Roman" w:hAnsi="Times New Roman" w:eastAsia="Times New Roman"/>
          <w:b/>
          <w:color w:val="000000"/>
          <w:spacing w:val="1"/>
          <w:sz w:val="24"/>
        </w:rPr>
        <w:t xml:space="preserve"> </w:t>
      </w:r>
      <w:r>
        <w:rPr>
          <w:rFonts w:ascii="Times New Roman" w:hAnsi="Times New Roman" w:eastAsia="Times New Roman"/>
          <w:b/>
          <w:i w:val="0"/>
          <w:color w:val="000000"/>
          <w:spacing w:val="-7"/>
          <w:sz w:val="24"/>
        </w:rPr>
        <w:t>30</w:t>
      </w:r>
      <w:r>
        <w:rPr>
          <w:rFonts w:ascii="Times New Roman" w:hAnsi="Times New Roman" w:eastAsia="Times New Roman"/>
          <w:b/>
          <w:color w:val="000000"/>
          <w:spacing w:val="0"/>
          <w:sz w:val="24"/>
        </w:rPr>
        <w:t xml:space="preserve"> </w:t>
      </w:r>
      <w:r>
        <w:rPr>
          <w:rFonts w:ascii="KaiTi" w:hAnsi="KaiTi" w:eastAsia="KaiTi"/>
          <w:b/>
          <w:i w:val="0"/>
          <w:color w:val="000000"/>
          <w:sz w:val="24"/>
          <w:lang w:eastAsia="zh-CN"/>
        </w:rPr>
        <w:t>分鐘內提出</w:t>
      </w:r>
      <w:r>
        <w:rPr>
          <w:rFonts w:ascii="KaiTi" w:hAnsi="KaiTi" w:eastAsia="KaiTi"/>
          <w:b w:val="0"/>
          <w:i w:val="0"/>
          <w:color w:val="000000"/>
          <w:spacing w:val="-1"/>
          <w:sz w:val="24"/>
          <w:lang w:eastAsia="zh-CN"/>
        </w:rPr>
        <w:t>，</w:t>
      </w:r>
      <w:r>
        <w:rPr>
          <w:rFonts w:ascii="KaiTi" w:hAnsi="KaiTi" w:eastAsia="KaiTi"/>
          <w:b w:val="0"/>
          <w:i w:val="0"/>
          <w:color w:val="000000"/>
          <w:sz w:val="24"/>
          <w:lang w:eastAsia="zh-CN"/>
        </w:rPr>
        <w:t>並填寫</w:t>
      </w:r>
    </w:p>
    <w:p>
      <w:pPr>
        <w:widowControl/>
        <w:wordWrap w:val="0"/>
        <w:autoSpaceDE w:val="0"/>
        <w:autoSpaceDN w:val="0"/>
        <w:spacing w:line="240" w:lineRule="exact" w:before="199" w:after="103"/>
        <w:ind w:left="1024" w:right="0" w:firstLine="0"/>
        <w:jc w:val="left"/>
      </w:pPr>
      <w:r>
        <w:rPr>
          <w:rFonts w:ascii="KaiTi" w:hAnsi="KaiTi" w:eastAsia="KaiTi"/>
          <w:b w:val="0"/>
          <w:i w:val="0"/>
          <w:color w:val="000000"/>
          <w:spacing w:val="-3"/>
          <w:sz w:val="24"/>
          <w:lang w:eastAsia="zh-CN"/>
        </w:rPr>
        <w:t>相關表單簽名立書提送大會</w:t>
      </w:r>
      <w:r>
        <w:rPr>
          <w:rFonts w:ascii="KaiTi" w:hAnsi="KaiTi" w:eastAsia="KaiTi"/>
          <w:b w:val="0"/>
          <w:i w:val="0"/>
          <w:color w:val="000000"/>
          <w:spacing w:val="-35"/>
          <w:sz w:val="24"/>
          <w:lang w:eastAsia="zh-CN"/>
        </w:rPr>
        <w:t>，</w:t>
      </w:r>
      <w:r>
        <w:rPr>
          <w:rFonts w:ascii="KaiTi" w:hAnsi="KaiTi" w:eastAsia="KaiTi"/>
          <w:b w:val="0"/>
          <w:i w:val="0"/>
          <w:color w:val="000000"/>
          <w:spacing w:val="-6"/>
          <w:sz w:val="24"/>
          <w:lang w:eastAsia="zh-CN"/>
        </w:rPr>
        <w:t>逾時不予受理</w:t>
      </w:r>
      <w:r>
        <w:rPr>
          <w:rFonts w:ascii="KaiTi" w:hAnsi="KaiTi" w:eastAsia="KaiTi"/>
          <w:b w:val="0"/>
          <w:i w:val="0"/>
          <w:color w:val="000000"/>
          <w:spacing w:val="-35"/>
          <w:sz w:val="24"/>
          <w:lang w:eastAsia="zh-CN"/>
        </w:rPr>
        <w:t>。</w:t>
      </w:r>
      <w:r>
        <w:rPr>
          <w:rFonts w:ascii="KaiTi" w:hAnsi="KaiTi" w:eastAsia="KaiTi"/>
          <w:b w:val="0"/>
          <w:i w:val="0"/>
          <w:color w:val="000000"/>
          <w:sz w:val="24"/>
          <w:lang w:eastAsia="zh-CN"/>
        </w:rPr>
        <w:t>對評審委員所為之評分專業性及比賽場地</w:t>
      </w:r>
      <w:r>
        <w:rPr>
          <w:rFonts w:ascii="KaiTi" w:hAnsi="KaiTi" w:eastAsia="KaiTi"/>
          <w:b w:val="0"/>
          <w:i w:val="0"/>
          <w:color w:val="000000"/>
          <w:sz w:val="24"/>
          <w:lang w:eastAsia="zh-CN"/>
        </w:rPr>
        <w:t>、</w:t>
      </w:r>
    </w:p>
    <w:p>
      <w:pPr>
        <w:widowControl/>
        <w:wordWrap w:val="0"/>
        <w:autoSpaceDE w:val="0"/>
        <w:autoSpaceDN w:val="0"/>
        <w:spacing w:line="240" w:lineRule="exact" w:before="206" w:after="104"/>
        <w:ind w:left="1024" w:right="0" w:firstLine="0"/>
        <w:jc w:val="left"/>
      </w:pPr>
      <w:r>
        <w:rPr>
          <w:rFonts w:ascii="KaiTi" w:hAnsi="KaiTi" w:eastAsia="KaiTi"/>
          <w:b w:val="0"/>
          <w:i w:val="0"/>
          <w:color w:val="000000"/>
          <w:spacing w:val="2"/>
          <w:sz w:val="24"/>
          <w:lang w:eastAsia="zh-CN"/>
        </w:rPr>
        <w:t>賽程安排等非比賽規則問題不得提出申訴</w:t>
      </w:r>
      <w:r>
        <w:rPr>
          <w:rFonts w:ascii="KaiTi" w:hAnsi="KaiTi" w:eastAsia="KaiTi"/>
          <w:b w:val="0"/>
          <w:i w:val="0"/>
          <w:color w:val="000000"/>
          <w:spacing w:val="2"/>
          <w:sz w:val="24"/>
          <w:lang w:eastAsia="zh-CN"/>
        </w:rPr>
        <w:t>。</w:t>
      </w:r>
      <w:r>
        <w:rPr>
          <w:rFonts w:ascii="KaiTi" w:hAnsi="KaiTi" w:eastAsia="KaiTi"/>
          <w:b w:val="0"/>
          <w:i w:val="0"/>
          <w:color w:val="000000"/>
          <w:spacing w:val="2"/>
          <w:sz w:val="24"/>
          <w:lang w:eastAsia="zh-CN"/>
        </w:rPr>
        <w:t>若有意見或申訴事項時</w:t>
      </w:r>
      <w:r>
        <w:rPr>
          <w:rFonts w:ascii="KaiTi" w:hAnsi="KaiTi" w:eastAsia="KaiTi"/>
          <w:b w:val="0"/>
          <w:i w:val="0"/>
          <w:color w:val="000000"/>
          <w:spacing w:val="3"/>
          <w:sz w:val="24"/>
          <w:lang w:eastAsia="zh-CN"/>
        </w:rPr>
        <w:t>，</w:t>
      </w:r>
      <w:r>
        <w:rPr>
          <w:rFonts w:ascii="KaiTi" w:hAnsi="KaiTi" w:eastAsia="KaiTi"/>
          <w:b w:val="0"/>
          <w:i w:val="0"/>
          <w:color w:val="000000"/>
          <w:spacing w:val="2"/>
          <w:sz w:val="24"/>
          <w:lang w:eastAsia="zh-CN"/>
        </w:rPr>
        <w:t>由主辦單位負責召</w:t>
      </w:r>
    </w:p>
    <w:p>
      <w:pPr>
        <w:widowControl/>
        <w:wordWrap w:val="0"/>
        <w:autoSpaceDE w:val="0"/>
        <w:autoSpaceDN w:val="0"/>
        <w:spacing w:line="240" w:lineRule="exact" w:before="207" w:after="103"/>
        <w:ind w:left="1024" w:right="0" w:firstLine="0"/>
        <w:jc w:val="left"/>
      </w:pPr>
      <w:r>
        <w:rPr>
          <w:rFonts w:ascii="KaiTi" w:hAnsi="KaiTi" w:eastAsia="KaiTi"/>
          <w:b w:val="0"/>
          <w:i w:val="0"/>
          <w:color w:val="000000"/>
          <w:sz w:val="24"/>
          <w:lang w:eastAsia="zh-CN"/>
        </w:rPr>
        <w:t>開會議處理</w:t>
      </w:r>
      <w:r>
        <w:rPr>
          <w:rFonts w:ascii="KaiTi" w:hAnsi="KaiTi" w:eastAsia="KaiTi"/>
          <w:b w:val="0"/>
          <w:i w:val="0"/>
          <w:color w:val="000000"/>
          <w:sz w:val="24"/>
          <w:lang w:eastAsia="zh-CN"/>
        </w:rPr>
        <w:t>。</w:t>
      </w:r>
    </w:p>
    <w:p>
      <w:pPr>
        <w:widowControl/>
        <w:wordWrap w:val="0"/>
        <w:autoSpaceDE w:val="0"/>
        <w:autoSpaceDN w:val="0"/>
        <w:spacing w:line="240" w:lineRule="exact" w:before="206" w:after="104"/>
        <w:ind w:left="544" w:right="0" w:firstLine="0"/>
        <w:jc w:val="left"/>
      </w:pPr>
      <w:r>
        <w:rPr>
          <w:rFonts w:ascii="KaiTi" w:hAnsi="KaiTi" w:eastAsia="KaiTi"/>
          <w:b w:val="0"/>
          <w:i w:val="0"/>
          <w:color w:val="000000"/>
          <w:sz w:val="24"/>
          <w:lang w:eastAsia="zh-CN"/>
        </w:rPr>
        <w:t>四</w:t>
      </w:r>
      <w:r>
        <w:rPr>
          <w:rFonts w:ascii="KaiTi" w:hAnsi="KaiTi" w:eastAsia="KaiTi"/>
          <w:b w:val="0"/>
          <w:i w:val="0"/>
          <w:color w:val="000000"/>
          <w:sz w:val="24"/>
          <w:lang w:eastAsia="zh-CN"/>
        </w:rPr>
        <w:t>、</w:t>
      </w:r>
      <w:r>
        <w:rPr>
          <w:rFonts w:ascii="KaiTi" w:hAnsi="KaiTi" w:eastAsia="KaiTi"/>
          <w:b w:val="0"/>
          <w:i w:val="0"/>
          <w:color w:val="000000"/>
          <w:sz w:val="24"/>
          <w:lang w:eastAsia="zh-CN"/>
        </w:rPr>
        <w:t>獎勵</w:t>
      </w:r>
      <w:r>
        <w:rPr>
          <w:rFonts w:ascii="KaiTi" w:hAnsi="KaiTi" w:eastAsia="KaiTi"/>
          <w:b w:val="0"/>
          <w:i w:val="0"/>
          <w:color w:val="000000"/>
          <w:sz w:val="24"/>
          <w:lang w:eastAsia="zh-CN"/>
        </w:rPr>
        <w:t>：</w:t>
      </w:r>
    </w:p>
    <w:p>
      <w:pPr>
        <w:widowControl/>
        <w:wordWrap w:val="0"/>
        <w:autoSpaceDE w:val="0"/>
        <w:autoSpaceDN w:val="0"/>
        <w:spacing w:line="248" w:lineRule="exact" w:before="207" w:after="99"/>
        <w:ind w:left="1174"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一</w:t>
      </w:r>
      <w:r>
        <w:rPr>
          <w:rFonts w:ascii="KaiTi" w:hAnsi="KaiTi" w:eastAsia="KaiTi"/>
          <w:b w:val="0"/>
          <w:i w:val="0"/>
          <w:color w:val="000000"/>
          <w:sz w:val="24"/>
        </w:rPr>
        <w:t>)</w:t>
      </w:r>
      <w:r>
        <w:rPr>
          <w:rFonts w:ascii="KaiTi" w:hAnsi="KaiTi" w:eastAsia="KaiTi"/>
          <w:b w:val="0"/>
          <w:i w:val="0"/>
          <w:color w:val="000000"/>
          <w:spacing w:val="14"/>
          <w:sz w:val="24"/>
          <w:lang w:eastAsia="zh-CN"/>
        </w:rPr>
        <w:t>國小動畫組</w:t>
      </w:r>
      <w:r>
        <w:rPr>
          <w:rFonts w:ascii="KaiTi" w:hAnsi="KaiTi" w:eastAsia="KaiTi"/>
          <w:b w:val="0"/>
          <w:i w:val="0"/>
          <w:color w:val="000000"/>
          <w:spacing w:val="-7"/>
          <w:sz w:val="24"/>
          <w:lang w:eastAsia="zh-CN"/>
        </w:rPr>
        <w:t>、</w:t>
      </w:r>
      <w:r>
        <w:rPr>
          <w:rFonts w:ascii="KaiTi" w:hAnsi="KaiTi" w:eastAsia="KaiTi"/>
          <w:b w:val="0"/>
          <w:i w:val="0"/>
          <w:color w:val="000000"/>
          <w:spacing w:val="18"/>
          <w:sz w:val="24"/>
          <w:lang w:eastAsia="zh-CN"/>
        </w:rPr>
        <w:t>國小遊戲組各分列金牌</w:t>
      </w:r>
      <w:r>
        <w:rPr>
          <w:rFonts w:ascii="Times New Roman" w:hAnsi="Times New Roman" w:eastAsia="Times New Roman"/>
          <w:b w:val="0"/>
          <w:color w:val="000000"/>
          <w:spacing w:val="25"/>
          <w:sz w:val="24"/>
        </w:rPr>
        <w:t xml:space="preserve"> </w:t>
      </w:r>
      <w:r>
        <w:rPr>
          <w:rFonts w:ascii="Times New Roman" w:hAnsi="Times New Roman" w:eastAsia="Times New Roman"/>
          <w:b w:val="0"/>
          <w:i w:val="0"/>
          <w:color w:val="000000"/>
          <w:spacing w:val="-8"/>
          <w:sz w:val="24"/>
        </w:rPr>
        <w:t>1</w:t>
      </w:r>
      <w:r>
        <w:rPr>
          <w:rFonts w:ascii="Times New Roman" w:hAnsi="Times New Roman" w:eastAsia="Times New Roman"/>
          <w:b w:val="0"/>
          <w:color w:val="000000"/>
          <w:spacing w:val="15"/>
          <w:sz w:val="24"/>
        </w:rPr>
        <w:t xml:space="preserve"> </w:t>
      </w:r>
      <w:r>
        <w:rPr>
          <w:rFonts w:ascii="KaiTi" w:hAnsi="KaiTi" w:eastAsia="KaiTi"/>
          <w:b w:val="0"/>
          <w:i w:val="0"/>
          <w:color w:val="000000"/>
          <w:spacing w:val="-7"/>
          <w:sz w:val="24"/>
          <w:lang w:eastAsia="zh-CN"/>
        </w:rPr>
        <w:t>隊</w:t>
      </w:r>
      <w:r>
        <w:rPr>
          <w:rFonts w:ascii="KaiTi" w:hAnsi="KaiTi" w:eastAsia="KaiTi"/>
          <w:b w:val="0"/>
          <w:i w:val="0"/>
          <w:color w:val="000000"/>
          <w:spacing w:val="-8"/>
          <w:sz w:val="24"/>
          <w:lang w:eastAsia="zh-CN"/>
        </w:rPr>
        <w:t>、</w:t>
      </w:r>
      <w:r>
        <w:rPr>
          <w:rFonts w:ascii="KaiTi" w:hAnsi="KaiTi" w:eastAsia="KaiTi"/>
          <w:b w:val="0"/>
          <w:i w:val="0"/>
          <w:color w:val="000000"/>
          <w:spacing w:val="10"/>
          <w:sz w:val="24"/>
          <w:lang w:eastAsia="zh-CN"/>
        </w:rPr>
        <w:t>銀牌</w:t>
      </w:r>
      <w:r>
        <w:rPr>
          <w:rFonts w:ascii="Times New Roman" w:hAnsi="Times New Roman" w:eastAsia="Times New Roman"/>
          <w:b w:val="0"/>
          <w:color w:val="000000"/>
          <w:spacing w:val="24"/>
          <w:sz w:val="24"/>
        </w:rPr>
        <w:t xml:space="preserve"> </w:t>
      </w:r>
      <w:r>
        <w:rPr>
          <w:rFonts w:ascii="Times New Roman" w:hAnsi="Times New Roman" w:eastAsia="Times New Roman"/>
          <w:b w:val="0"/>
          <w:i w:val="0"/>
          <w:color w:val="000000"/>
          <w:spacing w:val="-8"/>
          <w:sz w:val="24"/>
        </w:rPr>
        <w:t>2</w:t>
      </w:r>
      <w:r>
        <w:rPr>
          <w:rFonts w:ascii="Times New Roman" w:hAnsi="Times New Roman" w:eastAsia="Times New Roman"/>
          <w:b w:val="0"/>
          <w:color w:val="000000"/>
          <w:spacing w:val="16"/>
          <w:sz w:val="24"/>
        </w:rPr>
        <w:t xml:space="preserve"> </w:t>
      </w:r>
      <w:r>
        <w:rPr>
          <w:rFonts w:ascii="KaiTi" w:hAnsi="KaiTi" w:eastAsia="KaiTi"/>
          <w:b w:val="0"/>
          <w:i w:val="0"/>
          <w:color w:val="000000"/>
          <w:spacing w:val="-7"/>
          <w:sz w:val="24"/>
          <w:lang w:eastAsia="zh-CN"/>
        </w:rPr>
        <w:t>隊</w:t>
      </w:r>
      <w:r>
        <w:rPr>
          <w:rFonts w:ascii="KaiTi" w:hAnsi="KaiTi" w:eastAsia="KaiTi"/>
          <w:b w:val="0"/>
          <w:i w:val="0"/>
          <w:color w:val="000000"/>
          <w:spacing w:val="-7"/>
          <w:sz w:val="24"/>
          <w:lang w:eastAsia="zh-CN"/>
        </w:rPr>
        <w:t>、</w:t>
      </w:r>
      <w:r>
        <w:rPr>
          <w:rFonts w:ascii="KaiTi" w:hAnsi="KaiTi" w:eastAsia="KaiTi"/>
          <w:b w:val="0"/>
          <w:i w:val="0"/>
          <w:color w:val="000000"/>
          <w:spacing w:val="9"/>
          <w:sz w:val="24"/>
          <w:lang w:eastAsia="zh-CN"/>
        </w:rPr>
        <w:t>銅牌</w:t>
      </w:r>
      <w:r>
        <w:rPr>
          <w:rFonts w:ascii="Times New Roman" w:hAnsi="Times New Roman" w:eastAsia="Times New Roman"/>
          <w:b w:val="0"/>
          <w:color w:val="000000"/>
          <w:spacing w:val="25"/>
          <w:sz w:val="24"/>
        </w:rPr>
        <w:t xml:space="preserve"> </w:t>
      </w:r>
      <w:r>
        <w:rPr>
          <w:rFonts w:ascii="Times New Roman" w:hAnsi="Times New Roman" w:eastAsia="Times New Roman"/>
          <w:b w:val="0"/>
          <w:i w:val="0"/>
          <w:color w:val="000000"/>
          <w:spacing w:val="-8"/>
          <w:sz w:val="24"/>
        </w:rPr>
        <w:t>3</w:t>
      </w:r>
      <w:r>
        <w:rPr>
          <w:rFonts w:ascii="Times New Roman" w:hAnsi="Times New Roman" w:eastAsia="Times New Roman"/>
          <w:b w:val="0"/>
          <w:color w:val="000000"/>
          <w:spacing w:val="15"/>
          <w:sz w:val="24"/>
        </w:rPr>
        <w:t xml:space="preserve"> </w:t>
      </w:r>
      <w:r>
        <w:rPr>
          <w:rFonts w:ascii="KaiTi" w:hAnsi="KaiTi" w:eastAsia="KaiTi"/>
          <w:b w:val="0"/>
          <w:i w:val="0"/>
          <w:color w:val="000000"/>
          <w:spacing w:val="-7"/>
          <w:sz w:val="24"/>
          <w:lang w:eastAsia="zh-CN"/>
        </w:rPr>
        <w:t>隊</w:t>
      </w:r>
      <w:r>
        <w:rPr>
          <w:rFonts w:ascii="KaiTi" w:hAnsi="KaiTi" w:eastAsia="KaiTi"/>
          <w:b w:val="0"/>
          <w:i w:val="0"/>
          <w:color w:val="000000"/>
          <w:spacing w:val="-8"/>
          <w:sz w:val="24"/>
          <w:lang w:eastAsia="zh-CN"/>
        </w:rPr>
        <w:t>、</w:t>
      </w:r>
      <w:r>
        <w:rPr>
          <w:rFonts w:ascii="KaiTi" w:hAnsi="KaiTi" w:eastAsia="KaiTi"/>
          <w:b w:val="0"/>
          <w:i w:val="0"/>
          <w:color w:val="000000"/>
          <w:spacing w:val="10"/>
          <w:sz w:val="24"/>
          <w:lang w:eastAsia="zh-CN"/>
        </w:rPr>
        <w:t>佳作</w:t>
      </w:r>
      <w:r>
        <w:rPr>
          <w:rFonts w:ascii="Times New Roman" w:hAnsi="Times New Roman" w:eastAsia="Times New Roman"/>
          <w:b w:val="0"/>
          <w:color w:val="000000"/>
          <w:spacing w:val="26"/>
          <w:sz w:val="24"/>
        </w:rPr>
        <w:t xml:space="preserve"> </w:t>
      </w:r>
      <w:r>
        <w:rPr>
          <w:rFonts w:ascii="Times New Roman" w:hAnsi="Times New Roman" w:eastAsia="Times New Roman"/>
          <w:b w:val="0"/>
          <w:i w:val="0"/>
          <w:color w:val="000000"/>
          <w:spacing w:val="-8"/>
          <w:sz w:val="24"/>
        </w:rPr>
        <w:t>5</w:t>
      </w:r>
      <w:r>
        <w:rPr>
          <w:rFonts w:ascii="Times New Roman" w:hAnsi="Times New Roman" w:eastAsia="Times New Roman"/>
          <w:b w:val="0"/>
          <w:color w:val="000000"/>
          <w:spacing w:val="16"/>
          <w:sz w:val="24"/>
        </w:rPr>
        <w:t xml:space="preserve"> </w:t>
      </w:r>
      <w:r>
        <w:rPr>
          <w:rFonts w:ascii="KaiTi" w:hAnsi="KaiTi" w:eastAsia="KaiTi"/>
          <w:b w:val="0"/>
          <w:i w:val="0"/>
          <w:color w:val="000000"/>
          <w:spacing w:val="19"/>
          <w:sz w:val="24"/>
          <w:lang w:eastAsia="zh-CN"/>
        </w:rPr>
        <w:t>隊</w:t>
      </w:r>
      <w:r>
        <w:rPr>
          <w:rFonts w:ascii="KaiTi" w:hAnsi="KaiTi" w:eastAsia="KaiTi"/>
          <w:b w:val="0"/>
          <w:i w:val="0"/>
          <w:color w:val="000000"/>
          <w:sz w:val="24"/>
          <w:lang w:eastAsia="zh-CN"/>
        </w:rPr>
        <w:t>。</w:t>
      </w:r>
    </w:p>
    <w:p>
      <w:pPr>
        <w:widowControl/>
        <w:wordWrap w:val="0"/>
        <w:autoSpaceDE w:val="0"/>
        <w:autoSpaceDN w:val="0"/>
        <w:spacing w:line="248" w:lineRule="exact" w:before="198" w:after="100"/>
        <w:ind w:left="1600" w:right="0" w:firstLine="0"/>
        <w:jc w:val="left"/>
      </w:pPr>
      <w:r>
        <w:rPr>
          <w:rFonts w:ascii="KaiTi" w:hAnsi="KaiTi" w:eastAsia="KaiTi"/>
          <w:b w:val="0"/>
          <w:i w:val="0"/>
          <w:color w:val="000000"/>
          <w:spacing w:val="-1"/>
          <w:sz w:val="24"/>
          <w:lang w:eastAsia="zh-CN"/>
        </w:rPr>
        <w:t>國中生活應用組</w:t>
      </w:r>
      <w:r>
        <w:rPr>
          <w:rFonts w:ascii="KaiTi" w:hAnsi="KaiTi" w:eastAsia="KaiTi"/>
          <w:b w:val="0"/>
          <w:i w:val="0"/>
          <w:color w:val="000000"/>
          <w:spacing w:val="-8"/>
          <w:sz w:val="24"/>
          <w:lang w:eastAsia="zh-CN"/>
        </w:rPr>
        <w:t>：</w:t>
      </w:r>
      <w:r>
        <w:rPr>
          <w:rFonts w:ascii="KaiTi" w:hAnsi="KaiTi" w:eastAsia="KaiTi"/>
          <w:b w:val="0"/>
          <w:i w:val="0"/>
          <w:color w:val="000000"/>
          <w:sz w:val="24"/>
          <w:lang w:eastAsia="zh-CN"/>
        </w:rPr>
        <w:t>金牌</w:t>
      </w:r>
      <w:r>
        <w:rPr>
          <w:rFonts w:ascii="Times New Roman" w:hAnsi="Times New Roman" w:eastAsia="Times New Roman"/>
          <w:b w:val="0"/>
          <w:color w:val="000000"/>
          <w:spacing w:val="0"/>
          <w:sz w:val="24"/>
        </w:rPr>
        <w:t xml:space="preserve"> </w:t>
      </w:r>
      <w:r>
        <w:rPr>
          <w:rFonts w:ascii="Times New Roman" w:hAnsi="Times New Roman" w:eastAsia="Times New Roman"/>
          <w:b w:val="0"/>
          <w:i w:val="0"/>
          <w:color w:val="000000"/>
          <w:spacing w:val="-8"/>
          <w:sz w:val="24"/>
        </w:rPr>
        <w:t>1</w:t>
      </w:r>
      <w:r>
        <w:rPr>
          <w:rFonts w:ascii="Times New Roman" w:hAnsi="Times New Roman" w:eastAsia="Times New Roman"/>
          <w:b w:val="0"/>
          <w:color w:val="000000"/>
          <w:spacing w:val="0"/>
          <w:sz w:val="24"/>
        </w:rPr>
        <w:t xml:space="preserve"> </w:t>
      </w:r>
      <w:r>
        <w:rPr>
          <w:rFonts w:ascii="KaiTi" w:hAnsi="KaiTi" w:eastAsia="KaiTi"/>
          <w:b w:val="0"/>
          <w:i w:val="0"/>
          <w:color w:val="000000"/>
          <w:spacing w:val="-8"/>
          <w:sz w:val="24"/>
          <w:lang w:eastAsia="zh-CN"/>
        </w:rPr>
        <w:t>隊</w:t>
      </w:r>
      <w:r>
        <w:rPr>
          <w:rFonts w:ascii="KaiTi" w:hAnsi="KaiTi" w:eastAsia="KaiTi"/>
          <w:b w:val="0"/>
          <w:i w:val="0"/>
          <w:color w:val="000000"/>
          <w:spacing w:val="-8"/>
          <w:sz w:val="24"/>
          <w:lang w:eastAsia="zh-CN"/>
        </w:rPr>
        <w:t>、</w:t>
      </w:r>
      <w:r>
        <w:rPr>
          <w:rFonts w:ascii="KaiTi" w:hAnsi="KaiTi" w:eastAsia="KaiTi"/>
          <w:b w:val="0"/>
          <w:i w:val="0"/>
          <w:color w:val="000000"/>
          <w:sz w:val="24"/>
          <w:lang w:eastAsia="zh-CN"/>
        </w:rPr>
        <w:t>銀牌</w:t>
      </w:r>
      <w:r>
        <w:rPr>
          <w:rFonts w:ascii="Times New Roman" w:hAnsi="Times New Roman" w:eastAsia="Times New Roman"/>
          <w:b w:val="0"/>
          <w:color w:val="000000"/>
          <w:spacing w:val="1"/>
          <w:sz w:val="24"/>
        </w:rPr>
        <w:t xml:space="preserve"> </w:t>
      </w:r>
      <w:r>
        <w:rPr>
          <w:rFonts w:ascii="Times New Roman" w:hAnsi="Times New Roman" w:eastAsia="Times New Roman"/>
          <w:b w:val="0"/>
          <w:i w:val="0"/>
          <w:color w:val="000000"/>
          <w:spacing w:val="-8"/>
          <w:sz w:val="24"/>
        </w:rPr>
        <w:t>5</w:t>
      </w:r>
      <w:r>
        <w:rPr>
          <w:rFonts w:ascii="Times New Roman" w:hAnsi="Times New Roman" w:eastAsia="Times New Roman"/>
          <w:b w:val="0"/>
          <w:color w:val="000000"/>
          <w:spacing w:val="0"/>
          <w:sz w:val="24"/>
        </w:rPr>
        <w:t xml:space="preserve"> </w:t>
      </w:r>
      <w:r>
        <w:rPr>
          <w:rFonts w:ascii="KaiTi" w:hAnsi="KaiTi" w:eastAsia="KaiTi"/>
          <w:b w:val="0"/>
          <w:i w:val="0"/>
          <w:color w:val="000000"/>
          <w:spacing w:val="-8"/>
          <w:sz w:val="24"/>
          <w:lang w:eastAsia="zh-CN"/>
        </w:rPr>
        <w:t>隊</w:t>
      </w:r>
      <w:r>
        <w:rPr>
          <w:rFonts w:ascii="KaiTi" w:hAnsi="KaiTi" w:eastAsia="KaiTi"/>
          <w:b w:val="0"/>
          <w:i w:val="0"/>
          <w:color w:val="000000"/>
          <w:spacing w:val="-8"/>
          <w:sz w:val="24"/>
          <w:lang w:eastAsia="zh-CN"/>
        </w:rPr>
        <w:t>、</w:t>
      </w:r>
      <w:r>
        <w:rPr>
          <w:rFonts w:ascii="KaiTi" w:hAnsi="KaiTi" w:eastAsia="KaiTi"/>
          <w:b w:val="0"/>
          <w:i w:val="0"/>
          <w:color w:val="000000"/>
          <w:sz w:val="24"/>
          <w:lang w:eastAsia="zh-CN"/>
        </w:rPr>
        <w:t>銅牌</w:t>
      </w:r>
      <w:r>
        <w:rPr>
          <w:rFonts w:ascii="Times New Roman" w:hAnsi="Times New Roman" w:eastAsia="Times New Roman"/>
          <w:b w:val="0"/>
          <w:color w:val="000000"/>
          <w:spacing w:val="0"/>
          <w:sz w:val="24"/>
        </w:rPr>
        <w:t xml:space="preserve"> </w:t>
      </w:r>
      <w:r>
        <w:rPr>
          <w:rFonts w:ascii="Times New Roman" w:hAnsi="Times New Roman" w:eastAsia="Times New Roman"/>
          <w:b w:val="0"/>
          <w:i w:val="0"/>
          <w:color w:val="000000"/>
          <w:spacing w:val="-8"/>
          <w:sz w:val="24"/>
        </w:rPr>
        <w:t>6</w:t>
      </w:r>
      <w:r>
        <w:rPr>
          <w:rFonts w:ascii="Times New Roman" w:hAnsi="Times New Roman" w:eastAsia="Times New Roman"/>
          <w:b w:val="0"/>
          <w:color w:val="000000"/>
          <w:spacing w:val="0"/>
          <w:sz w:val="24"/>
        </w:rPr>
        <w:t xml:space="preserve"> </w:t>
      </w:r>
      <w:r>
        <w:rPr>
          <w:rFonts w:ascii="KaiTi" w:hAnsi="KaiTi" w:eastAsia="KaiTi"/>
          <w:b w:val="0"/>
          <w:i w:val="0"/>
          <w:color w:val="000000"/>
          <w:spacing w:val="-8"/>
          <w:sz w:val="24"/>
          <w:lang w:eastAsia="zh-CN"/>
        </w:rPr>
        <w:t>隊</w:t>
      </w:r>
      <w:r>
        <w:rPr>
          <w:rFonts w:ascii="KaiTi" w:hAnsi="KaiTi" w:eastAsia="KaiTi"/>
          <w:b w:val="0"/>
          <w:i w:val="0"/>
          <w:color w:val="000000"/>
          <w:spacing w:val="-8"/>
          <w:sz w:val="24"/>
          <w:lang w:eastAsia="zh-CN"/>
        </w:rPr>
        <w:t>、</w:t>
      </w:r>
      <w:r>
        <w:rPr>
          <w:rFonts w:ascii="KaiTi" w:hAnsi="KaiTi" w:eastAsia="KaiTi"/>
          <w:b w:val="0"/>
          <w:i w:val="0"/>
          <w:color w:val="000000"/>
          <w:sz w:val="24"/>
          <w:lang w:eastAsia="zh-CN"/>
        </w:rPr>
        <w:t>佳作</w:t>
      </w:r>
      <w:r>
        <w:rPr>
          <w:rFonts w:ascii="Times New Roman" w:hAnsi="Times New Roman" w:eastAsia="Times New Roman"/>
          <w:b w:val="0"/>
          <w:color w:val="000000"/>
          <w:spacing w:val="0"/>
          <w:sz w:val="24"/>
        </w:rPr>
        <w:t xml:space="preserve"> </w:t>
      </w:r>
      <w:r>
        <w:rPr>
          <w:rFonts w:ascii="Times New Roman" w:hAnsi="Times New Roman" w:eastAsia="Times New Roman"/>
          <w:b w:val="0"/>
          <w:i w:val="0"/>
          <w:color w:val="000000"/>
          <w:spacing w:val="-7"/>
          <w:sz w:val="24"/>
        </w:rPr>
        <w:t>10</w:t>
      </w:r>
      <w:r>
        <w:rPr>
          <w:rFonts w:ascii="Times New Roman" w:hAnsi="Times New Roman" w:eastAsia="Times New Roman"/>
          <w:b w:val="0"/>
          <w:color w:val="000000"/>
          <w:spacing w:val="0"/>
          <w:sz w:val="24"/>
        </w:rPr>
        <w:t xml:space="preserve"> </w:t>
      </w:r>
      <w:r>
        <w:rPr>
          <w:rFonts w:ascii="KaiTi" w:hAnsi="KaiTi" w:eastAsia="KaiTi"/>
          <w:b w:val="0"/>
          <w:i w:val="0"/>
          <w:color w:val="000000"/>
          <w:spacing w:val="-16"/>
          <w:sz w:val="24"/>
          <w:lang w:eastAsia="zh-CN"/>
        </w:rPr>
        <w:t>隊</w:t>
      </w:r>
      <w:r>
        <w:rPr>
          <w:rFonts w:ascii="KaiTi" w:hAnsi="KaiTi" w:eastAsia="KaiTi"/>
          <w:b w:val="0"/>
          <w:i w:val="0"/>
          <w:color w:val="000000"/>
          <w:spacing w:val="-1"/>
          <w:sz w:val="24"/>
          <w:lang w:eastAsia="zh-CN"/>
        </w:rPr>
        <w:t>（</w:t>
      </w:r>
      <w:r>
        <w:rPr>
          <w:rFonts w:ascii="KaiTi" w:hAnsi="KaiTi" w:eastAsia="KaiTi"/>
          <w:b w:val="0"/>
          <w:i w:val="0"/>
          <w:color w:val="000000"/>
          <w:sz w:val="24"/>
          <w:lang w:eastAsia="zh-CN"/>
        </w:rPr>
        <w:t>各獎項經評審團審</w:t>
      </w:r>
    </w:p>
    <w:p>
      <w:pPr>
        <w:widowControl/>
        <w:wordWrap w:val="0"/>
        <w:autoSpaceDE w:val="0"/>
        <w:autoSpaceDN w:val="0"/>
        <w:spacing w:line="240" w:lineRule="exact" w:before="199" w:after="103"/>
        <w:ind w:left="1600" w:right="0" w:firstLine="0"/>
        <w:jc w:val="left"/>
      </w:pPr>
      <w:r>
        <w:rPr>
          <w:rFonts w:ascii="KaiTi" w:hAnsi="KaiTi" w:eastAsia="KaiTi"/>
          <w:b w:val="0"/>
          <w:i w:val="0"/>
          <w:color w:val="000000"/>
          <w:sz w:val="24"/>
          <w:lang w:eastAsia="zh-CN"/>
        </w:rPr>
        <w:t>議</w:t>
      </w:r>
      <w:r>
        <w:rPr>
          <w:rFonts w:ascii="KaiTi" w:hAnsi="KaiTi" w:eastAsia="KaiTi"/>
          <w:b w:val="0"/>
          <w:i w:val="0"/>
          <w:color w:val="000000"/>
          <w:sz w:val="24"/>
          <w:lang w:eastAsia="zh-CN"/>
        </w:rPr>
        <w:t>，</w:t>
      </w:r>
      <w:r>
        <w:rPr>
          <w:rFonts w:ascii="KaiTi" w:hAnsi="KaiTi" w:eastAsia="KaiTi"/>
          <w:b w:val="0"/>
          <w:i w:val="0"/>
          <w:color w:val="000000"/>
          <w:sz w:val="24"/>
          <w:lang w:eastAsia="zh-CN"/>
        </w:rPr>
        <w:t>名次得以不足額從缺</w:t>
      </w:r>
      <w:r>
        <w:rPr>
          <w:rFonts w:ascii="KaiTi" w:hAnsi="KaiTi" w:eastAsia="KaiTi"/>
          <w:b w:val="0"/>
          <w:i w:val="0"/>
          <w:color w:val="000000"/>
          <w:spacing w:val="-60"/>
          <w:sz w:val="24"/>
          <w:lang w:eastAsia="zh-CN"/>
        </w:rPr>
        <w:t>）。</w:t>
      </w:r>
    </w:p>
    <w:p>
      <w:pPr>
        <w:widowControl/>
        <w:wordWrap w:val="0"/>
        <w:autoSpaceDE w:val="0"/>
        <w:autoSpaceDN w:val="0"/>
        <w:spacing w:line="248" w:lineRule="exact" w:before="206" w:after="99"/>
        <w:ind w:left="1174"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二</w:t>
      </w:r>
      <w:r>
        <w:rPr>
          <w:rFonts w:ascii="KaiTi" w:hAnsi="KaiTi" w:eastAsia="KaiTi"/>
          <w:b w:val="0"/>
          <w:i w:val="0"/>
          <w:color w:val="000000"/>
          <w:sz w:val="24"/>
        </w:rPr>
        <w:t>)</w:t>
      </w:r>
      <w:r>
        <w:rPr>
          <w:rFonts w:ascii="KaiTi" w:hAnsi="KaiTi" w:eastAsia="KaiTi"/>
          <w:b w:val="0"/>
          <w:i w:val="0"/>
          <w:color w:val="000000"/>
          <w:spacing w:val="1"/>
          <w:sz w:val="24"/>
          <w:lang w:eastAsia="zh-CN"/>
        </w:rPr>
        <w:t>得獎隊伍頒發團體獎狀</w:t>
      </w:r>
      <w:r>
        <w:rPr>
          <w:rFonts w:ascii="Times New Roman" w:hAnsi="Times New Roman" w:eastAsia="Times New Roman"/>
          <w:b w:val="0"/>
          <w:i w:val="0"/>
          <w:color w:val="000000"/>
          <w:spacing w:val="-9"/>
          <w:sz w:val="24"/>
        </w:rPr>
        <w:t>(</w:t>
      </w:r>
      <w:r>
        <w:rPr>
          <w:rFonts w:ascii="KaiTi" w:hAnsi="KaiTi" w:eastAsia="KaiTi"/>
          <w:b w:val="0"/>
          <w:i w:val="0"/>
          <w:color w:val="000000"/>
          <w:spacing w:val="1"/>
          <w:sz w:val="24"/>
          <w:lang w:eastAsia="zh-CN"/>
        </w:rPr>
        <w:t>含指導教師及學生</w:t>
      </w:r>
      <w:r>
        <w:rPr>
          <w:rFonts w:ascii="Times New Roman" w:hAnsi="Times New Roman" w:eastAsia="Times New Roman"/>
          <w:b w:val="0"/>
          <w:i w:val="0"/>
          <w:color w:val="000000"/>
          <w:spacing w:val="-8"/>
          <w:sz w:val="24"/>
        </w:rPr>
        <w:t>)</w:t>
      </w:r>
      <w:r>
        <w:rPr>
          <w:rFonts w:ascii="KaiTi" w:hAnsi="KaiTi" w:eastAsia="KaiTi"/>
          <w:b w:val="0"/>
          <w:i w:val="0"/>
          <w:color w:val="000000"/>
          <w:spacing w:val="1"/>
          <w:sz w:val="24"/>
          <w:lang w:eastAsia="zh-CN"/>
        </w:rPr>
        <w:t>，</w:t>
      </w:r>
      <w:r>
        <w:rPr>
          <w:rFonts w:ascii="KaiTi" w:hAnsi="KaiTi" w:eastAsia="KaiTi"/>
          <w:b w:val="0"/>
          <w:i w:val="0"/>
          <w:color w:val="000000"/>
          <w:spacing w:val="1"/>
          <w:sz w:val="24"/>
          <w:lang w:eastAsia="zh-CN"/>
        </w:rPr>
        <w:t>每隊頒發新臺幣</w:t>
      </w:r>
      <w:r>
        <w:rPr>
          <w:rFonts w:ascii="KaiTi" w:hAnsi="KaiTi" w:eastAsia="KaiTi"/>
          <w:b w:val="0"/>
          <w:i w:val="0"/>
          <w:color w:val="000000"/>
          <w:spacing w:val="3"/>
          <w:sz w:val="24"/>
          <w:lang w:eastAsia="zh-CN"/>
        </w:rPr>
        <w:t>（</w:t>
      </w:r>
      <w:r>
        <w:rPr>
          <w:rFonts w:ascii="KaiTi" w:hAnsi="KaiTi" w:eastAsia="KaiTi"/>
          <w:b w:val="0"/>
          <w:i w:val="0"/>
          <w:color w:val="000000"/>
          <w:spacing w:val="2"/>
          <w:sz w:val="24"/>
          <w:lang w:eastAsia="zh-CN"/>
        </w:rPr>
        <w:t>以下同</w:t>
      </w:r>
      <w:r>
        <w:rPr>
          <w:rFonts w:ascii="KaiTi" w:hAnsi="KaiTi" w:eastAsia="KaiTi"/>
          <w:b w:val="0"/>
          <w:i w:val="0"/>
          <w:color w:val="000000"/>
          <w:spacing w:val="2"/>
          <w:sz w:val="24"/>
          <w:lang w:eastAsia="zh-CN"/>
        </w:rPr>
        <w:t>）</w:t>
      </w:r>
      <w:r>
        <w:rPr>
          <w:rFonts w:ascii="KaiTi" w:hAnsi="KaiTi" w:eastAsia="KaiTi"/>
          <w:b w:val="0"/>
          <w:i w:val="0"/>
          <w:color w:val="000000"/>
          <w:spacing w:val="1"/>
          <w:sz w:val="24"/>
          <w:lang w:eastAsia="zh-CN"/>
        </w:rPr>
        <w:t>金牌頒發</w:t>
      </w:r>
    </w:p>
    <w:p>
      <w:pPr>
        <w:widowControl/>
        <w:wordWrap w:val="0"/>
        <w:autoSpaceDE w:val="0"/>
        <w:autoSpaceDN w:val="0"/>
        <w:spacing w:line="248" w:lineRule="exact" w:before="199" w:after="99"/>
        <w:ind w:left="1600" w:right="0" w:firstLine="0"/>
        <w:jc w:val="left"/>
      </w:pPr>
      <w:r>
        <w:rPr>
          <w:rFonts w:ascii="Times New Roman" w:hAnsi="Times New Roman" w:eastAsia="Times New Roman"/>
          <w:b w:val="0"/>
          <w:i w:val="0"/>
          <w:color w:val="000000"/>
          <w:spacing w:val="-7"/>
          <w:sz w:val="24"/>
        </w:rPr>
        <w:t>10</w:t>
      </w:r>
      <w:r>
        <w:rPr>
          <w:rFonts w:ascii="Times New Roman" w:hAnsi="Times New Roman" w:eastAsia="Times New Roman"/>
          <w:b w:val="0"/>
          <w:i w:val="0"/>
          <w:color w:val="000000"/>
          <w:spacing w:val="-7"/>
          <w:sz w:val="24"/>
        </w:rPr>
        <w:t>,</w:t>
      </w:r>
      <w:r>
        <w:rPr>
          <w:rFonts w:ascii="Times New Roman" w:hAnsi="Times New Roman" w:eastAsia="Times New Roman"/>
          <w:b w:val="0"/>
          <w:i w:val="0"/>
          <w:color w:val="000000"/>
          <w:spacing w:val="-7"/>
          <w:sz w:val="24"/>
        </w:rPr>
        <w:t>000</w:t>
      </w:r>
      <w:r>
        <w:rPr>
          <w:rFonts w:ascii="Times New Roman" w:hAnsi="Times New Roman" w:eastAsia="Times New Roman"/>
          <w:b w:val="0"/>
          <w:color w:val="000000"/>
          <w:spacing w:val="15"/>
          <w:sz w:val="24"/>
        </w:rPr>
        <w:t xml:space="preserve"> </w:t>
      </w:r>
      <w:r>
        <w:rPr>
          <w:rFonts w:ascii="KaiTi" w:hAnsi="KaiTi" w:eastAsia="KaiTi"/>
          <w:b w:val="0"/>
          <w:i w:val="0"/>
          <w:color w:val="000000"/>
          <w:sz w:val="24"/>
          <w:lang w:eastAsia="zh-CN"/>
        </w:rPr>
        <w:t>元</w:t>
      </w:r>
      <w:r>
        <w:rPr>
          <w:rFonts w:ascii="KaiTi" w:hAnsi="KaiTi" w:eastAsia="KaiTi"/>
          <w:b w:val="0"/>
          <w:i w:val="0"/>
          <w:color w:val="000000"/>
          <w:spacing w:val="-1"/>
          <w:sz w:val="24"/>
          <w:lang w:eastAsia="zh-CN"/>
        </w:rPr>
        <w:t>、</w:t>
      </w:r>
      <w:r>
        <w:rPr>
          <w:rFonts w:ascii="KaiTi" w:hAnsi="KaiTi" w:eastAsia="KaiTi"/>
          <w:b w:val="0"/>
          <w:i w:val="0"/>
          <w:color w:val="000000"/>
          <w:sz w:val="24"/>
          <w:lang w:eastAsia="zh-CN"/>
        </w:rPr>
        <w:t>銀牌頒發</w:t>
      </w:r>
      <w:r>
        <w:rPr>
          <w:rFonts w:ascii="Times New Roman" w:hAnsi="Times New Roman" w:eastAsia="Times New Roman"/>
          <w:b w:val="0"/>
          <w:color w:val="000000"/>
          <w:spacing w:val="14"/>
          <w:sz w:val="24"/>
        </w:rPr>
        <w:t xml:space="preserve"> </w:t>
      </w:r>
      <w:r>
        <w:rPr>
          <w:rFonts w:ascii="Times New Roman" w:hAnsi="Times New Roman" w:eastAsia="Times New Roman"/>
          <w:b w:val="0"/>
          <w:i w:val="0"/>
          <w:color w:val="000000"/>
          <w:spacing w:val="-7"/>
          <w:sz w:val="24"/>
        </w:rPr>
        <w:t>8</w:t>
      </w:r>
      <w:r>
        <w:rPr>
          <w:rFonts w:ascii="Times New Roman" w:hAnsi="Times New Roman" w:eastAsia="Times New Roman"/>
          <w:b w:val="0"/>
          <w:i w:val="0"/>
          <w:color w:val="000000"/>
          <w:spacing w:val="-7"/>
          <w:sz w:val="24"/>
        </w:rPr>
        <w:t>,</w:t>
      </w:r>
      <w:r>
        <w:rPr>
          <w:rFonts w:ascii="Times New Roman" w:hAnsi="Times New Roman" w:eastAsia="Times New Roman"/>
          <w:b w:val="0"/>
          <w:i w:val="0"/>
          <w:color w:val="000000"/>
          <w:spacing w:val="-7"/>
          <w:sz w:val="24"/>
        </w:rPr>
        <w:t>000</w:t>
      </w:r>
      <w:r>
        <w:rPr>
          <w:rFonts w:ascii="Times New Roman" w:hAnsi="Times New Roman" w:eastAsia="Times New Roman"/>
          <w:b w:val="0"/>
          <w:color w:val="000000"/>
          <w:spacing w:val="15"/>
          <w:sz w:val="24"/>
        </w:rPr>
        <w:t xml:space="preserve"> </w:t>
      </w:r>
      <w:r>
        <w:rPr>
          <w:rFonts w:ascii="KaiTi" w:hAnsi="KaiTi" w:eastAsia="KaiTi"/>
          <w:b w:val="0"/>
          <w:i w:val="0"/>
          <w:color w:val="000000"/>
          <w:sz w:val="24"/>
          <w:lang w:eastAsia="zh-CN"/>
        </w:rPr>
        <w:t>元</w:t>
      </w:r>
      <w:r>
        <w:rPr>
          <w:rFonts w:ascii="KaiTi" w:hAnsi="KaiTi" w:eastAsia="KaiTi"/>
          <w:b w:val="0"/>
          <w:i w:val="0"/>
          <w:color w:val="000000"/>
          <w:sz w:val="24"/>
          <w:lang w:eastAsia="zh-CN"/>
        </w:rPr>
        <w:t>、</w:t>
      </w:r>
      <w:r>
        <w:rPr>
          <w:rFonts w:ascii="KaiTi" w:hAnsi="KaiTi" w:eastAsia="KaiTi"/>
          <w:b w:val="0"/>
          <w:i w:val="0"/>
          <w:color w:val="000000"/>
          <w:sz w:val="24"/>
          <w:lang w:eastAsia="zh-CN"/>
        </w:rPr>
        <w:t>銅牌頒發</w:t>
      </w:r>
      <w:r>
        <w:rPr>
          <w:rFonts w:ascii="Times New Roman" w:hAnsi="Times New Roman" w:eastAsia="Times New Roman"/>
          <w:b w:val="0"/>
          <w:color w:val="000000"/>
          <w:spacing w:val="15"/>
          <w:sz w:val="24"/>
        </w:rPr>
        <w:t xml:space="preserve"> </w:t>
      </w:r>
      <w:r>
        <w:rPr>
          <w:rFonts w:ascii="Times New Roman" w:hAnsi="Times New Roman" w:eastAsia="Times New Roman"/>
          <w:b w:val="0"/>
          <w:i w:val="0"/>
          <w:color w:val="000000"/>
          <w:spacing w:val="-7"/>
          <w:sz w:val="24"/>
        </w:rPr>
        <w:t>6</w:t>
      </w:r>
      <w:r>
        <w:rPr>
          <w:rFonts w:ascii="Times New Roman" w:hAnsi="Times New Roman" w:eastAsia="Times New Roman"/>
          <w:b w:val="0"/>
          <w:i w:val="0"/>
          <w:color w:val="000000"/>
          <w:spacing w:val="-7"/>
          <w:sz w:val="24"/>
        </w:rPr>
        <w:t>,</w:t>
      </w:r>
      <w:r>
        <w:rPr>
          <w:rFonts w:ascii="Times New Roman" w:hAnsi="Times New Roman" w:eastAsia="Times New Roman"/>
          <w:b w:val="0"/>
          <w:i w:val="0"/>
          <w:color w:val="000000"/>
          <w:spacing w:val="-7"/>
          <w:sz w:val="24"/>
        </w:rPr>
        <w:t>000</w:t>
      </w:r>
      <w:r>
        <w:rPr>
          <w:rFonts w:ascii="Times New Roman" w:hAnsi="Times New Roman" w:eastAsia="Times New Roman"/>
          <w:b w:val="0"/>
          <w:color w:val="000000"/>
          <w:spacing w:val="14"/>
          <w:sz w:val="24"/>
        </w:rPr>
        <w:t xml:space="preserve"> </w:t>
      </w:r>
      <w:r>
        <w:rPr>
          <w:rFonts w:ascii="KaiTi" w:hAnsi="KaiTi" w:eastAsia="KaiTi"/>
          <w:b w:val="0"/>
          <w:i w:val="0"/>
          <w:color w:val="000000"/>
          <w:sz w:val="24"/>
          <w:lang w:eastAsia="zh-CN"/>
        </w:rPr>
        <w:t>元</w:t>
      </w:r>
      <w:r>
        <w:rPr>
          <w:rFonts w:ascii="KaiTi" w:hAnsi="KaiTi" w:eastAsia="KaiTi"/>
          <w:b w:val="0"/>
          <w:i w:val="0"/>
          <w:color w:val="000000"/>
          <w:sz w:val="24"/>
          <w:lang w:eastAsia="zh-CN"/>
        </w:rPr>
        <w:t>、</w:t>
      </w:r>
      <w:r>
        <w:rPr>
          <w:rFonts w:ascii="KaiTi" w:hAnsi="KaiTi" w:eastAsia="KaiTi"/>
          <w:b w:val="0"/>
          <w:i w:val="0"/>
          <w:color w:val="000000"/>
          <w:sz w:val="24"/>
          <w:lang w:eastAsia="zh-CN"/>
        </w:rPr>
        <w:t>佳作頒發</w:t>
      </w:r>
      <w:r>
        <w:rPr>
          <w:rFonts w:ascii="Times New Roman" w:hAnsi="Times New Roman" w:eastAsia="Times New Roman"/>
          <w:b w:val="0"/>
          <w:color w:val="000000"/>
          <w:spacing w:val="14"/>
          <w:sz w:val="24"/>
        </w:rPr>
        <w:t xml:space="preserve"> </w:t>
      </w:r>
      <w:r>
        <w:rPr>
          <w:rFonts w:ascii="Times New Roman" w:hAnsi="Times New Roman" w:eastAsia="Times New Roman"/>
          <w:b w:val="0"/>
          <w:i w:val="0"/>
          <w:color w:val="000000"/>
          <w:spacing w:val="-7"/>
          <w:sz w:val="24"/>
        </w:rPr>
        <w:t>4</w:t>
      </w:r>
      <w:r>
        <w:rPr>
          <w:rFonts w:ascii="Times New Roman" w:hAnsi="Times New Roman" w:eastAsia="Times New Roman"/>
          <w:b w:val="0"/>
          <w:i w:val="0"/>
          <w:color w:val="000000"/>
          <w:spacing w:val="-7"/>
          <w:sz w:val="24"/>
        </w:rPr>
        <w:t>,</w:t>
      </w:r>
      <w:r>
        <w:rPr>
          <w:rFonts w:ascii="Times New Roman" w:hAnsi="Times New Roman" w:eastAsia="Times New Roman"/>
          <w:b w:val="0"/>
          <w:i w:val="0"/>
          <w:color w:val="000000"/>
          <w:spacing w:val="-7"/>
          <w:sz w:val="24"/>
        </w:rPr>
        <w:t>000</w:t>
      </w:r>
      <w:r>
        <w:rPr>
          <w:rFonts w:ascii="Times New Roman" w:hAnsi="Times New Roman" w:eastAsia="Times New Roman"/>
          <w:b w:val="0"/>
          <w:color w:val="000000"/>
          <w:spacing w:val="13"/>
          <w:sz w:val="24"/>
        </w:rPr>
        <w:t xml:space="preserve"> </w:t>
      </w:r>
      <w:r>
        <w:rPr>
          <w:rFonts w:ascii="KaiTi" w:hAnsi="KaiTi" w:eastAsia="KaiTi"/>
          <w:b w:val="0"/>
          <w:i w:val="0"/>
          <w:color w:val="000000"/>
          <w:sz w:val="24"/>
          <w:lang w:eastAsia="zh-CN"/>
        </w:rPr>
        <w:t>元獎金或等值禮</w:t>
      </w:r>
    </w:p>
    <w:p>
      <w:pPr>
        <w:widowControl/>
        <w:wordWrap w:val="0"/>
        <w:autoSpaceDE w:val="0"/>
        <w:autoSpaceDN w:val="0"/>
        <w:spacing w:line="240" w:lineRule="exact" w:before="198" w:after="104"/>
        <w:ind w:left="1600" w:right="0" w:firstLine="0"/>
        <w:jc w:val="left"/>
      </w:pPr>
      <w:r>
        <w:rPr>
          <w:rFonts w:ascii="KaiTi" w:hAnsi="KaiTi" w:eastAsia="KaiTi"/>
          <w:b w:val="0"/>
          <w:i w:val="0"/>
          <w:color w:val="000000"/>
          <w:sz w:val="24"/>
          <w:lang w:eastAsia="zh-CN"/>
        </w:rPr>
        <w:t>券</w:t>
      </w:r>
      <w:r>
        <w:rPr>
          <w:rFonts w:ascii="KaiTi" w:hAnsi="KaiTi" w:eastAsia="KaiTi"/>
          <w:b w:val="0"/>
          <w:i w:val="0"/>
          <w:color w:val="000000"/>
          <w:sz w:val="24"/>
          <w:lang w:eastAsia="zh-CN"/>
        </w:rPr>
        <w:t>。</w:t>
      </w:r>
    </w:p>
    <w:p>
      <w:pPr>
        <w:widowControl/>
        <w:wordWrap w:val="0"/>
        <w:autoSpaceDE w:val="0"/>
        <w:autoSpaceDN w:val="0"/>
        <w:spacing w:line="240" w:lineRule="exact" w:before="207" w:after="103"/>
        <w:ind w:left="1174"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三</w:t>
      </w:r>
      <w:r>
        <w:rPr>
          <w:rFonts w:ascii="KaiTi" w:hAnsi="KaiTi" w:eastAsia="KaiTi"/>
          <w:b w:val="0"/>
          <w:i w:val="0"/>
          <w:color w:val="000000"/>
          <w:sz w:val="24"/>
        </w:rPr>
        <w:t>)</w:t>
      </w:r>
      <w:r>
        <w:rPr>
          <w:rFonts w:ascii="KaiTi" w:hAnsi="KaiTi" w:eastAsia="KaiTi"/>
          <w:b w:val="0"/>
          <w:i w:val="0"/>
          <w:color w:val="000000"/>
          <w:spacing w:val="10"/>
          <w:sz w:val="24"/>
          <w:lang w:eastAsia="zh-CN"/>
        </w:rPr>
        <w:t>各縣市得逕依權責辦理得獎隊伍指導教師之行政敘獎事宜</w:t>
      </w:r>
      <w:r>
        <w:rPr>
          <w:rFonts w:ascii="KaiTi" w:hAnsi="KaiTi" w:eastAsia="KaiTi"/>
          <w:b w:val="0"/>
          <w:i w:val="0"/>
          <w:color w:val="000000"/>
          <w:spacing w:val="-46"/>
          <w:sz w:val="24"/>
          <w:lang w:eastAsia="zh-CN"/>
        </w:rPr>
        <w:t>，</w:t>
      </w:r>
      <w:r>
        <w:rPr>
          <w:rFonts w:ascii="KaiTi" w:hAnsi="KaiTi" w:eastAsia="KaiTi"/>
          <w:b w:val="0"/>
          <w:i w:val="0"/>
          <w:color w:val="000000"/>
          <w:spacing w:val="6"/>
          <w:sz w:val="24"/>
          <w:lang w:eastAsia="zh-CN"/>
        </w:rPr>
        <w:t>建議獎勵額度如下</w:t>
      </w:r>
      <w:r>
        <w:rPr>
          <w:rFonts w:ascii="KaiTi" w:hAnsi="KaiTi" w:eastAsia="KaiTi"/>
          <w:b w:val="0"/>
          <w:i w:val="0"/>
          <w:color w:val="000000"/>
          <w:sz w:val="24"/>
          <w:lang w:eastAsia="zh-CN"/>
        </w:rPr>
        <w:t>：</w:t>
      </w:r>
    </w:p>
    <w:p>
      <w:pPr>
        <w:widowControl/>
        <w:wordWrap w:val="0"/>
        <w:autoSpaceDE w:val="0"/>
        <w:autoSpaceDN w:val="0"/>
        <w:spacing w:line="248" w:lineRule="exact" w:before="206" w:after="99"/>
        <w:ind w:left="1600" w:right="0" w:firstLine="0"/>
        <w:jc w:val="left"/>
      </w:pPr>
      <w:r>
        <w:rPr>
          <w:rFonts w:ascii="KaiTi" w:hAnsi="KaiTi" w:eastAsia="KaiTi"/>
          <w:b w:val="0"/>
          <w:i w:val="0"/>
          <w:color w:val="000000"/>
          <w:sz w:val="24"/>
          <w:lang w:eastAsia="zh-CN"/>
        </w:rPr>
        <w:t>金牌敘小功</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8"/>
          <w:sz w:val="24"/>
        </w:rPr>
        <w:t>1</w:t>
      </w:r>
      <w:r>
        <w:rPr>
          <w:rFonts w:ascii="Times New Roman" w:hAnsi="Times New Roman" w:eastAsia="Times New Roman"/>
          <w:b w:val="0"/>
          <w:color w:val="000000"/>
          <w:spacing w:val="0"/>
          <w:sz w:val="24"/>
        </w:rPr>
        <w:t xml:space="preserve"> </w:t>
      </w:r>
      <w:r>
        <w:rPr>
          <w:rFonts w:ascii="KaiTi" w:hAnsi="KaiTi" w:eastAsia="KaiTi"/>
          <w:b w:val="0"/>
          <w:i w:val="0"/>
          <w:color w:val="000000"/>
          <w:sz w:val="24"/>
          <w:lang w:eastAsia="zh-CN"/>
        </w:rPr>
        <w:t>次</w:t>
      </w:r>
      <w:r>
        <w:rPr>
          <w:rFonts w:ascii="KaiTi" w:hAnsi="KaiTi" w:eastAsia="KaiTi"/>
          <w:b w:val="0"/>
          <w:i w:val="0"/>
          <w:color w:val="000000"/>
          <w:sz w:val="24"/>
          <w:lang w:eastAsia="zh-CN"/>
        </w:rPr>
        <w:t>、</w:t>
      </w:r>
      <w:r>
        <w:rPr>
          <w:rFonts w:ascii="KaiTi" w:hAnsi="KaiTi" w:eastAsia="KaiTi"/>
          <w:b w:val="0"/>
          <w:i w:val="0"/>
          <w:color w:val="000000"/>
          <w:sz w:val="24"/>
          <w:lang w:eastAsia="zh-CN"/>
        </w:rPr>
        <w:t>銀牌敘嘉獎</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8"/>
          <w:sz w:val="24"/>
        </w:rPr>
        <w:t>2</w:t>
      </w:r>
      <w:r>
        <w:rPr>
          <w:rFonts w:ascii="Times New Roman" w:hAnsi="Times New Roman" w:eastAsia="Times New Roman"/>
          <w:b w:val="0"/>
          <w:color w:val="000000"/>
          <w:spacing w:val="0"/>
          <w:sz w:val="24"/>
        </w:rPr>
        <w:t xml:space="preserve"> </w:t>
      </w:r>
      <w:r>
        <w:rPr>
          <w:rFonts w:ascii="KaiTi" w:hAnsi="KaiTi" w:eastAsia="KaiTi"/>
          <w:b w:val="0"/>
          <w:i w:val="0"/>
          <w:color w:val="000000"/>
          <w:sz w:val="24"/>
          <w:lang w:eastAsia="zh-CN"/>
        </w:rPr>
        <w:t>次</w:t>
      </w:r>
      <w:r>
        <w:rPr>
          <w:rFonts w:ascii="KaiTi" w:hAnsi="KaiTi" w:eastAsia="KaiTi"/>
          <w:b w:val="0"/>
          <w:i w:val="0"/>
          <w:color w:val="000000"/>
          <w:sz w:val="24"/>
          <w:lang w:eastAsia="zh-CN"/>
        </w:rPr>
        <w:t>、</w:t>
      </w:r>
      <w:r>
        <w:rPr>
          <w:rFonts w:ascii="KaiTi" w:hAnsi="KaiTi" w:eastAsia="KaiTi"/>
          <w:b w:val="0"/>
          <w:i w:val="0"/>
          <w:color w:val="000000"/>
          <w:sz w:val="24"/>
          <w:lang w:eastAsia="zh-CN"/>
        </w:rPr>
        <w:t>銅牌敘嘉獎</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8"/>
          <w:sz w:val="24"/>
        </w:rPr>
        <w:t>1</w:t>
      </w:r>
      <w:r>
        <w:rPr>
          <w:rFonts w:ascii="Times New Roman" w:hAnsi="Times New Roman" w:eastAsia="Times New Roman"/>
          <w:b w:val="0"/>
          <w:color w:val="000000"/>
          <w:spacing w:val="0"/>
          <w:sz w:val="24"/>
        </w:rPr>
        <w:t xml:space="preserve"> </w:t>
      </w:r>
      <w:r>
        <w:rPr>
          <w:rFonts w:ascii="KaiTi" w:hAnsi="KaiTi" w:eastAsia="KaiTi"/>
          <w:b w:val="0"/>
          <w:i w:val="0"/>
          <w:color w:val="000000"/>
          <w:sz w:val="24"/>
          <w:lang w:eastAsia="zh-CN"/>
        </w:rPr>
        <w:t>次</w:t>
      </w:r>
      <w:r>
        <w:rPr>
          <w:rFonts w:ascii="KaiTi" w:hAnsi="KaiTi" w:eastAsia="KaiTi"/>
          <w:b w:val="0"/>
          <w:i w:val="0"/>
          <w:color w:val="000000"/>
          <w:sz w:val="24"/>
          <w:lang w:eastAsia="zh-CN"/>
        </w:rPr>
        <w:t>、</w:t>
      </w:r>
      <w:r>
        <w:rPr>
          <w:rFonts w:ascii="KaiTi" w:hAnsi="KaiTi" w:eastAsia="KaiTi"/>
          <w:b w:val="0"/>
          <w:i w:val="0"/>
          <w:color w:val="000000"/>
          <w:sz w:val="24"/>
          <w:lang w:eastAsia="zh-CN"/>
        </w:rPr>
        <w:t>佳作敘嘉獎</w:t>
      </w:r>
      <w:r>
        <w:rPr>
          <w:rFonts w:ascii="Times New Roman" w:hAnsi="Times New Roman" w:eastAsia="Times New Roman"/>
          <w:b w:val="0"/>
          <w:color w:val="000000"/>
          <w:sz w:val="24"/>
        </w:rPr>
        <w:t xml:space="preserve"> </w:t>
      </w:r>
      <w:r>
        <w:rPr>
          <w:rFonts w:ascii="Times New Roman" w:hAnsi="Times New Roman" w:eastAsia="Times New Roman"/>
          <w:b w:val="0"/>
          <w:i w:val="0"/>
          <w:color w:val="000000"/>
          <w:spacing w:val="-8"/>
          <w:sz w:val="24"/>
        </w:rPr>
        <w:t>1</w:t>
      </w:r>
      <w:r>
        <w:rPr>
          <w:rFonts w:ascii="Times New Roman" w:hAnsi="Times New Roman" w:eastAsia="Times New Roman"/>
          <w:b w:val="0"/>
          <w:color w:val="000000"/>
          <w:spacing w:val="0"/>
          <w:sz w:val="24"/>
        </w:rPr>
        <w:t xml:space="preserve"> </w:t>
      </w:r>
      <w:r>
        <w:rPr>
          <w:rFonts w:ascii="KaiTi" w:hAnsi="KaiTi" w:eastAsia="KaiTi"/>
          <w:b w:val="0"/>
          <w:i w:val="0"/>
          <w:color w:val="000000"/>
          <w:sz w:val="24"/>
          <w:lang w:eastAsia="zh-CN"/>
        </w:rPr>
        <w:t>次</w:t>
      </w:r>
      <w:r>
        <w:rPr>
          <w:rFonts w:ascii="KaiTi" w:hAnsi="KaiTi" w:eastAsia="KaiTi"/>
          <w:b w:val="0"/>
          <w:i w:val="0"/>
          <w:color w:val="000000"/>
          <w:sz w:val="24"/>
          <w:lang w:eastAsia="zh-CN"/>
        </w:rPr>
        <w:t>。</w:t>
      </w:r>
    </w:p>
    <w:p>
      <w:pPr>
        <w:widowControl/>
        <w:wordWrap w:val="0"/>
        <w:autoSpaceDE w:val="0"/>
        <w:autoSpaceDN w:val="0"/>
        <w:spacing w:line="240" w:lineRule="exact" w:before="199" w:after="605"/>
        <w:ind w:left="1174"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四</w:t>
      </w:r>
      <w:r>
        <w:rPr>
          <w:rFonts w:ascii="KaiTi" w:hAnsi="KaiTi" w:eastAsia="KaiTi"/>
          <w:b w:val="0"/>
          <w:i w:val="0"/>
          <w:color w:val="000000"/>
          <w:sz w:val="24"/>
        </w:rPr>
        <w:t>)</w:t>
      </w:r>
      <w:r>
        <w:rPr>
          <w:rFonts w:ascii="KaiTi" w:hAnsi="KaiTi" w:eastAsia="KaiTi"/>
          <w:b w:val="0"/>
          <w:i w:val="0"/>
          <w:color w:val="000000"/>
          <w:sz w:val="24"/>
          <w:lang w:eastAsia="zh-CN"/>
        </w:rPr>
        <w:t>主辦單位及協辦單位工作人員</w:t>
      </w:r>
      <w:r>
        <w:rPr>
          <w:rFonts w:ascii="KaiTi" w:hAnsi="KaiTi" w:eastAsia="KaiTi"/>
          <w:b w:val="0"/>
          <w:i w:val="0"/>
          <w:color w:val="000000"/>
          <w:sz w:val="24"/>
          <w:lang w:eastAsia="zh-CN"/>
        </w:rPr>
        <w:t>：</w:t>
      </w:r>
      <w:r>
        <w:rPr>
          <w:rFonts w:ascii="KaiTi" w:hAnsi="KaiTi" w:eastAsia="KaiTi"/>
          <w:b w:val="0"/>
          <w:i w:val="0"/>
          <w:color w:val="000000"/>
          <w:sz w:val="24"/>
          <w:lang w:eastAsia="zh-CN"/>
        </w:rPr>
        <w:t>由各縣市本權責辦理行政敘獎</w:t>
      </w:r>
      <w:r>
        <w:rPr>
          <w:rFonts w:ascii="KaiTi" w:hAnsi="KaiTi" w:eastAsia="KaiTi"/>
          <w:b w:val="0"/>
          <w:i w:val="0"/>
          <w:color w:val="000000"/>
          <w:sz w:val="24"/>
          <w:lang w:eastAsia="zh-CN"/>
        </w:rPr>
        <w:t>。</w:t>
      </w:r>
    </w:p>
    <w:p>
      <w:pPr>
        <w:widowControl/>
        <w:wordWrap w:val="0"/>
        <w:autoSpaceDE w:val="0"/>
        <w:autoSpaceDN w:val="0"/>
        <w:spacing w:line="160" w:lineRule="exact" w:before="1211" w:after="0"/>
        <w:ind w:left="5095" w:right="0" w:firstLine="0"/>
        <w:jc w:val="left"/>
      </w:pPr>
      <w:r>
        <w:rPr>
          <w:rFonts w:ascii="Cascadia Mono" w:hAnsi="Cascadia Mono" w:eastAsia="Cascadia Mono"/>
          <w:b w:val="0"/>
          <w:i w:val="0"/>
          <w:color w:val="000000"/>
          <w:sz w:val="16"/>
        </w:rPr>
        <w:t>3</w:t>
      </w:r>
    </w:p>
    <w:p>
      <w:pPr>
        <w:spacing w:after="0"/>
        <w:sectPr>
          <w:pgSz w:w="11906" w:h="16838"/>
          <w:pgMar w:top="516" w:right="751" w:bottom="266" w:left="811" w:header="720" w:footer="720" w:gutter="0"/>
          <w:cols w:space="720" w:num="1" w:equalWidth="0">
            <w:col w:w="10345" w:space="0"/>
          </w:cols>
          <w:docGrid w:linePitch="360"/>
        </w:sectPr>
      </w:pPr>
    </w:p>
    <w:p>
      <w:pPr>
        <w:widowControl/>
        <w:wordWrap w:val="0"/>
        <w:autoSpaceDE w:val="0"/>
        <w:autoSpaceDN w:val="0"/>
        <w:spacing w:line="14" w:lineRule="exact" w:before="0" w:after="257"/>
        <w:ind w:left="0" w:right="0"/>
      </w:pPr>
    </w:p>
    <w:p>
      <w:pPr>
        <w:widowControl/>
        <w:wordWrap w:val="0"/>
        <w:autoSpaceDE w:val="0"/>
        <w:autoSpaceDN w:val="0"/>
        <w:spacing w:line="280" w:lineRule="exact" w:before="542" w:after="184"/>
        <w:ind w:left="40" w:right="0" w:firstLine="0"/>
        <w:jc w:val="left"/>
      </w:pPr>
      <w:r>
        <w:rPr>
          <w:rFonts w:ascii="KaiTi" w:hAnsi="KaiTi" w:eastAsia="KaiTi"/>
          <w:b/>
          <w:i w:val="0"/>
          <w:color w:val="000000"/>
          <w:sz w:val="28"/>
          <w:lang w:eastAsia="zh-CN"/>
        </w:rPr>
        <w:t>捌</w:t>
      </w:r>
      <w:r>
        <w:rPr>
          <w:rFonts w:ascii="KaiTi" w:hAnsi="KaiTi" w:eastAsia="KaiTi"/>
          <w:b/>
          <w:i w:val="0"/>
          <w:color w:val="000000"/>
          <w:sz w:val="28"/>
          <w:lang w:eastAsia="zh-CN"/>
        </w:rPr>
        <w:t>、</w:t>
      </w:r>
      <w:r>
        <w:rPr>
          <w:rFonts w:ascii="KaiTi" w:hAnsi="KaiTi" w:eastAsia="KaiTi"/>
          <w:b/>
          <w:i w:val="0"/>
          <w:color w:val="000000"/>
          <w:sz w:val="28"/>
          <w:lang w:eastAsia="zh-CN"/>
        </w:rPr>
        <w:t>附則</w:t>
      </w:r>
    </w:p>
    <w:p>
      <w:pPr>
        <w:widowControl/>
        <w:wordWrap w:val="0"/>
        <w:autoSpaceDE w:val="0"/>
        <w:autoSpaceDN w:val="0"/>
        <w:spacing w:line="240" w:lineRule="exact" w:before="369" w:after="150"/>
        <w:ind w:left="544" w:right="0" w:firstLine="0"/>
        <w:jc w:val="left"/>
      </w:pPr>
      <w:r>
        <w:rPr>
          <w:rFonts w:ascii="KaiTi" w:hAnsi="KaiTi" w:eastAsia="KaiTi"/>
          <w:b w:val="0"/>
          <w:i w:val="0"/>
          <w:color w:val="000000"/>
          <w:sz w:val="24"/>
          <w:lang w:eastAsia="zh-CN"/>
        </w:rPr>
        <w:t>一</w:t>
      </w:r>
      <w:r>
        <w:rPr>
          <w:rFonts w:ascii="KaiTi" w:hAnsi="KaiTi" w:eastAsia="KaiTi"/>
          <w:b w:val="0"/>
          <w:i w:val="0"/>
          <w:color w:val="000000"/>
          <w:sz w:val="24"/>
          <w:lang w:eastAsia="zh-CN"/>
        </w:rPr>
        <w:t>、</w:t>
      </w:r>
      <w:r>
        <w:rPr>
          <w:rFonts w:ascii="KaiTi" w:hAnsi="KaiTi" w:eastAsia="KaiTi"/>
          <w:b w:val="0"/>
          <w:i w:val="0"/>
          <w:color w:val="000000"/>
          <w:spacing w:val="2"/>
          <w:sz w:val="24"/>
          <w:lang w:eastAsia="zh-CN"/>
        </w:rPr>
        <w:t>主辦單位保留辦法修正之權利</w:t>
      </w:r>
      <w:r>
        <w:rPr>
          <w:rFonts w:ascii="KaiTi" w:hAnsi="KaiTi" w:eastAsia="KaiTi"/>
          <w:b w:val="0"/>
          <w:i w:val="0"/>
          <w:color w:val="000000"/>
          <w:spacing w:val="2"/>
          <w:sz w:val="24"/>
          <w:lang w:eastAsia="zh-CN"/>
        </w:rPr>
        <w:t>；</w:t>
      </w:r>
      <w:r>
        <w:rPr>
          <w:rFonts w:ascii="KaiTi" w:hAnsi="KaiTi" w:eastAsia="KaiTi"/>
          <w:b w:val="0"/>
          <w:i w:val="0"/>
          <w:color w:val="000000"/>
          <w:spacing w:val="3"/>
          <w:sz w:val="24"/>
          <w:lang w:eastAsia="zh-CN"/>
        </w:rPr>
        <w:t>其他未盡事項</w:t>
      </w:r>
      <w:r>
        <w:rPr>
          <w:rFonts w:ascii="KaiTi" w:hAnsi="KaiTi" w:eastAsia="KaiTi"/>
          <w:b w:val="0"/>
          <w:i w:val="0"/>
          <w:color w:val="000000"/>
          <w:spacing w:val="8"/>
          <w:sz w:val="24"/>
          <w:lang w:eastAsia="zh-CN"/>
        </w:rPr>
        <w:t>，</w:t>
      </w:r>
      <w:r>
        <w:rPr>
          <w:rFonts w:ascii="KaiTi" w:hAnsi="KaiTi" w:eastAsia="KaiTi"/>
          <w:b w:val="0"/>
          <w:i w:val="0"/>
          <w:color w:val="000000"/>
          <w:spacing w:val="2"/>
          <w:sz w:val="24"/>
          <w:lang w:eastAsia="zh-CN"/>
        </w:rPr>
        <w:t>將於官方競賽網站公布</w:t>
      </w:r>
      <w:r>
        <w:rPr>
          <w:rFonts w:ascii="KaiTi" w:hAnsi="KaiTi" w:eastAsia="KaiTi"/>
          <w:b w:val="0"/>
          <w:i w:val="0"/>
          <w:color w:val="000000"/>
          <w:spacing w:val="5"/>
          <w:sz w:val="24"/>
          <w:lang w:eastAsia="zh-CN"/>
        </w:rPr>
        <w:t>，</w:t>
      </w:r>
      <w:r>
        <w:rPr>
          <w:rFonts w:ascii="KaiTi" w:hAnsi="KaiTi" w:eastAsia="KaiTi"/>
          <w:b w:val="0"/>
          <w:i w:val="0"/>
          <w:color w:val="000000"/>
          <w:spacing w:val="2"/>
          <w:sz w:val="24"/>
          <w:lang w:eastAsia="zh-CN"/>
        </w:rPr>
        <w:t>以主辦單位最</w:t>
      </w:r>
    </w:p>
    <w:p>
      <w:pPr>
        <w:widowControl/>
        <w:wordWrap w:val="0"/>
        <w:autoSpaceDE w:val="0"/>
        <w:autoSpaceDN w:val="0"/>
        <w:spacing w:line="240" w:lineRule="exact" w:before="300" w:after="150"/>
        <w:ind w:left="1024" w:right="0" w:firstLine="0"/>
        <w:jc w:val="left"/>
      </w:pPr>
      <w:r>
        <w:rPr>
          <w:rFonts w:ascii="KaiTi" w:hAnsi="KaiTi" w:eastAsia="KaiTi"/>
          <w:b w:val="0"/>
          <w:i w:val="0"/>
          <w:color w:val="000000"/>
          <w:sz w:val="24"/>
          <w:lang w:eastAsia="zh-CN"/>
        </w:rPr>
        <w:t>新公告為準</w:t>
      </w:r>
      <w:r>
        <w:rPr>
          <w:rFonts w:ascii="KaiTi" w:hAnsi="KaiTi" w:eastAsia="KaiTi"/>
          <w:b w:val="0"/>
          <w:i w:val="0"/>
          <w:color w:val="000000"/>
          <w:sz w:val="24"/>
          <w:lang w:eastAsia="zh-CN"/>
        </w:rPr>
        <w:t>。</w:t>
      </w:r>
    </w:p>
    <w:p>
      <w:pPr>
        <w:widowControl/>
        <w:wordWrap w:val="0"/>
        <w:autoSpaceDE w:val="0"/>
        <w:autoSpaceDN w:val="0"/>
        <w:spacing w:line="240" w:lineRule="exact" w:before="300" w:after="150"/>
        <w:ind w:left="544" w:right="0" w:firstLine="0"/>
        <w:jc w:val="left"/>
      </w:pPr>
      <w:r>
        <w:rPr>
          <w:rFonts w:ascii="KaiTi" w:hAnsi="KaiTi" w:eastAsia="KaiTi"/>
          <w:b w:val="0"/>
          <w:i w:val="0"/>
          <w:color w:val="000000"/>
          <w:sz w:val="24"/>
          <w:lang w:eastAsia="zh-CN"/>
        </w:rPr>
        <w:t>二</w:t>
      </w:r>
      <w:r>
        <w:rPr>
          <w:rFonts w:ascii="KaiTi" w:hAnsi="KaiTi" w:eastAsia="KaiTi"/>
          <w:b w:val="0"/>
          <w:i w:val="0"/>
          <w:color w:val="000000"/>
          <w:sz w:val="24"/>
          <w:lang w:eastAsia="zh-CN"/>
        </w:rPr>
        <w:t>、</w:t>
      </w:r>
      <w:r>
        <w:rPr>
          <w:rFonts w:ascii="KaiTi" w:hAnsi="KaiTi" w:eastAsia="KaiTi"/>
          <w:b w:val="0"/>
          <w:i w:val="0"/>
          <w:color w:val="000000"/>
          <w:sz w:val="24"/>
          <w:lang w:eastAsia="zh-CN"/>
        </w:rPr>
        <w:t>競賽時程得視實際情形調整</w:t>
      </w:r>
      <w:r>
        <w:rPr>
          <w:rFonts w:ascii="KaiTi" w:hAnsi="KaiTi" w:eastAsia="KaiTi"/>
          <w:b w:val="0"/>
          <w:i w:val="0"/>
          <w:color w:val="000000"/>
          <w:sz w:val="24"/>
          <w:lang w:eastAsia="zh-CN"/>
        </w:rPr>
        <w:t>，</w:t>
      </w:r>
      <w:r>
        <w:rPr>
          <w:rFonts w:ascii="KaiTi" w:hAnsi="KaiTi" w:eastAsia="KaiTi"/>
          <w:b w:val="0"/>
          <w:i w:val="0"/>
          <w:color w:val="000000"/>
          <w:sz w:val="24"/>
          <w:lang w:eastAsia="zh-CN"/>
        </w:rPr>
        <w:t>將另行於競賽官方網站公布</w:t>
      </w:r>
      <w:r>
        <w:rPr>
          <w:rFonts w:ascii="KaiTi" w:hAnsi="KaiTi" w:eastAsia="KaiTi"/>
          <w:b w:val="0"/>
          <w:i w:val="0"/>
          <w:color w:val="000000"/>
          <w:sz w:val="24"/>
          <w:lang w:eastAsia="zh-CN"/>
        </w:rPr>
        <w:t>。</w:t>
      </w:r>
    </w:p>
    <w:p>
      <w:pPr>
        <w:widowControl/>
        <w:wordWrap w:val="0"/>
        <w:autoSpaceDE w:val="0"/>
        <w:autoSpaceDN w:val="0"/>
        <w:spacing w:line="240" w:lineRule="exact" w:before="300" w:after="150"/>
        <w:ind w:left="544" w:right="0" w:firstLine="0"/>
        <w:jc w:val="left"/>
      </w:pPr>
      <w:r>
        <w:rPr>
          <w:rFonts w:ascii="KaiTi" w:hAnsi="KaiTi" w:eastAsia="KaiTi"/>
          <w:b w:val="0"/>
          <w:i w:val="0"/>
          <w:color w:val="000000"/>
          <w:sz w:val="24"/>
          <w:lang w:eastAsia="zh-CN"/>
        </w:rPr>
        <w:t>三</w:t>
      </w:r>
      <w:r>
        <w:rPr>
          <w:rFonts w:ascii="KaiTi" w:hAnsi="KaiTi" w:eastAsia="KaiTi"/>
          <w:b w:val="0"/>
          <w:i w:val="0"/>
          <w:color w:val="000000"/>
          <w:sz w:val="24"/>
          <w:lang w:eastAsia="zh-CN"/>
        </w:rPr>
        <w:t>、</w:t>
      </w:r>
      <w:r>
        <w:rPr>
          <w:rFonts w:ascii="KaiTi" w:hAnsi="KaiTi" w:eastAsia="KaiTi"/>
          <w:b w:val="0"/>
          <w:i w:val="0"/>
          <w:color w:val="000000"/>
          <w:sz w:val="24"/>
          <w:lang w:eastAsia="zh-CN"/>
        </w:rPr>
        <w:t>活動期間參賽師生之</w:t>
      </w:r>
      <w:r>
        <w:rPr>
          <w:rFonts w:ascii="KaiTi" w:hAnsi="KaiTi" w:eastAsia="KaiTi"/>
          <w:b w:val="0"/>
          <w:i w:val="0"/>
          <w:color w:val="000000"/>
          <w:sz w:val="24"/>
          <w:lang w:eastAsia="zh-CN"/>
        </w:rPr>
        <w:t>「</w:t>
      </w:r>
      <w:r>
        <w:rPr>
          <w:rFonts w:ascii="KaiTi" w:hAnsi="KaiTi" w:eastAsia="KaiTi"/>
          <w:b w:val="0"/>
          <w:i w:val="0"/>
          <w:color w:val="000000"/>
          <w:sz w:val="24"/>
          <w:lang w:eastAsia="zh-CN"/>
        </w:rPr>
        <w:t>旅行帄安保險</w:t>
      </w:r>
      <w:r>
        <w:rPr>
          <w:rFonts w:ascii="KaiTi" w:hAnsi="KaiTi" w:eastAsia="KaiTi"/>
          <w:b w:val="0"/>
          <w:i w:val="0"/>
          <w:color w:val="000000"/>
          <w:sz w:val="24"/>
          <w:lang w:eastAsia="zh-CN"/>
        </w:rPr>
        <w:t>」</w:t>
      </w:r>
      <w:r>
        <w:rPr>
          <w:rFonts w:ascii="KaiTi" w:hAnsi="KaiTi" w:eastAsia="KaiTi"/>
          <w:b w:val="0"/>
          <w:i w:val="0"/>
          <w:color w:val="000000"/>
          <w:sz w:val="24"/>
          <w:lang w:eastAsia="zh-CN"/>
        </w:rPr>
        <w:t>等</w:t>
      </w:r>
      <w:r>
        <w:rPr>
          <w:rFonts w:ascii="KaiTi" w:hAnsi="KaiTi" w:eastAsia="KaiTi"/>
          <w:b w:val="0"/>
          <w:i w:val="0"/>
          <w:color w:val="000000"/>
          <w:sz w:val="24"/>
          <w:lang w:eastAsia="zh-CN"/>
        </w:rPr>
        <w:t>，</w:t>
      </w:r>
      <w:r>
        <w:rPr>
          <w:rFonts w:ascii="KaiTi" w:hAnsi="KaiTi" w:eastAsia="KaiTi"/>
          <w:b w:val="0"/>
          <w:i w:val="0"/>
          <w:color w:val="000000"/>
          <w:sz w:val="24"/>
          <w:lang w:eastAsia="zh-CN"/>
        </w:rPr>
        <w:t>由各縣市政府視出發及回程時間自行辦理</w:t>
      </w:r>
      <w:r>
        <w:rPr>
          <w:rFonts w:ascii="KaiTi" w:hAnsi="KaiTi" w:eastAsia="KaiTi"/>
          <w:b w:val="0"/>
          <w:i w:val="0"/>
          <w:color w:val="000000"/>
          <w:spacing w:val="1"/>
          <w:sz w:val="24"/>
          <w:lang w:eastAsia="zh-CN"/>
        </w:rPr>
        <w:t>。</w:t>
      </w:r>
    </w:p>
    <w:p>
      <w:pPr>
        <w:widowControl/>
        <w:wordWrap w:val="0"/>
        <w:autoSpaceDE w:val="0"/>
        <w:autoSpaceDN w:val="0"/>
        <w:spacing w:line="248" w:lineRule="exact" w:before="300" w:after="146"/>
        <w:ind w:left="544" w:right="0" w:firstLine="0"/>
        <w:jc w:val="left"/>
      </w:pPr>
      <w:r>
        <w:rPr>
          <w:rFonts w:ascii="KaiTi" w:hAnsi="KaiTi" w:eastAsia="KaiTi"/>
          <w:b w:val="0"/>
          <w:i w:val="0"/>
          <w:color w:val="000000"/>
          <w:sz w:val="24"/>
          <w:lang w:eastAsia="zh-CN"/>
        </w:rPr>
        <w:t>四</w:t>
      </w:r>
      <w:r>
        <w:rPr>
          <w:rFonts w:ascii="KaiTi" w:hAnsi="KaiTi" w:eastAsia="KaiTi"/>
          <w:b w:val="0"/>
          <w:i w:val="0"/>
          <w:color w:val="000000"/>
          <w:sz w:val="24"/>
          <w:lang w:eastAsia="zh-CN"/>
        </w:rPr>
        <w:t>、</w:t>
      </w:r>
      <w:r>
        <w:rPr>
          <w:rFonts w:ascii="KaiTi" w:hAnsi="KaiTi" w:eastAsia="KaiTi"/>
          <w:b w:val="0"/>
          <w:i w:val="0"/>
          <w:color w:val="000000"/>
          <w:sz w:val="24"/>
          <w:lang w:eastAsia="zh-CN"/>
        </w:rPr>
        <w:t>主辦單位得視衛生福利部疾病管制署相關規定</w:t>
      </w:r>
      <w:r>
        <w:rPr>
          <w:rFonts w:ascii="KaiTi" w:hAnsi="KaiTi" w:eastAsia="KaiTi"/>
          <w:b w:val="0"/>
          <w:i w:val="0"/>
          <w:color w:val="000000"/>
          <w:spacing w:val="-14"/>
          <w:sz w:val="24"/>
          <w:lang w:eastAsia="zh-CN"/>
        </w:rPr>
        <w:t>、</w:t>
      </w:r>
      <w:r>
        <w:rPr>
          <w:rFonts w:ascii="Times New Roman" w:hAnsi="Times New Roman" w:eastAsia="Times New Roman"/>
          <w:b w:val="0"/>
          <w:i w:val="0"/>
          <w:color w:val="000000"/>
          <w:sz w:val="24"/>
        </w:rPr>
        <w:t>COVID</w:t>
      </w:r>
      <w:r>
        <w:rPr>
          <w:rFonts w:ascii="Times New Roman" w:hAnsi="Times New Roman" w:eastAsia="Times New Roman"/>
          <w:b w:val="0"/>
          <w:i w:val="0"/>
          <w:color w:val="000000"/>
          <w:spacing w:val="-4"/>
          <w:sz w:val="24"/>
        </w:rPr>
        <w:t>-</w:t>
      </w:r>
      <w:r>
        <w:rPr>
          <w:rFonts w:ascii="Times New Roman" w:hAnsi="Times New Roman" w:eastAsia="Times New Roman"/>
          <w:b w:val="0"/>
          <w:i w:val="0"/>
          <w:color w:val="000000"/>
          <w:spacing w:val="-8"/>
          <w:sz w:val="24"/>
        </w:rPr>
        <w:t>19</w:t>
      </w:r>
      <w:r>
        <w:rPr>
          <w:rFonts w:ascii="Times New Roman" w:hAnsi="Times New Roman" w:eastAsia="Times New Roman"/>
          <w:b w:val="0"/>
          <w:color w:val="000000"/>
          <w:spacing w:val="0"/>
          <w:sz w:val="24"/>
        </w:rPr>
        <w:t xml:space="preserve"> </w:t>
      </w:r>
      <w:r>
        <w:rPr>
          <w:rFonts w:ascii="KaiTi" w:hAnsi="KaiTi" w:eastAsia="KaiTi"/>
          <w:b w:val="0"/>
          <w:i w:val="0"/>
          <w:color w:val="000000"/>
          <w:spacing w:val="-4"/>
          <w:sz w:val="24"/>
          <w:lang w:eastAsia="zh-CN"/>
        </w:rPr>
        <w:t>疫情狀態</w:t>
      </w:r>
      <w:r>
        <w:rPr>
          <w:rFonts w:ascii="KaiTi" w:hAnsi="KaiTi" w:eastAsia="KaiTi"/>
          <w:b w:val="0"/>
          <w:i w:val="0"/>
          <w:color w:val="000000"/>
          <w:spacing w:val="-14"/>
          <w:sz w:val="24"/>
          <w:lang w:eastAsia="zh-CN"/>
        </w:rPr>
        <w:t>、</w:t>
      </w:r>
      <w:r>
        <w:rPr>
          <w:rFonts w:ascii="KaiTi" w:hAnsi="KaiTi" w:eastAsia="KaiTi"/>
          <w:b w:val="0"/>
          <w:i w:val="0"/>
          <w:color w:val="000000"/>
          <w:sz w:val="24"/>
          <w:lang w:eastAsia="zh-CN"/>
        </w:rPr>
        <w:t>天災或其他不可抗</w:t>
      </w:r>
    </w:p>
    <w:p>
      <w:pPr>
        <w:widowControl/>
        <w:wordWrap w:val="0"/>
        <w:autoSpaceDE w:val="0"/>
        <w:autoSpaceDN w:val="0"/>
        <w:spacing w:line="240" w:lineRule="exact" w:before="291" w:after="150"/>
        <w:ind w:left="1024" w:right="0" w:firstLine="0"/>
        <w:jc w:val="left"/>
      </w:pPr>
      <w:r>
        <w:rPr>
          <w:rFonts w:ascii="KaiTi" w:hAnsi="KaiTi" w:eastAsia="KaiTi"/>
          <w:b w:val="0"/>
          <w:i w:val="0"/>
          <w:color w:val="000000"/>
          <w:spacing w:val="2"/>
          <w:sz w:val="24"/>
          <w:lang w:eastAsia="zh-CN"/>
        </w:rPr>
        <w:t>力原因</w:t>
      </w:r>
      <w:r>
        <w:rPr>
          <w:rFonts w:ascii="KaiTi" w:hAnsi="KaiTi" w:eastAsia="KaiTi"/>
          <w:b w:val="0"/>
          <w:i w:val="0"/>
          <w:color w:val="000000"/>
          <w:spacing w:val="2"/>
          <w:sz w:val="24"/>
          <w:lang w:eastAsia="zh-CN"/>
        </w:rPr>
        <w:t>，</w:t>
      </w:r>
      <w:r>
        <w:rPr>
          <w:rFonts w:ascii="KaiTi" w:hAnsi="KaiTi" w:eastAsia="KaiTi"/>
          <w:b w:val="0"/>
          <w:i w:val="0"/>
          <w:color w:val="000000"/>
          <w:spacing w:val="2"/>
          <w:sz w:val="24"/>
          <w:lang w:eastAsia="zh-CN"/>
        </w:rPr>
        <w:t>調整競賽辦理時程</w:t>
      </w:r>
      <w:r>
        <w:rPr>
          <w:rFonts w:ascii="KaiTi" w:hAnsi="KaiTi" w:eastAsia="KaiTi"/>
          <w:b w:val="0"/>
          <w:i w:val="0"/>
          <w:color w:val="000000"/>
          <w:spacing w:val="2"/>
          <w:sz w:val="24"/>
          <w:lang w:eastAsia="zh-CN"/>
        </w:rPr>
        <w:t>、</w:t>
      </w:r>
      <w:r>
        <w:rPr>
          <w:rFonts w:ascii="KaiTi" w:hAnsi="KaiTi" w:eastAsia="KaiTi"/>
          <w:b w:val="0"/>
          <w:i w:val="0"/>
          <w:color w:val="000000"/>
          <w:spacing w:val="2"/>
          <w:sz w:val="24"/>
          <w:lang w:eastAsia="zh-CN"/>
        </w:rPr>
        <w:t>辦理方式</w:t>
      </w:r>
      <w:r>
        <w:rPr>
          <w:rFonts w:ascii="KaiTi" w:hAnsi="KaiTi" w:eastAsia="KaiTi"/>
          <w:b w:val="0"/>
          <w:i w:val="0"/>
          <w:color w:val="000000"/>
          <w:spacing w:val="2"/>
          <w:sz w:val="24"/>
          <w:lang w:eastAsia="zh-CN"/>
        </w:rPr>
        <w:t>，</w:t>
      </w:r>
      <w:r>
        <w:rPr>
          <w:rFonts w:ascii="KaiTi" w:hAnsi="KaiTi" w:eastAsia="KaiTi"/>
          <w:b w:val="0"/>
          <w:i w:val="0"/>
          <w:color w:val="000000"/>
          <w:spacing w:val="3"/>
          <w:sz w:val="24"/>
          <w:lang w:eastAsia="zh-CN"/>
        </w:rPr>
        <w:t>必要時得宣布活動延期或取消辦理</w:t>
      </w:r>
      <w:r>
        <w:rPr>
          <w:rFonts w:ascii="KaiTi" w:hAnsi="KaiTi" w:eastAsia="KaiTi"/>
          <w:b w:val="0"/>
          <w:i w:val="0"/>
          <w:color w:val="000000"/>
          <w:spacing w:val="2"/>
          <w:sz w:val="24"/>
          <w:lang w:eastAsia="zh-CN"/>
        </w:rPr>
        <w:t>，</w:t>
      </w:r>
      <w:r>
        <w:rPr>
          <w:rFonts w:ascii="KaiTi" w:hAnsi="KaiTi" w:eastAsia="KaiTi"/>
          <w:b w:val="0"/>
          <w:i w:val="0"/>
          <w:color w:val="000000"/>
          <w:spacing w:val="2"/>
          <w:sz w:val="24"/>
          <w:lang w:eastAsia="zh-CN"/>
        </w:rPr>
        <w:t>並同步公</w:t>
      </w:r>
    </w:p>
    <w:p>
      <w:pPr>
        <w:widowControl/>
        <w:wordWrap w:val="0"/>
        <w:autoSpaceDE w:val="0"/>
        <w:autoSpaceDN w:val="0"/>
        <w:spacing w:line="240" w:lineRule="exact" w:before="300" w:after="150"/>
        <w:ind w:left="1024" w:right="0" w:firstLine="0"/>
        <w:jc w:val="left"/>
      </w:pPr>
      <w:r>
        <w:rPr>
          <w:rFonts w:ascii="KaiTi" w:hAnsi="KaiTi" w:eastAsia="KaiTi"/>
          <w:b w:val="0"/>
          <w:i w:val="0"/>
          <w:color w:val="000000"/>
          <w:sz w:val="24"/>
          <w:lang w:eastAsia="zh-CN"/>
        </w:rPr>
        <w:t>告於競賽官方網站</w:t>
      </w:r>
      <w:r>
        <w:rPr>
          <w:rFonts w:ascii="KaiTi" w:hAnsi="KaiTi" w:eastAsia="KaiTi"/>
          <w:b w:val="0"/>
          <w:i w:val="0"/>
          <w:color w:val="000000"/>
          <w:sz w:val="24"/>
          <w:lang w:eastAsia="zh-CN"/>
        </w:rPr>
        <w:t>，</w:t>
      </w:r>
      <w:r>
        <w:rPr>
          <w:rFonts w:ascii="KaiTi" w:hAnsi="KaiTi" w:eastAsia="KaiTi"/>
          <w:b w:val="0"/>
          <w:i w:val="0"/>
          <w:color w:val="000000"/>
          <w:sz w:val="24"/>
          <w:lang w:eastAsia="zh-CN"/>
        </w:rPr>
        <w:t>請密切注意最新公告</w:t>
      </w:r>
      <w:r>
        <w:rPr>
          <w:rFonts w:ascii="KaiTi" w:hAnsi="KaiTi" w:eastAsia="KaiTi"/>
          <w:b w:val="0"/>
          <w:i w:val="0"/>
          <w:color w:val="000000"/>
          <w:sz w:val="24"/>
          <w:lang w:eastAsia="zh-CN"/>
        </w:rPr>
        <w:t>。</w:t>
      </w:r>
    </w:p>
    <w:p>
      <w:pPr>
        <w:widowControl/>
        <w:wordWrap w:val="0"/>
        <w:autoSpaceDE w:val="0"/>
        <w:autoSpaceDN w:val="0"/>
        <w:spacing w:line="240" w:lineRule="exact" w:before="300" w:after="150"/>
        <w:ind w:left="544" w:right="0" w:firstLine="0"/>
        <w:jc w:val="left"/>
      </w:pPr>
      <w:r>
        <w:rPr>
          <w:rFonts w:ascii="KaiTi" w:hAnsi="KaiTi" w:eastAsia="KaiTi"/>
          <w:b w:val="0"/>
          <w:i w:val="0"/>
          <w:color w:val="000000"/>
          <w:sz w:val="24"/>
          <w:lang w:eastAsia="zh-CN"/>
        </w:rPr>
        <w:t>五</w:t>
      </w:r>
      <w:r>
        <w:rPr>
          <w:rFonts w:ascii="KaiTi" w:hAnsi="KaiTi" w:eastAsia="KaiTi"/>
          <w:b w:val="0"/>
          <w:i w:val="0"/>
          <w:color w:val="000000"/>
          <w:sz w:val="24"/>
          <w:lang w:eastAsia="zh-CN"/>
        </w:rPr>
        <w:t>、</w:t>
      </w:r>
      <w:r>
        <w:rPr>
          <w:rFonts w:ascii="KaiTi" w:hAnsi="KaiTi" w:eastAsia="KaiTi"/>
          <w:b w:val="0"/>
          <w:i w:val="0"/>
          <w:color w:val="000000"/>
          <w:spacing w:val="2"/>
          <w:sz w:val="24"/>
          <w:lang w:eastAsia="zh-CN"/>
        </w:rPr>
        <w:t>獲獎作品參賽者同意無償</w:t>
      </w:r>
      <w:r>
        <w:rPr>
          <w:rFonts w:ascii="KaiTi" w:hAnsi="KaiTi" w:eastAsia="KaiTi"/>
          <w:b w:val="0"/>
          <w:i w:val="0"/>
          <w:color w:val="000000"/>
          <w:spacing w:val="2"/>
          <w:sz w:val="24"/>
          <w:lang w:eastAsia="zh-CN"/>
        </w:rPr>
        <w:t>、</w:t>
      </w:r>
      <w:r>
        <w:rPr>
          <w:rFonts w:ascii="KaiTi" w:hAnsi="KaiTi" w:eastAsia="KaiTi"/>
          <w:b w:val="0"/>
          <w:i w:val="0"/>
          <w:color w:val="000000"/>
          <w:spacing w:val="2"/>
          <w:sz w:val="24"/>
          <w:lang w:eastAsia="zh-CN"/>
        </w:rPr>
        <w:t>不限時間</w:t>
      </w:r>
      <w:r>
        <w:rPr>
          <w:rFonts w:ascii="KaiTi" w:hAnsi="KaiTi" w:eastAsia="KaiTi"/>
          <w:b w:val="0"/>
          <w:i w:val="0"/>
          <w:color w:val="000000"/>
          <w:spacing w:val="2"/>
          <w:sz w:val="24"/>
          <w:lang w:eastAsia="zh-CN"/>
        </w:rPr>
        <w:t>、</w:t>
      </w:r>
      <w:r>
        <w:rPr>
          <w:rFonts w:ascii="KaiTi" w:hAnsi="KaiTi" w:eastAsia="KaiTi"/>
          <w:b w:val="0"/>
          <w:i w:val="0"/>
          <w:color w:val="000000"/>
          <w:spacing w:val="2"/>
          <w:sz w:val="24"/>
          <w:lang w:eastAsia="zh-CN"/>
        </w:rPr>
        <w:t>次數</w:t>
      </w:r>
      <w:r>
        <w:rPr>
          <w:rFonts w:ascii="KaiTi" w:hAnsi="KaiTi" w:eastAsia="KaiTi"/>
          <w:b w:val="0"/>
          <w:i w:val="0"/>
          <w:color w:val="000000"/>
          <w:spacing w:val="3"/>
          <w:sz w:val="24"/>
          <w:lang w:eastAsia="zh-CN"/>
        </w:rPr>
        <w:t>，</w:t>
      </w:r>
      <w:r>
        <w:rPr>
          <w:rFonts w:ascii="KaiTi" w:hAnsi="KaiTi" w:eastAsia="KaiTi"/>
          <w:b w:val="0"/>
          <w:i w:val="0"/>
          <w:color w:val="000000"/>
          <w:spacing w:val="2"/>
          <w:sz w:val="24"/>
          <w:lang w:eastAsia="zh-CN"/>
        </w:rPr>
        <w:t>授權主辦單位或主辦單位指定之第三人</w:t>
      </w:r>
      <w:r>
        <w:rPr>
          <w:rFonts w:ascii="KaiTi" w:hAnsi="KaiTi" w:eastAsia="KaiTi"/>
          <w:b w:val="0"/>
          <w:i w:val="0"/>
          <w:color w:val="000000"/>
          <w:sz w:val="24"/>
          <w:lang w:eastAsia="zh-CN"/>
        </w:rPr>
        <w:t>，</w:t>
      </w:r>
    </w:p>
    <w:p>
      <w:pPr>
        <w:widowControl/>
        <w:wordWrap w:val="0"/>
        <w:autoSpaceDE w:val="0"/>
        <w:autoSpaceDN w:val="0"/>
        <w:spacing w:line="240" w:lineRule="exact" w:before="300" w:after="150"/>
        <w:ind w:left="1024" w:right="0" w:firstLine="0"/>
        <w:jc w:val="left"/>
      </w:pPr>
      <w:r>
        <w:rPr>
          <w:rFonts w:ascii="KaiTi" w:hAnsi="KaiTi" w:eastAsia="KaiTi"/>
          <w:b w:val="0"/>
          <w:i w:val="0"/>
          <w:color w:val="000000"/>
          <w:spacing w:val="2"/>
          <w:sz w:val="24"/>
          <w:lang w:eastAsia="zh-CN"/>
        </w:rPr>
        <w:t>作為推廣</w:t>
      </w:r>
      <w:r>
        <w:rPr>
          <w:rFonts w:ascii="KaiTi" w:hAnsi="KaiTi" w:eastAsia="KaiTi"/>
          <w:b w:val="0"/>
          <w:i w:val="0"/>
          <w:color w:val="000000"/>
          <w:spacing w:val="3"/>
          <w:sz w:val="24"/>
          <w:lang w:eastAsia="zh-CN"/>
        </w:rPr>
        <w:t>、</w:t>
      </w:r>
      <w:r>
        <w:rPr>
          <w:rFonts w:ascii="KaiTi" w:hAnsi="KaiTi" w:eastAsia="KaiTi"/>
          <w:b w:val="0"/>
          <w:i w:val="0"/>
          <w:color w:val="000000"/>
          <w:spacing w:val="2"/>
          <w:sz w:val="24"/>
          <w:lang w:eastAsia="zh-CN"/>
        </w:rPr>
        <w:t>學校教學教材等非營利使用</w:t>
      </w:r>
      <w:r>
        <w:rPr>
          <w:rFonts w:ascii="KaiTi" w:hAnsi="KaiTi" w:eastAsia="KaiTi"/>
          <w:b w:val="0"/>
          <w:i w:val="0"/>
          <w:color w:val="000000"/>
          <w:spacing w:val="2"/>
          <w:sz w:val="24"/>
          <w:lang w:eastAsia="zh-CN"/>
        </w:rPr>
        <w:t>，</w:t>
      </w:r>
      <w:r>
        <w:rPr>
          <w:rFonts w:ascii="KaiTi" w:hAnsi="KaiTi" w:eastAsia="KaiTi"/>
          <w:b w:val="0"/>
          <w:i w:val="0"/>
          <w:color w:val="000000"/>
          <w:spacing w:val="2"/>
          <w:sz w:val="24"/>
          <w:lang w:eastAsia="zh-CN"/>
        </w:rPr>
        <w:t>並依其需要進行改作</w:t>
      </w:r>
      <w:r>
        <w:rPr>
          <w:rFonts w:ascii="KaiTi" w:hAnsi="KaiTi" w:eastAsia="KaiTi"/>
          <w:b w:val="0"/>
          <w:i w:val="0"/>
          <w:color w:val="000000"/>
          <w:spacing w:val="2"/>
          <w:sz w:val="24"/>
          <w:lang w:eastAsia="zh-CN"/>
        </w:rPr>
        <w:t>、</w:t>
      </w:r>
      <w:r>
        <w:rPr>
          <w:rFonts w:ascii="KaiTi" w:hAnsi="KaiTi" w:eastAsia="KaiTi"/>
          <w:b w:val="0"/>
          <w:i w:val="0"/>
          <w:color w:val="000000"/>
          <w:spacing w:val="3"/>
          <w:sz w:val="24"/>
          <w:lang w:eastAsia="zh-CN"/>
        </w:rPr>
        <w:t>重製</w:t>
      </w:r>
      <w:r>
        <w:rPr>
          <w:rFonts w:ascii="KaiTi" w:hAnsi="KaiTi" w:eastAsia="KaiTi"/>
          <w:b w:val="0"/>
          <w:i w:val="0"/>
          <w:color w:val="000000"/>
          <w:spacing w:val="2"/>
          <w:sz w:val="24"/>
          <w:lang w:eastAsia="zh-CN"/>
        </w:rPr>
        <w:t>、</w:t>
      </w:r>
      <w:r>
        <w:rPr>
          <w:rFonts w:ascii="KaiTi" w:hAnsi="KaiTi" w:eastAsia="KaiTi"/>
          <w:b w:val="0"/>
          <w:i w:val="0"/>
          <w:color w:val="000000"/>
          <w:spacing w:val="2"/>
          <w:sz w:val="24"/>
          <w:lang w:eastAsia="zh-CN"/>
        </w:rPr>
        <w:t>散布</w:t>
      </w:r>
      <w:r>
        <w:rPr>
          <w:rFonts w:ascii="KaiTi" w:hAnsi="KaiTi" w:eastAsia="KaiTi"/>
          <w:b w:val="0"/>
          <w:i w:val="0"/>
          <w:color w:val="000000"/>
          <w:spacing w:val="2"/>
          <w:sz w:val="24"/>
          <w:lang w:eastAsia="zh-CN"/>
        </w:rPr>
        <w:t>、</w:t>
      </w:r>
      <w:r>
        <w:rPr>
          <w:rFonts w:ascii="KaiTi" w:hAnsi="KaiTi" w:eastAsia="KaiTi"/>
          <w:b w:val="0"/>
          <w:i w:val="0"/>
          <w:color w:val="000000"/>
          <w:spacing w:val="2"/>
          <w:sz w:val="24"/>
          <w:lang w:eastAsia="zh-CN"/>
        </w:rPr>
        <w:t>發行或公</w:t>
      </w:r>
    </w:p>
    <w:p>
      <w:pPr>
        <w:widowControl/>
        <w:wordWrap w:val="0"/>
        <w:autoSpaceDE w:val="0"/>
        <w:autoSpaceDN w:val="0"/>
        <w:spacing w:line="240" w:lineRule="exact" w:before="300" w:after="150"/>
        <w:ind w:left="1024" w:right="0" w:firstLine="0"/>
        <w:jc w:val="left"/>
      </w:pPr>
      <w:r>
        <w:rPr>
          <w:rFonts w:ascii="KaiTi" w:hAnsi="KaiTi" w:eastAsia="KaiTi"/>
          <w:b w:val="0"/>
          <w:i w:val="0"/>
          <w:color w:val="000000"/>
          <w:spacing w:val="2"/>
          <w:sz w:val="24"/>
          <w:lang w:eastAsia="zh-CN"/>
        </w:rPr>
        <w:t>開展示等</w:t>
      </w:r>
      <w:r>
        <w:rPr>
          <w:rFonts w:ascii="KaiTi" w:hAnsi="KaiTi" w:eastAsia="KaiTi"/>
          <w:b w:val="0"/>
          <w:i w:val="0"/>
          <w:color w:val="000000"/>
          <w:spacing w:val="3"/>
          <w:sz w:val="24"/>
          <w:lang w:eastAsia="zh-CN"/>
        </w:rPr>
        <w:t>。</w:t>
      </w:r>
      <w:r>
        <w:rPr>
          <w:rFonts w:ascii="KaiTi" w:hAnsi="KaiTi" w:eastAsia="KaiTi"/>
          <w:b w:val="0"/>
          <w:i w:val="0"/>
          <w:color w:val="000000"/>
          <w:spacing w:val="2"/>
          <w:sz w:val="24"/>
          <w:lang w:eastAsia="zh-CN"/>
        </w:rPr>
        <w:t>參賽者同意不對主辦單位及其指定之第三人行使智慧財產人格權</w:t>
      </w:r>
      <w:r>
        <w:rPr>
          <w:rFonts w:ascii="KaiTi" w:hAnsi="KaiTi" w:eastAsia="KaiTi"/>
          <w:b w:val="0"/>
          <w:i w:val="0"/>
          <w:color w:val="000000"/>
          <w:spacing w:val="2"/>
          <w:sz w:val="24"/>
          <w:lang w:eastAsia="zh-CN"/>
        </w:rPr>
        <w:t>（</w:t>
      </w:r>
      <w:r>
        <w:rPr>
          <w:rFonts w:ascii="KaiTi" w:hAnsi="KaiTi" w:eastAsia="KaiTi"/>
          <w:b w:val="0"/>
          <w:i w:val="0"/>
          <w:color w:val="000000"/>
          <w:spacing w:val="2"/>
          <w:sz w:val="24"/>
          <w:lang w:eastAsia="zh-CN"/>
        </w:rPr>
        <w:t>包括專利</w:t>
      </w:r>
    </w:p>
    <w:p>
      <w:pPr>
        <w:widowControl/>
        <w:wordWrap w:val="0"/>
        <w:autoSpaceDE w:val="0"/>
        <w:autoSpaceDN w:val="0"/>
        <w:spacing w:line="240" w:lineRule="exact" w:before="300" w:after="150"/>
        <w:ind w:left="1024" w:right="0" w:firstLine="0"/>
        <w:jc w:val="left"/>
      </w:pPr>
      <w:r>
        <w:rPr>
          <w:rFonts w:ascii="KaiTi" w:hAnsi="KaiTi" w:eastAsia="KaiTi"/>
          <w:b w:val="0"/>
          <w:i w:val="0"/>
          <w:color w:val="000000"/>
          <w:sz w:val="24"/>
          <w:lang w:eastAsia="zh-CN"/>
        </w:rPr>
        <w:t>及著作人格權</w:t>
      </w:r>
      <w:r>
        <w:rPr>
          <w:rFonts w:ascii="KaiTi" w:hAnsi="KaiTi" w:eastAsia="KaiTi"/>
          <w:b w:val="0"/>
          <w:i w:val="0"/>
          <w:color w:val="000000"/>
          <w:spacing w:val="-60"/>
          <w:sz w:val="24"/>
          <w:lang w:eastAsia="zh-CN"/>
        </w:rPr>
        <w:t>）。</w:t>
      </w:r>
    </w:p>
    <w:p>
      <w:pPr>
        <w:widowControl/>
        <w:wordWrap w:val="0"/>
        <w:autoSpaceDE w:val="0"/>
        <w:autoSpaceDN w:val="0"/>
        <w:spacing w:line="240" w:lineRule="exact" w:before="300" w:after="150"/>
        <w:ind w:left="544" w:right="0" w:firstLine="0"/>
        <w:jc w:val="left"/>
      </w:pPr>
      <w:r>
        <w:rPr>
          <w:rFonts w:ascii="KaiTi" w:hAnsi="KaiTi" w:eastAsia="KaiTi"/>
          <w:b w:val="0"/>
          <w:i w:val="0"/>
          <w:color w:val="000000"/>
          <w:sz w:val="24"/>
          <w:lang w:eastAsia="zh-CN"/>
        </w:rPr>
        <w:t>六</w:t>
      </w:r>
      <w:r>
        <w:rPr>
          <w:rFonts w:ascii="KaiTi" w:hAnsi="KaiTi" w:eastAsia="KaiTi"/>
          <w:b w:val="0"/>
          <w:i w:val="0"/>
          <w:color w:val="000000"/>
          <w:sz w:val="24"/>
          <w:lang w:eastAsia="zh-CN"/>
        </w:rPr>
        <w:t>、</w:t>
      </w:r>
      <w:r>
        <w:rPr>
          <w:rFonts w:ascii="KaiTi" w:hAnsi="KaiTi" w:eastAsia="KaiTi"/>
          <w:b w:val="0"/>
          <w:i w:val="0"/>
          <w:color w:val="000000"/>
          <w:spacing w:val="2"/>
          <w:sz w:val="24"/>
          <w:lang w:eastAsia="zh-CN"/>
        </w:rPr>
        <w:t>凡參加報名師生</w:t>
      </w:r>
      <w:r>
        <w:rPr>
          <w:rFonts w:ascii="KaiTi" w:hAnsi="KaiTi" w:eastAsia="KaiTi"/>
          <w:b w:val="0"/>
          <w:i w:val="0"/>
          <w:color w:val="000000"/>
          <w:spacing w:val="2"/>
          <w:sz w:val="24"/>
          <w:lang w:eastAsia="zh-CN"/>
        </w:rPr>
        <w:t>，</w:t>
      </w:r>
      <w:r>
        <w:rPr>
          <w:rFonts w:ascii="KaiTi" w:hAnsi="KaiTi" w:eastAsia="KaiTi"/>
          <w:b w:val="0"/>
          <w:i w:val="0"/>
          <w:color w:val="000000"/>
          <w:spacing w:val="2"/>
          <w:sz w:val="24"/>
          <w:lang w:eastAsia="zh-CN"/>
        </w:rPr>
        <w:t>視同已閱讀</w:t>
      </w:r>
      <w:r>
        <w:rPr>
          <w:rFonts w:ascii="KaiTi" w:hAnsi="KaiTi" w:eastAsia="KaiTi"/>
          <w:b w:val="0"/>
          <w:i w:val="0"/>
          <w:color w:val="000000"/>
          <w:spacing w:val="2"/>
          <w:sz w:val="24"/>
          <w:lang w:eastAsia="zh-CN"/>
        </w:rPr>
        <w:t>、</w:t>
      </w:r>
      <w:r>
        <w:rPr>
          <w:rFonts w:ascii="KaiTi" w:hAnsi="KaiTi" w:eastAsia="KaiTi"/>
          <w:b w:val="0"/>
          <w:i w:val="0"/>
          <w:color w:val="000000"/>
          <w:spacing w:val="2"/>
          <w:sz w:val="24"/>
          <w:lang w:eastAsia="zh-CN"/>
        </w:rPr>
        <w:t>同意並能遵守本活動相關規定</w:t>
      </w:r>
      <w:r>
        <w:rPr>
          <w:rFonts w:ascii="KaiTi" w:hAnsi="KaiTi" w:eastAsia="KaiTi"/>
          <w:b w:val="0"/>
          <w:i w:val="0"/>
          <w:color w:val="000000"/>
          <w:spacing w:val="2"/>
          <w:sz w:val="24"/>
          <w:lang w:eastAsia="zh-CN"/>
        </w:rPr>
        <w:t>，</w:t>
      </w:r>
      <w:r>
        <w:rPr>
          <w:rFonts w:ascii="KaiTi" w:hAnsi="KaiTi" w:eastAsia="KaiTi"/>
          <w:b w:val="0"/>
          <w:i w:val="0"/>
          <w:color w:val="000000"/>
          <w:spacing w:val="2"/>
          <w:sz w:val="24"/>
          <w:lang w:eastAsia="zh-CN"/>
        </w:rPr>
        <w:t>參賽及頒獎典禮期間參</w:t>
      </w:r>
    </w:p>
    <w:p>
      <w:pPr>
        <w:widowControl/>
        <w:wordWrap w:val="0"/>
        <w:autoSpaceDE w:val="0"/>
        <w:autoSpaceDN w:val="0"/>
        <w:spacing w:line="240" w:lineRule="exact" w:before="300" w:after="150"/>
        <w:ind w:left="1024" w:right="0" w:firstLine="0"/>
        <w:jc w:val="left"/>
      </w:pPr>
      <w:r>
        <w:rPr>
          <w:rFonts w:ascii="KaiTi" w:hAnsi="KaiTi" w:eastAsia="KaiTi"/>
          <w:b w:val="0"/>
          <w:i w:val="0"/>
          <w:color w:val="000000"/>
          <w:spacing w:val="2"/>
          <w:sz w:val="24"/>
          <w:lang w:eastAsia="zh-CN"/>
        </w:rPr>
        <w:t>賽本人及其作品影音</w:t>
      </w:r>
      <w:r>
        <w:rPr>
          <w:rFonts w:ascii="KaiTi" w:hAnsi="KaiTi" w:eastAsia="KaiTi"/>
          <w:b w:val="0"/>
          <w:i w:val="0"/>
          <w:color w:val="000000"/>
          <w:spacing w:val="3"/>
          <w:sz w:val="24"/>
          <w:lang w:eastAsia="zh-CN"/>
        </w:rPr>
        <w:t>、</w:t>
      </w:r>
      <w:r>
        <w:rPr>
          <w:rFonts w:ascii="KaiTi" w:hAnsi="KaiTi" w:eastAsia="KaiTi"/>
          <w:b w:val="0"/>
          <w:i w:val="0"/>
          <w:color w:val="000000"/>
          <w:spacing w:val="2"/>
          <w:sz w:val="24"/>
          <w:lang w:eastAsia="zh-CN"/>
        </w:rPr>
        <w:t>影像及肖像權</w:t>
      </w:r>
      <w:r>
        <w:rPr>
          <w:rFonts w:ascii="KaiTi" w:hAnsi="KaiTi" w:eastAsia="KaiTi"/>
          <w:b w:val="0"/>
          <w:i w:val="0"/>
          <w:color w:val="000000"/>
          <w:spacing w:val="2"/>
          <w:sz w:val="24"/>
          <w:lang w:eastAsia="zh-CN"/>
        </w:rPr>
        <w:t>，</w:t>
      </w:r>
      <w:r>
        <w:rPr>
          <w:rFonts w:ascii="KaiTi" w:hAnsi="KaiTi" w:eastAsia="KaiTi"/>
          <w:b w:val="0"/>
          <w:i w:val="0"/>
          <w:color w:val="000000"/>
          <w:spacing w:val="2"/>
          <w:sz w:val="24"/>
          <w:lang w:eastAsia="zh-CN"/>
        </w:rPr>
        <w:t>無償授權予主辦單位製作成果報告及相關出版品</w:t>
      </w:r>
    </w:p>
    <w:p>
      <w:pPr>
        <w:widowControl/>
        <w:wordWrap w:val="0"/>
        <w:autoSpaceDE w:val="0"/>
        <w:autoSpaceDN w:val="0"/>
        <w:spacing w:line="240" w:lineRule="exact" w:before="300" w:after="150"/>
        <w:ind w:left="1024" w:right="0" w:firstLine="0"/>
        <w:jc w:val="left"/>
      </w:pPr>
      <w:r>
        <w:rPr>
          <w:rFonts w:ascii="KaiTi" w:hAnsi="KaiTi" w:eastAsia="KaiTi"/>
          <w:b w:val="0"/>
          <w:i w:val="0"/>
          <w:color w:val="000000"/>
          <w:sz w:val="24"/>
          <w:lang w:eastAsia="zh-CN"/>
        </w:rPr>
        <w:t>使用</w:t>
      </w:r>
      <w:r>
        <w:rPr>
          <w:rFonts w:ascii="KaiTi" w:hAnsi="KaiTi" w:eastAsia="KaiTi"/>
          <w:b w:val="0"/>
          <w:i w:val="0"/>
          <w:color w:val="000000"/>
          <w:sz w:val="24"/>
          <w:lang w:eastAsia="zh-CN"/>
        </w:rPr>
        <w:t>。</w:t>
      </w:r>
    </w:p>
    <w:p>
      <w:pPr>
        <w:widowControl/>
        <w:wordWrap w:val="0"/>
        <w:autoSpaceDE w:val="0"/>
        <w:autoSpaceDN w:val="0"/>
        <w:spacing w:line="240" w:lineRule="exact" w:before="300" w:after="150"/>
        <w:ind w:left="544" w:right="0" w:firstLine="0"/>
        <w:jc w:val="left"/>
      </w:pPr>
      <w:r>
        <w:rPr>
          <w:rFonts w:ascii="KaiTi" w:hAnsi="KaiTi" w:eastAsia="KaiTi"/>
          <w:b w:val="0"/>
          <w:i w:val="0"/>
          <w:color w:val="000000"/>
          <w:sz w:val="24"/>
          <w:lang w:eastAsia="zh-CN"/>
        </w:rPr>
        <w:t>七</w:t>
      </w:r>
      <w:r>
        <w:rPr>
          <w:rFonts w:ascii="KaiTi" w:hAnsi="KaiTi" w:eastAsia="KaiTi"/>
          <w:b w:val="0"/>
          <w:i w:val="0"/>
          <w:color w:val="000000"/>
          <w:sz w:val="24"/>
          <w:lang w:eastAsia="zh-CN"/>
        </w:rPr>
        <w:t>、</w:t>
      </w:r>
      <w:r>
        <w:rPr>
          <w:rFonts w:ascii="KaiTi" w:hAnsi="KaiTi" w:eastAsia="KaiTi"/>
          <w:b w:val="0"/>
          <w:i w:val="0"/>
          <w:color w:val="000000"/>
          <w:spacing w:val="3"/>
          <w:sz w:val="24"/>
          <w:lang w:eastAsia="zh-CN"/>
        </w:rPr>
        <w:t>為維持競賽公帄性</w:t>
      </w:r>
      <w:r>
        <w:rPr>
          <w:rFonts w:ascii="KaiTi" w:hAnsi="KaiTi" w:eastAsia="KaiTi"/>
          <w:b w:val="0"/>
          <w:i w:val="0"/>
          <w:color w:val="000000"/>
          <w:spacing w:val="2"/>
          <w:sz w:val="24"/>
          <w:lang w:eastAsia="zh-CN"/>
        </w:rPr>
        <w:t>，</w:t>
      </w:r>
      <w:r>
        <w:rPr>
          <w:rFonts w:ascii="KaiTi" w:hAnsi="KaiTi" w:eastAsia="KaiTi"/>
          <w:b w:val="0"/>
          <w:i w:val="0"/>
          <w:color w:val="000000"/>
          <w:spacing w:val="2"/>
          <w:sz w:val="24"/>
          <w:lang w:eastAsia="zh-CN"/>
        </w:rPr>
        <w:t>參賽時間恕不依選手個人需求予以調整</w:t>
      </w:r>
      <w:r>
        <w:rPr>
          <w:rFonts w:ascii="KaiTi" w:hAnsi="KaiTi" w:eastAsia="KaiTi"/>
          <w:b w:val="0"/>
          <w:i w:val="0"/>
          <w:color w:val="000000"/>
          <w:spacing w:val="2"/>
          <w:sz w:val="24"/>
          <w:lang w:eastAsia="zh-CN"/>
        </w:rPr>
        <w:t>。</w:t>
      </w:r>
      <w:r>
        <w:rPr>
          <w:rFonts w:ascii="KaiTi" w:hAnsi="KaiTi" w:eastAsia="KaiTi"/>
          <w:b w:val="0"/>
          <w:i w:val="0"/>
          <w:color w:val="000000"/>
          <w:spacing w:val="2"/>
          <w:sz w:val="24"/>
          <w:lang w:eastAsia="zh-CN"/>
        </w:rPr>
        <w:t>本賽事可能與其它活動及</w:t>
      </w:r>
    </w:p>
    <w:p>
      <w:pPr>
        <w:widowControl/>
        <w:wordWrap w:val="0"/>
        <w:autoSpaceDE w:val="0"/>
        <w:autoSpaceDN w:val="0"/>
        <w:spacing w:line="240" w:lineRule="exact" w:before="300" w:after="150"/>
        <w:ind w:left="1024" w:right="0" w:firstLine="0"/>
        <w:jc w:val="left"/>
      </w:pPr>
      <w:r>
        <w:rPr>
          <w:rFonts w:ascii="KaiTi" w:hAnsi="KaiTi" w:eastAsia="KaiTi"/>
          <w:b w:val="0"/>
          <w:i w:val="0"/>
          <w:color w:val="000000"/>
          <w:sz w:val="24"/>
          <w:lang w:eastAsia="zh-CN"/>
        </w:rPr>
        <w:t>賽事日期重疊</w:t>
      </w:r>
      <w:r>
        <w:rPr>
          <w:rFonts w:ascii="KaiTi" w:hAnsi="KaiTi" w:eastAsia="KaiTi"/>
          <w:b w:val="0"/>
          <w:i w:val="0"/>
          <w:color w:val="000000"/>
          <w:sz w:val="24"/>
          <w:lang w:eastAsia="zh-CN"/>
        </w:rPr>
        <w:t>，</w:t>
      </w:r>
      <w:r>
        <w:rPr>
          <w:rFonts w:ascii="KaiTi" w:hAnsi="KaiTi" w:eastAsia="KaiTi"/>
          <w:b w:val="0"/>
          <w:i w:val="0"/>
          <w:color w:val="000000"/>
          <w:sz w:val="24"/>
          <w:lang w:eastAsia="zh-CN"/>
        </w:rPr>
        <w:t>請有意參賽之學生及家長自行評估</w:t>
      </w:r>
      <w:r>
        <w:rPr>
          <w:rFonts w:ascii="KaiTi" w:hAnsi="KaiTi" w:eastAsia="KaiTi"/>
          <w:b w:val="0"/>
          <w:i w:val="0"/>
          <w:color w:val="000000"/>
          <w:sz w:val="24"/>
          <w:lang w:eastAsia="zh-CN"/>
        </w:rPr>
        <w:t>。</w:t>
      </w:r>
    </w:p>
    <w:p>
      <w:pPr>
        <w:widowControl/>
        <w:wordWrap w:val="0"/>
        <w:autoSpaceDE w:val="0"/>
        <w:autoSpaceDN w:val="0"/>
        <w:spacing w:line="240" w:lineRule="exact" w:before="300" w:after="150"/>
        <w:ind w:left="544" w:right="0" w:firstLine="0"/>
        <w:jc w:val="left"/>
      </w:pPr>
      <w:r>
        <w:rPr>
          <w:rFonts w:ascii="KaiTi" w:hAnsi="KaiTi" w:eastAsia="KaiTi"/>
          <w:b w:val="0"/>
          <w:i w:val="0"/>
          <w:color w:val="000000"/>
          <w:sz w:val="24"/>
          <w:lang w:eastAsia="zh-CN"/>
        </w:rPr>
        <w:t>八</w:t>
      </w:r>
      <w:r>
        <w:rPr>
          <w:rFonts w:ascii="KaiTi" w:hAnsi="KaiTi" w:eastAsia="KaiTi"/>
          <w:b w:val="0"/>
          <w:i w:val="0"/>
          <w:color w:val="000000"/>
          <w:sz w:val="24"/>
          <w:lang w:eastAsia="zh-CN"/>
        </w:rPr>
        <w:t>、</w:t>
      </w:r>
      <w:r>
        <w:rPr>
          <w:rFonts w:ascii="KaiTi" w:hAnsi="KaiTi" w:eastAsia="KaiTi"/>
          <w:b w:val="0"/>
          <w:i w:val="0"/>
          <w:color w:val="000000"/>
          <w:sz w:val="24"/>
          <w:lang w:eastAsia="zh-CN"/>
        </w:rPr>
        <w:t>得獎之獎狀於賽後由主辦單位統一印製</w:t>
      </w:r>
      <w:r>
        <w:rPr>
          <w:rFonts w:ascii="KaiTi" w:hAnsi="KaiTi" w:eastAsia="KaiTi"/>
          <w:b w:val="0"/>
          <w:i w:val="0"/>
          <w:color w:val="000000"/>
          <w:sz w:val="24"/>
          <w:lang w:eastAsia="zh-CN"/>
        </w:rPr>
        <w:t>，</w:t>
      </w:r>
      <w:r>
        <w:rPr>
          <w:rFonts w:ascii="KaiTi" w:hAnsi="KaiTi" w:eastAsia="KaiTi"/>
          <w:b w:val="0"/>
          <w:i w:val="0"/>
          <w:color w:val="000000"/>
          <w:sz w:val="24"/>
          <w:lang w:eastAsia="zh-CN"/>
        </w:rPr>
        <w:t>送教育部用印</w:t>
      </w:r>
      <w:r>
        <w:rPr>
          <w:rFonts w:ascii="KaiTi" w:hAnsi="KaiTi" w:eastAsia="KaiTi"/>
          <w:b w:val="0"/>
          <w:i w:val="0"/>
          <w:color w:val="000000"/>
          <w:sz w:val="24"/>
          <w:lang w:eastAsia="zh-CN"/>
        </w:rPr>
        <w:t>，</w:t>
      </w:r>
      <w:r>
        <w:rPr>
          <w:rFonts w:ascii="KaiTi" w:hAnsi="KaiTi" w:eastAsia="KaiTi"/>
          <w:b w:val="0"/>
          <w:i w:val="0"/>
          <w:color w:val="000000"/>
          <w:sz w:val="24"/>
          <w:lang w:eastAsia="zh-CN"/>
        </w:rPr>
        <w:t>再寄送至各縣市</w:t>
      </w:r>
      <w:r>
        <w:rPr>
          <w:rFonts w:ascii="KaiTi" w:hAnsi="KaiTi" w:eastAsia="KaiTi"/>
          <w:b w:val="0"/>
          <w:i w:val="0"/>
          <w:color w:val="000000"/>
          <w:sz w:val="24"/>
          <w:lang w:eastAsia="zh-CN"/>
        </w:rPr>
        <w:t>。</w:t>
      </w:r>
    </w:p>
    <w:p>
      <w:pPr>
        <w:widowControl/>
        <w:wordWrap w:val="0"/>
        <w:autoSpaceDE w:val="0"/>
        <w:autoSpaceDN w:val="0"/>
        <w:spacing w:line="248" w:lineRule="exact" w:before="300" w:after="146"/>
        <w:ind w:left="544" w:right="0" w:firstLine="0"/>
        <w:jc w:val="left"/>
      </w:pPr>
      <w:r>
        <w:rPr>
          <w:rFonts w:ascii="KaiTi" w:hAnsi="KaiTi" w:eastAsia="KaiTi"/>
          <w:b w:val="0"/>
          <w:i w:val="0"/>
          <w:color w:val="000000"/>
          <w:sz w:val="24"/>
          <w:lang w:eastAsia="zh-CN"/>
        </w:rPr>
        <w:t>九</w:t>
      </w:r>
      <w:r>
        <w:rPr>
          <w:rFonts w:ascii="KaiTi" w:hAnsi="KaiTi" w:eastAsia="KaiTi"/>
          <w:b w:val="0"/>
          <w:i w:val="0"/>
          <w:color w:val="000000"/>
          <w:sz w:val="24"/>
          <w:lang w:eastAsia="zh-CN"/>
        </w:rPr>
        <w:t>、</w:t>
      </w:r>
      <w:r>
        <w:rPr>
          <w:rFonts w:ascii="Times New Roman" w:hAnsi="Times New Roman" w:eastAsia="Times New Roman"/>
          <w:b w:val="0"/>
          <w:i w:val="0"/>
          <w:color w:val="000000"/>
          <w:spacing w:val="-7"/>
          <w:sz w:val="24"/>
        </w:rPr>
        <w:t>115</w:t>
      </w:r>
      <w:r>
        <w:rPr>
          <w:rFonts w:ascii="Times New Roman" w:hAnsi="Times New Roman" w:eastAsia="Times New Roman"/>
          <w:b w:val="0"/>
          <w:color w:val="000000"/>
          <w:spacing w:val="1"/>
          <w:sz w:val="24"/>
        </w:rPr>
        <w:t xml:space="preserve"> </w:t>
      </w:r>
      <w:r>
        <w:rPr>
          <w:rFonts w:ascii="KaiTi" w:hAnsi="KaiTi" w:eastAsia="KaiTi"/>
          <w:b w:val="0"/>
          <w:i w:val="0"/>
          <w:color w:val="000000"/>
          <w:sz w:val="24"/>
          <w:lang w:eastAsia="zh-CN"/>
        </w:rPr>
        <w:t>年度貓咪盃競賽當天規則與注意事項請參考附件</w:t>
      </w:r>
      <w:r>
        <w:rPr>
          <w:rFonts w:ascii="Times New Roman" w:hAnsi="Times New Roman" w:eastAsia="Times New Roman"/>
          <w:b w:val="0"/>
          <w:color w:val="000000"/>
          <w:spacing w:val="0"/>
          <w:sz w:val="24"/>
        </w:rPr>
        <w:t xml:space="preserve"> </w:t>
      </w:r>
      <w:r>
        <w:rPr>
          <w:rFonts w:ascii="Times New Roman" w:hAnsi="Times New Roman" w:eastAsia="Times New Roman"/>
          <w:b w:val="0"/>
          <w:i w:val="0"/>
          <w:color w:val="000000"/>
          <w:spacing w:val="-7"/>
          <w:sz w:val="24"/>
        </w:rPr>
        <w:t>3</w:t>
      </w:r>
      <w:r>
        <w:rPr>
          <w:rFonts w:ascii="KaiTi" w:hAnsi="KaiTi" w:eastAsia="KaiTi"/>
          <w:b w:val="0"/>
          <w:i w:val="0"/>
          <w:color w:val="000000"/>
          <w:sz w:val="24"/>
          <w:lang w:eastAsia="zh-CN"/>
        </w:rPr>
        <w:t>。</w:t>
      </w:r>
    </w:p>
    <w:p>
      <w:pPr>
        <w:widowControl/>
        <w:wordWrap w:val="0"/>
        <w:autoSpaceDE w:val="0"/>
        <w:autoSpaceDN w:val="0"/>
        <w:spacing w:line="240" w:lineRule="exact" w:before="291" w:after="150"/>
        <w:ind w:left="544" w:right="0" w:firstLine="0"/>
        <w:jc w:val="left"/>
      </w:pPr>
      <w:r>
        <w:rPr>
          <w:rFonts w:ascii="KaiTi" w:hAnsi="KaiTi" w:eastAsia="KaiTi"/>
          <w:b w:val="0"/>
          <w:i w:val="0"/>
          <w:color w:val="000000"/>
          <w:sz w:val="24"/>
          <w:lang w:eastAsia="zh-CN"/>
        </w:rPr>
        <w:t>十</w:t>
      </w:r>
      <w:r>
        <w:rPr>
          <w:rFonts w:ascii="KaiTi" w:hAnsi="KaiTi" w:eastAsia="KaiTi"/>
          <w:b w:val="0"/>
          <w:i w:val="0"/>
          <w:color w:val="000000"/>
          <w:sz w:val="24"/>
          <w:lang w:eastAsia="zh-CN"/>
        </w:rPr>
        <w:t>、</w:t>
      </w:r>
      <w:r>
        <w:rPr>
          <w:rFonts w:ascii="KaiTi" w:hAnsi="KaiTi" w:eastAsia="KaiTi"/>
          <w:b w:val="0"/>
          <w:i w:val="0"/>
          <w:color w:val="000000"/>
          <w:sz w:val="24"/>
          <w:lang w:eastAsia="zh-CN"/>
        </w:rPr>
        <w:t>主辦單位保留最終規則解釋與爭議裁量權</w:t>
      </w:r>
      <w:r>
        <w:rPr>
          <w:rFonts w:ascii="KaiTi" w:hAnsi="KaiTi" w:eastAsia="KaiTi"/>
          <w:b w:val="0"/>
          <w:i w:val="0"/>
          <w:color w:val="000000"/>
          <w:sz w:val="24"/>
          <w:lang w:eastAsia="zh-CN"/>
        </w:rPr>
        <w:t>。</w:t>
      </w:r>
    </w:p>
    <w:p>
      <w:pPr>
        <w:widowControl/>
        <w:wordWrap w:val="0"/>
        <w:autoSpaceDE w:val="0"/>
        <w:autoSpaceDN w:val="0"/>
        <w:spacing w:line="240" w:lineRule="exact" w:before="300" w:after="75"/>
        <w:ind w:left="550" w:right="0" w:firstLine="0"/>
        <w:jc w:val="left"/>
      </w:pPr>
      <w:r>
        <w:rPr>
          <w:rFonts w:ascii="KaiTi" w:hAnsi="KaiTi" w:eastAsia="KaiTi"/>
          <w:b w:val="0"/>
          <w:i w:val="0"/>
          <w:color w:val="000000"/>
          <w:sz w:val="24"/>
          <w:lang w:eastAsia="zh-CN"/>
        </w:rPr>
        <w:t>十一</w:t>
      </w:r>
      <w:r>
        <w:rPr>
          <w:rFonts w:ascii="KaiTi" w:hAnsi="KaiTi" w:eastAsia="KaiTi"/>
          <w:b w:val="0"/>
          <w:i w:val="0"/>
          <w:color w:val="000000"/>
          <w:sz w:val="24"/>
          <w:lang w:eastAsia="zh-CN"/>
        </w:rPr>
        <w:t>、</w:t>
      </w:r>
      <w:r>
        <w:rPr>
          <w:rFonts w:ascii="KaiTi" w:hAnsi="KaiTi" w:eastAsia="KaiTi"/>
          <w:b w:val="0"/>
          <w:i w:val="0"/>
          <w:color w:val="000000"/>
          <w:sz w:val="24"/>
          <w:lang w:eastAsia="zh-CN"/>
        </w:rPr>
        <w:t>聯絡窗口</w:t>
      </w:r>
      <w:r>
        <w:rPr>
          <w:rFonts w:ascii="KaiTi" w:hAnsi="KaiTi" w:eastAsia="KaiTi"/>
          <w:b w:val="0"/>
          <w:i w:val="0"/>
          <w:color w:val="000000"/>
          <w:sz w:val="24"/>
          <w:lang w:eastAsia="zh-CN"/>
        </w:rPr>
        <w:t>：</w:t>
      </w:r>
    </w:p>
    <w:p>
      <w:pPr>
        <w:widowControl/>
        <w:wordWrap w:val="0"/>
        <w:autoSpaceDE w:val="0"/>
        <w:autoSpaceDN w:val="0"/>
        <w:spacing w:line="14" w:lineRule="exact" w:before="136" w:after="0"/>
        <w:ind w:left="0" w:right="0"/>
      </w:pPr>
    </w:p>
    <w:tbl>
      <w:tblPr>
        <w:tblW w:type="auto" w:w="0"/>
        <w:tblInd w:type="dxa" w:w="1150"/>
        <w:tblLayout w:type="fixed"/>
        <w:tblLook w:firstColumn="1" w:firstRow="1" w:lastColumn="0" w:lastRow="0" w:noHBand="0" w:noVBand="1" w:val="04A0"/>
      </w:tblPr>
      <w:tblGrid>
        <w:gridCol w:w="3490"/>
        <w:gridCol w:w="3490"/>
        <w:gridCol w:w="3490"/>
      </w:tblGrid>
      <w:tr>
        <w:trPr>
          <w:trHeight w:hRule="exact" w:val="2371"/>
        </w:trPr>
        <w:tc>
          <w:tcPr>
            <w:tcW w:type="dxa" w:w="3094"/>
            <w:tcBorders>
              <w:top w:val="single" w:sz="4" w:color="FFFFFF"/>
              <w:left w:val="single" w:sz="4" w:color="FFFFFF"/>
              <w:bottom w:val="single" w:sz="4" w:color="FFFFFF"/>
              <w:right w:val="single" w:sz="4" w:color="FFFFFF"/>
            </w:tcBorders>
            <w:tcMar>
              <w:left w:type="dxa" w:w="0"/>
              <w:right w:type="dxa" w:w="0"/>
            </w:tcMar>
          </w:tcPr>
          <w:p>
            <w:pPr>
              <w:widowControl/>
              <w:wordWrap w:val="0"/>
              <w:autoSpaceDE w:val="0"/>
              <w:autoSpaceDN w:val="0"/>
              <w:spacing w:line="240" w:lineRule="exact" w:before="250" w:after="0"/>
              <w:ind w:left="95" w:right="0" w:firstLine="0"/>
              <w:jc w:val="left"/>
            </w:pPr>
            <w:r>
              <w:rPr>
                <w:rFonts w:ascii="KaiTi" w:hAnsi="KaiTi" w:eastAsia="KaiTi"/>
                <w:b w:val="0"/>
                <w:i w:val="0"/>
                <w:color w:val="000000"/>
                <w:sz w:val="24"/>
                <w:lang w:eastAsia="zh-CN"/>
              </w:rPr>
              <w:t>教育部資訊及科技教育司</w:t>
            </w:r>
          </w:p>
          <w:p>
            <w:pPr>
              <w:widowControl/>
              <w:wordWrap w:val="0"/>
              <w:autoSpaceDE w:val="0"/>
              <w:autoSpaceDN w:val="0"/>
              <w:spacing w:line="240" w:lineRule="exact" w:before="300" w:after="0"/>
              <w:ind w:left="95" w:right="0" w:firstLine="0"/>
              <w:jc w:val="left"/>
            </w:pPr>
            <w:r>
              <w:rPr>
                <w:rFonts w:ascii="KaiTi" w:hAnsi="KaiTi" w:eastAsia="KaiTi"/>
                <w:b w:val="0"/>
                <w:i w:val="0"/>
                <w:color w:val="000000"/>
                <w:sz w:val="24"/>
                <w:lang w:eastAsia="zh-CN"/>
              </w:rPr>
              <w:t>李佳勵助理</w:t>
            </w:r>
          </w:p>
          <w:p>
            <w:pPr>
              <w:widowControl/>
              <w:wordWrap w:val="0"/>
              <w:autoSpaceDE w:val="0"/>
              <w:autoSpaceDN w:val="0"/>
              <w:spacing w:line="240" w:lineRule="exact" w:before="308" w:after="0"/>
              <w:ind w:left="95" w:right="0" w:firstLine="0"/>
              <w:jc w:val="left"/>
            </w:pPr>
            <w:r>
              <w:rPr>
                <w:rFonts w:ascii="Times New Roman" w:hAnsi="Times New Roman" w:eastAsia="Times New Roman"/>
                <w:b w:val="0"/>
                <w:i w:val="0"/>
                <w:color w:val="000000"/>
                <w:spacing w:val="-7"/>
                <w:sz w:val="24"/>
              </w:rPr>
              <w:t>02</w:t>
            </w:r>
            <w:r>
              <w:rPr>
                <w:rFonts w:ascii="Times New Roman" w:hAnsi="Times New Roman" w:eastAsia="Times New Roman"/>
                <w:b w:val="0"/>
                <w:i w:val="0"/>
                <w:color w:val="000000"/>
                <w:spacing w:val="-4"/>
                <w:sz w:val="24"/>
              </w:rPr>
              <w:t>-</w:t>
            </w:r>
            <w:r>
              <w:rPr>
                <w:rFonts w:ascii="Times New Roman" w:hAnsi="Times New Roman" w:eastAsia="Times New Roman"/>
                <w:b w:val="0"/>
                <w:i w:val="0"/>
                <w:color w:val="000000"/>
                <w:spacing w:val="-8"/>
                <w:sz w:val="24"/>
              </w:rPr>
              <w:t>77129116</w:t>
            </w:r>
          </w:p>
          <w:p>
            <w:pPr>
              <w:widowControl/>
              <w:wordWrap w:val="0"/>
              <w:autoSpaceDE w:val="0"/>
              <w:autoSpaceDN w:val="0"/>
              <w:spacing w:line="240" w:lineRule="exact" w:before="300" w:after="0"/>
              <w:ind w:left="95" w:right="0" w:firstLine="0"/>
              <w:jc w:val="left"/>
            </w:pPr>
            <w:hyperlink r:id="rId62" w:history="1">
              <w:r>
                <w:rPr>
                  <w:rStyle w:val="Hyperlink"/>
                  <w:rFonts w:ascii="Times New Roman" w:hAnsi="Times New Roman" w:eastAsia="Times New Roman"/>
                  <w:b w:val="0"/>
                  <w:i w:val="0"/>
                  <w:color w:val="000000"/>
                  <w:spacing w:val="-1"/>
                  <w:sz w:val="24"/>
                  <w:u w:val="single"/>
                </w:rPr>
                <w:t>tuutuu</w:t>
              </w:r>
            </w:hyperlink>
            <w:hyperlink r:id="rId62" w:history="1">
              <w:r>
                <w:rPr>
                  <w:rStyle w:val="Hyperlink"/>
                  <w:rFonts w:ascii="Times New Roman" w:hAnsi="Times New Roman" w:eastAsia="Times New Roman"/>
                  <w:b w:val="0"/>
                  <w:i w:val="0"/>
                  <w:color w:val="000000"/>
                  <w:spacing w:val="-7"/>
                  <w:sz w:val="24"/>
                  <w:u w:val="single"/>
                </w:rPr>
                <w:t>.</w:t>
              </w:r>
            </w:hyperlink>
            <w:hyperlink r:id="rId62" w:history="1">
              <w:r>
                <w:rPr>
                  <w:rStyle w:val="Hyperlink"/>
                  <w:rFonts w:ascii="Times New Roman" w:hAnsi="Times New Roman" w:eastAsia="Times New Roman"/>
                  <w:b w:val="0"/>
                  <w:i w:val="0"/>
                  <w:color w:val="000000"/>
                  <w:spacing w:val="3"/>
                  <w:sz w:val="24"/>
                  <w:u w:val="single"/>
                </w:rPr>
                <w:t>moe</w:t>
              </w:r>
            </w:hyperlink>
            <w:hyperlink r:id="rId62" w:history="1">
              <w:r>
                <w:rPr>
                  <w:rStyle w:val="Hyperlink"/>
                  <w:rFonts w:ascii="Times New Roman" w:hAnsi="Times New Roman" w:eastAsia="Times New Roman"/>
                  <w:b w:val="0"/>
                  <w:i w:val="0"/>
                  <w:color w:val="000000"/>
                  <w:spacing w:val="-1"/>
                  <w:sz w:val="24"/>
                  <w:u w:val="single"/>
                </w:rPr>
                <w:t>@</w:t>
              </w:r>
            </w:hyperlink>
            <w:hyperlink r:id="rId62" w:history="1">
              <w:r>
                <w:rPr>
                  <w:rStyle w:val="Hyperlink"/>
                  <w:rFonts w:ascii="Times New Roman" w:hAnsi="Times New Roman" w:eastAsia="Times New Roman"/>
                  <w:b w:val="0"/>
                  <w:i w:val="0"/>
                  <w:color w:val="000000"/>
                  <w:spacing w:val="-5"/>
                  <w:sz w:val="24"/>
                  <w:u w:val="single"/>
                </w:rPr>
                <w:t>go</w:t>
              </w:r>
            </w:hyperlink>
            <w:hyperlink r:id="rId62" w:history="1">
              <w:r>
                <w:rPr>
                  <w:rStyle w:val="Hyperlink"/>
                  <w:rFonts w:ascii="Times New Roman" w:hAnsi="Times New Roman" w:eastAsia="Times New Roman"/>
                  <w:b w:val="0"/>
                  <w:i w:val="0"/>
                  <w:color w:val="000000"/>
                  <w:spacing w:val="-7"/>
                  <w:sz w:val="24"/>
                  <w:u w:val="single"/>
                </w:rPr>
                <w:t>.</w:t>
              </w:r>
            </w:hyperlink>
            <w:hyperlink r:id="rId62" w:history="1">
              <w:r>
                <w:rPr>
                  <w:rStyle w:val="Hyperlink"/>
                  <w:rFonts w:ascii="Times New Roman" w:hAnsi="Times New Roman" w:eastAsia="Times New Roman"/>
                  <w:b w:val="0"/>
                  <w:i w:val="0"/>
                  <w:color w:val="000000"/>
                  <w:spacing w:val="-3"/>
                  <w:sz w:val="24"/>
                  <w:u w:val="single"/>
                </w:rPr>
                <w:t>edu</w:t>
              </w:r>
            </w:hyperlink>
            <w:hyperlink r:id="rId62" w:history="1">
              <w:r>
                <w:rPr>
                  <w:rStyle w:val="Hyperlink"/>
                  <w:rFonts w:ascii="Times New Roman" w:hAnsi="Times New Roman" w:eastAsia="Times New Roman"/>
                  <w:b w:val="0"/>
                  <w:i w:val="0"/>
                  <w:color w:val="000000"/>
                  <w:spacing w:val="-7"/>
                  <w:sz w:val="24"/>
                  <w:u w:val="single"/>
                </w:rPr>
                <w:t>.</w:t>
              </w:r>
            </w:hyperlink>
            <w:hyperlink r:id="rId62" w:history="1">
              <w:r>
                <w:rPr>
                  <w:rStyle w:val="Hyperlink"/>
                  <w:rFonts w:ascii="Times New Roman" w:hAnsi="Times New Roman" w:eastAsia="Times New Roman"/>
                  <w:b w:val="0"/>
                  <w:i w:val="0"/>
                  <w:color w:val="000000"/>
                  <w:spacing w:val="1"/>
                  <w:sz w:val="24"/>
                  <w:u w:val="single"/>
                </w:rPr>
                <w:t>tw</w:t>
              </w:r>
            </w:hyperlink>
            <w:r>
              <w:rPr>
                <w:rFonts w:ascii="Times New Roman" w:hAnsi="Times New Roman" w:eastAsia="Times New Roman"/>
                <w:b w:val="0"/>
                <w:i w:val="0"/>
                <w:color w:val="000000"/>
                <w:sz w:val="24"/>
              </w:rPr>
              <w:t xml:space="preserve"> </w:t>
            </w:r>
          </w:p>
        </w:tc>
        <w:tc>
          <w:tcPr>
            <w:tcW w:type="dxa" w:w="3095"/>
            <w:tcBorders>
              <w:top w:val="single" w:sz="4" w:color="FFFFFF"/>
              <w:left w:val="single" w:sz="4" w:color="FFFFFF"/>
              <w:bottom w:val="single" w:sz="4" w:color="FFFFFF"/>
              <w:right w:val="single" w:sz="4" w:color="FFFFFF"/>
            </w:tcBorders>
            <w:tcMar>
              <w:left w:type="dxa" w:w="0"/>
              <w:right w:type="dxa" w:w="0"/>
            </w:tcMar>
          </w:tcPr>
          <w:p>
            <w:pPr>
              <w:widowControl/>
              <w:wordWrap w:val="0"/>
              <w:autoSpaceDE w:val="0"/>
              <w:autoSpaceDN w:val="0"/>
              <w:spacing w:line="240" w:lineRule="exact" w:before="250" w:after="0"/>
              <w:ind w:left="96" w:right="0" w:firstLine="0"/>
              <w:jc w:val="left"/>
            </w:pPr>
            <w:r>
              <w:rPr>
                <w:rFonts w:ascii="KaiTi" w:hAnsi="KaiTi" w:eastAsia="KaiTi"/>
                <w:b w:val="0"/>
                <w:i w:val="0"/>
                <w:color w:val="000000"/>
                <w:sz w:val="24"/>
                <w:lang w:eastAsia="zh-CN"/>
              </w:rPr>
              <w:t>臺東縣政府教育處</w:t>
            </w:r>
          </w:p>
          <w:p>
            <w:pPr>
              <w:widowControl/>
              <w:wordWrap w:val="0"/>
              <w:autoSpaceDE w:val="0"/>
              <w:autoSpaceDN w:val="0"/>
              <w:spacing w:line="240" w:lineRule="exact" w:before="300" w:after="0"/>
              <w:ind w:left="96" w:right="0" w:firstLine="0"/>
              <w:jc w:val="left"/>
            </w:pPr>
            <w:r>
              <w:rPr>
                <w:rFonts w:ascii="KaiTi" w:hAnsi="KaiTi" w:eastAsia="KaiTi"/>
                <w:b w:val="0"/>
                <w:i w:val="0"/>
                <w:color w:val="000000"/>
                <w:sz w:val="24"/>
                <w:lang w:eastAsia="zh-CN"/>
              </w:rPr>
              <w:t>左國勝科員</w:t>
            </w:r>
          </w:p>
          <w:p>
            <w:pPr>
              <w:widowControl/>
              <w:wordWrap w:val="0"/>
              <w:autoSpaceDE w:val="0"/>
              <w:autoSpaceDN w:val="0"/>
              <w:spacing w:line="240" w:lineRule="exact" w:before="308" w:after="0"/>
              <w:ind w:left="96" w:right="0" w:firstLine="0"/>
              <w:jc w:val="left"/>
            </w:pPr>
            <w:r>
              <w:rPr>
                <w:rFonts w:ascii="Times New Roman" w:hAnsi="Times New Roman" w:eastAsia="Times New Roman"/>
                <w:b w:val="0"/>
                <w:i w:val="0"/>
                <w:color w:val="000000"/>
                <w:spacing w:val="-7"/>
                <w:sz w:val="24"/>
              </w:rPr>
              <w:t>089</w:t>
            </w:r>
            <w:r>
              <w:rPr>
                <w:rFonts w:ascii="Times New Roman" w:hAnsi="Times New Roman" w:eastAsia="Times New Roman"/>
                <w:b w:val="0"/>
                <w:i w:val="0"/>
                <w:color w:val="000000"/>
                <w:spacing w:val="-6"/>
                <w:sz w:val="24"/>
              </w:rPr>
              <w:t>-</w:t>
            </w:r>
            <w:r>
              <w:rPr>
                <w:rFonts w:ascii="Times New Roman" w:hAnsi="Times New Roman" w:eastAsia="Times New Roman"/>
                <w:b w:val="0"/>
                <w:i w:val="0"/>
                <w:color w:val="000000"/>
                <w:spacing w:val="-8"/>
                <w:sz w:val="24"/>
              </w:rPr>
              <w:t>322002</w:t>
            </w:r>
            <w:r>
              <w:rPr>
                <w:rFonts w:ascii="Times New Roman" w:hAnsi="Times New Roman" w:eastAsia="Times New Roman"/>
                <w:b w:val="0"/>
                <w:i w:val="0"/>
                <w:color w:val="000000"/>
                <w:spacing w:val="40"/>
                <w:sz w:val="24"/>
              </w:rPr>
              <w:t>#</w:t>
            </w:r>
            <w:r>
              <w:rPr>
                <w:rFonts w:ascii="Times New Roman" w:hAnsi="Times New Roman" w:eastAsia="Times New Roman"/>
                <w:b w:val="0"/>
                <w:i w:val="0"/>
                <w:color w:val="000000"/>
                <w:spacing w:val="-8"/>
                <w:sz w:val="24"/>
              </w:rPr>
              <w:t>1514</w:t>
            </w:r>
          </w:p>
          <w:p>
            <w:pPr>
              <w:widowControl/>
              <w:wordWrap w:val="0"/>
              <w:autoSpaceDE w:val="0"/>
              <w:autoSpaceDN w:val="0"/>
              <w:spacing w:line="240" w:lineRule="exact" w:before="300" w:after="0"/>
              <w:ind w:left="96" w:right="0" w:firstLine="0"/>
              <w:jc w:val="left"/>
            </w:pPr>
            <w:hyperlink r:id="rId63" w:history="1">
              <w:r>
                <w:rPr>
                  <w:rStyle w:val="Hyperlink"/>
                  <w:rFonts w:ascii="Times New Roman" w:hAnsi="Times New Roman" w:eastAsia="Times New Roman"/>
                  <w:b w:val="0"/>
                  <w:i w:val="0"/>
                  <w:color w:val="000000"/>
                  <w:spacing w:val="-4"/>
                  <w:sz w:val="24"/>
                  <w:u w:val="single"/>
                </w:rPr>
                <w:t>f50091</w:t>
              </w:r>
            </w:hyperlink>
            <w:hyperlink r:id="rId63" w:history="1">
              <w:r>
                <w:rPr>
                  <w:rStyle w:val="Hyperlink"/>
                  <w:rFonts w:ascii="Times New Roman" w:hAnsi="Times New Roman" w:eastAsia="Times New Roman"/>
                  <w:b w:val="0"/>
                  <w:i w:val="0"/>
                  <w:color w:val="000000"/>
                  <w:spacing w:val="-1"/>
                  <w:sz w:val="24"/>
                  <w:u w:val="single"/>
                </w:rPr>
                <w:t>@</w:t>
              </w:r>
            </w:hyperlink>
            <w:hyperlink r:id="rId63" w:history="1">
              <w:r>
                <w:rPr>
                  <w:rStyle w:val="Hyperlink"/>
                  <w:rFonts w:ascii="Times New Roman" w:hAnsi="Times New Roman" w:eastAsia="Times New Roman"/>
                  <w:b w:val="0"/>
                  <w:i w:val="0"/>
                  <w:color w:val="000000"/>
                  <w:spacing w:val="-6"/>
                  <w:sz w:val="24"/>
                  <w:u w:val="single"/>
                </w:rPr>
                <w:t>taitung</w:t>
              </w:r>
            </w:hyperlink>
            <w:hyperlink r:id="rId63" w:history="1">
              <w:r>
                <w:rPr>
                  <w:rStyle w:val="Hyperlink"/>
                  <w:rFonts w:ascii="Times New Roman" w:hAnsi="Times New Roman" w:eastAsia="Times New Roman"/>
                  <w:b w:val="0"/>
                  <w:i w:val="0"/>
                  <w:color w:val="000000"/>
                  <w:spacing w:val="-7"/>
                  <w:sz w:val="24"/>
                  <w:u w:val="single"/>
                </w:rPr>
                <w:t>.</w:t>
              </w:r>
            </w:hyperlink>
            <w:hyperlink r:id="rId63" w:history="1">
              <w:r>
                <w:rPr>
                  <w:rStyle w:val="Hyperlink"/>
                  <w:rFonts w:ascii="Times New Roman" w:hAnsi="Times New Roman" w:eastAsia="Times New Roman"/>
                  <w:b w:val="0"/>
                  <w:i w:val="0"/>
                  <w:color w:val="000000"/>
                  <w:spacing w:val="-2"/>
                  <w:sz w:val="24"/>
                  <w:u w:val="single"/>
                </w:rPr>
                <w:t>gov</w:t>
              </w:r>
            </w:hyperlink>
            <w:hyperlink r:id="rId63" w:history="1">
              <w:r>
                <w:rPr>
                  <w:rStyle w:val="Hyperlink"/>
                  <w:rFonts w:ascii="Times New Roman" w:hAnsi="Times New Roman" w:eastAsia="Times New Roman"/>
                  <w:b w:val="0"/>
                  <w:i w:val="0"/>
                  <w:color w:val="000000"/>
                  <w:spacing w:val="-7"/>
                  <w:sz w:val="24"/>
                  <w:u w:val="single"/>
                </w:rPr>
                <w:t>.</w:t>
              </w:r>
            </w:hyperlink>
            <w:hyperlink r:id="rId63" w:history="1">
              <w:r>
                <w:rPr>
                  <w:rStyle w:val="Hyperlink"/>
                  <w:rFonts w:ascii="Times New Roman" w:hAnsi="Times New Roman" w:eastAsia="Times New Roman"/>
                  <w:b w:val="0"/>
                  <w:i w:val="0"/>
                  <w:color w:val="000000"/>
                  <w:spacing w:val="2"/>
                  <w:sz w:val="24"/>
                  <w:u w:val="single"/>
                </w:rPr>
                <w:t>tw</w:t>
              </w:r>
            </w:hyperlink>
            <w:r>
              <w:rPr>
                <w:rFonts w:ascii="Times New Roman" w:hAnsi="Times New Roman" w:eastAsia="Times New Roman"/>
                <w:b w:val="0"/>
                <w:i w:val="0"/>
                <w:color w:val="000000"/>
                <w:sz w:val="24"/>
              </w:rPr>
              <w:t xml:space="preserve"> </w:t>
            </w:r>
          </w:p>
        </w:tc>
        <w:tc>
          <w:tcPr>
            <w:tcW w:type="dxa" w:w="3095"/>
            <w:tcBorders>
              <w:top w:val="single" w:sz="4" w:color="FFFFFF"/>
              <w:left w:val="single" w:sz="4" w:color="FFFFFF"/>
              <w:bottom w:val="single" w:sz="4" w:color="FFFFFF"/>
              <w:right w:val="single" w:sz="4" w:color="FFFFFF"/>
            </w:tcBorders>
            <w:tcMar>
              <w:left w:type="dxa" w:w="0"/>
              <w:right w:type="dxa" w:w="0"/>
            </w:tcMar>
          </w:tcPr>
          <w:p>
            <w:pPr>
              <w:widowControl/>
              <w:wordWrap w:val="0"/>
              <w:autoSpaceDE w:val="0"/>
              <w:autoSpaceDN w:val="0"/>
              <w:spacing w:line="240" w:lineRule="exact" w:before="250" w:after="0"/>
              <w:ind w:left="96" w:right="0" w:firstLine="0"/>
              <w:jc w:val="left"/>
            </w:pPr>
            <w:r>
              <w:rPr>
                <w:rFonts w:ascii="KaiTi" w:hAnsi="KaiTi" w:eastAsia="KaiTi"/>
                <w:b w:val="0"/>
                <w:i w:val="0"/>
                <w:color w:val="000000"/>
                <w:sz w:val="24"/>
                <w:lang w:eastAsia="zh-CN"/>
              </w:rPr>
              <w:t>臺東縣三間國民小學</w:t>
            </w:r>
          </w:p>
          <w:p>
            <w:pPr>
              <w:widowControl/>
              <w:wordWrap w:val="0"/>
              <w:autoSpaceDE w:val="0"/>
              <w:autoSpaceDN w:val="0"/>
              <w:spacing w:line="240" w:lineRule="exact" w:before="300" w:after="0"/>
              <w:ind w:left="96" w:right="0" w:firstLine="0"/>
              <w:jc w:val="left"/>
            </w:pPr>
            <w:r>
              <w:rPr>
                <w:rFonts w:ascii="KaiTi" w:hAnsi="KaiTi" w:eastAsia="KaiTi"/>
                <w:b w:val="0"/>
                <w:i w:val="0"/>
                <w:color w:val="000000"/>
                <w:sz w:val="24"/>
                <w:lang w:eastAsia="zh-CN"/>
              </w:rPr>
              <w:t>陳相文校長</w:t>
            </w:r>
          </w:p>
          <w:p>
            <w:pPr>
              <w:widowControl/>
              <w:wordWrap w:val="0"/>
              <w:autoSpaceDE w:val="0"/>
              <w:autoSpaceDN w:val="0"/>
              <w:spacing w:line="240" w:lineRule="exact" w:before="308" w:after="0"/>
              <w:ind w:left="96" w:right="0" w:firstLine="0"/>
              <w:jc w:val="left"/>
            </w:pPr>
            <w:r>
              <w:rPr>
                <w:rFonts w:ascii="Times New Roman" w:hAnsi="Times New Roman" w:eastAsia="Times New Roman"/>
                <w:b w:val="0"/>
                <w:i w:val="0"/>
                <w:color w:val="000000"/>
                <w:spacing w:val="-7"/>
                <w:sz w:val="24"/>
              </w:rPr>
              <w:t>089</w:t>
            </w:r>
            <w:r>
              <w:rPr>
                <w:rFonts w:ascii="Times New Roman" w:hAnsi="Times New Roman" w:eastAsia="Times New Roman"/>
                <w:b w:val="0"/>
                <w:i w:val="0"/>
                <w:color w:val="000000"/>
                <w:spacing w:val="-6"/>
                <w:sz w:val="24"/>
              </w:rPr>
              <w:t>-</w:t>
            </w:r>
            <w:r>
              <w:rPr>
                <w:rFonts w:ascii="Times New Roman" w:hAnsi="Times New Roman" w:eastAsia="Times New Roman"/>
                <w:b w:val="0"/>
                <w:i w:val="0"/>
                <w:color w:val="000000"/>
                <w:spacing w:val="-8"/>
                <w:sz w:val="24"/>
              </w:rPr>
              <w:t>831306</w:t>
            </w:r>
          </w:p>
          <w:p>
            <w:pPr>
              <w:widowControl/>
              <w:wordWrap w:val="0"/>
              <w:autoSpaceDE w:val="0"/>
              <w:autoSpaceDN w:val="0"/>
              <w:spacing w:line="240" w:lineRule="exact" w:before="300" w:after="0"/>
              <w:ind w:left="96" w:right="0" w:firstLine="0"/>
              <w:jc w:val="left"/>
            </w:pPr>
            <w:hyperlink r:id="rId64" w:history="1">
              <w:r>
                <w:rPr>
                  <w:rStyle w:val="Hyperlink"/>
                  <w:rFonts w:ascii="Times New Roman" w:hAnsi="Times New Roman" w:eastAsia="Times New Roman"/>
                  <w:b w:val="0"/>
                  <w:i w:val="0"/>
                  <w:color w:val="000000"/>
                  <w:spacing w:val="-7"/>
                  <w:sz w:val="24"/>
                  <w:u w:val="single"/>
                </w:rPr>
                <w:t>cartman</w:t>
              </w:r>
            </w:hyperlink>
            <w:hyperlink r:id="rId64" w:history="1">
              <w:r>
                <w:rPr>
                  <w:rStyle w:val="Hyperlink"/>
                  <w:rFonts w:ascii="Times New Roman" w:hAnsi="Times New Roman" w:eastAsia="Times New Roman"/>
                  <w:b w:val="0"/>
                  <w:i w:val="0"/>
                  <w:color w:val="000000"/>
                  <w:spacing w:val="-1"/>
                  <w:sz w:val="24"/>
                  <w:u w:val="single"/>
                </w:rPr>
                <w:t>@</w:t>
              </w:r>
            </w:hyperlink>
            <w:hyperlink r:id="rId64" w:history="1">
              <w:r>
                <w:rPr>
                  <w:rStyle w:val="Hyperlink"/>
                  <w:rFonts w:ascii="Times New Roman" w:hAnsi="Times New Roman" w:eastAsia="Times New Roman"/>
                  <w:b w:val="0"/>
                  <w:i w:val="0"/>
                  <w:color w:val="000000"/>
                  <w:spacing w:val="1"/>
                  <w:sz w:val="24"/>
                  <w:u w:val="single"/>
                </w:rPr>
                <w:t>ttct</w:t>
              </w:r>
            </w:hyperlink>
            <w:hyperlink r:id="rId64" w:history="1">
              <w:r>
                <w:rPr>
                  <w:rStyle w:val="Hyperlink"/>
                  <w:rFonts w:ascii="Times New Roman" w:hAnsi="Times New Roman" w:eastAsia="Times New Roman"/>
                  <w:b w:val="0"/>
                  <w:i w:val="0"/>
                  <w:color w:val="000000"/>
                  <w:spacing w:val="-7"/>
                  <w:sz w:val="24"/>
                  <w:u w:val="single"/>
                </w:rPr>
                <w:t>.</w:t>
              </w:r>
            </w:hyperlink>
            <w:hyperlink r:id="rId64" w:history="1">
              <w:r>
                <w:rPr>
                  <w:rStyle w:val="Hyperlink"/>
                  <w:rFonts w:ascii="Times New Roman" w:hAnsi="Times New Roman" w:eastAsia="Times New Roman"/>
                  <w:b w:val="0"/>
                  <w:i w:val="0"/>
                  <w:color w:val="000000"/>
                  <w:spacing w:val="-3"/>
                  <w:sz w:val="24"/>
                  <w:u w:val="single"/>
                </w:rPr>
                <w:t>edu</w:t>
              </w:r>
            </w:hyperlink>
            <w:hyperlink r:id="rId64" w:history="1">
              <w:r>
                <w:rPr>
                  <w:rStyle w:val="Hyperlink"/>
                  <w:rFonts w:ascii="Times New Roman" w:hAnsi="Times New Roman" w:eastAsia="Times New Roman"/>
                  <w:b w:val="0"/>
                  <w:i w:val="0"/>
                  <w:color w:val="000000"/>
                  <w:spacing w:val="-7"/>
                  <w:sz w:val="24"/>
                  <w:u w:val="single"/>
                </w:rPr>
                <w:t>.</w:t>
              </w:r>
            </w:hyperlink>
            <w:hyperlink r:id="rId64" w:history="1">
              <w:r>
                <w:rPr>
                  <w:rStyle w:val="Hyperlink"/>
                  <w:rFonts w:ascii="Times New Roman" w:hAnsi="Times New Roman" w:eastAsia="Times New Roman"/>
                  <w:b w:val="0"/>
                  <w:i w:val="0"/>
                  <w:color w:val="000000"/>
                  <w:spacing w:val="2"/>
                  <w:sz w:val="24"/>
                  <w:u w:val="single"/>
                </w:rPr>
                <w:t>tw</w:t>
              </w:r>
            </w:hyperlink>
            <w:r>
              <w:rPr>
                <w:rFonts w:ascii="Times New Roman" w:hAnsi="Times New Roman" w:eastAsia="Times New Roman"/>
                <w:b w:val="0"/>
                <w:i w:val="0"/>
                <w:color w:val="000000"/>
                <w:sz w:val="24"/>
              </w:rPr>
              <w:t xml:space="preserve"> </w:t>
            </w:r>
          </w:p>
        </w:tc>
      </w:tr>
    </w:tbl>
    <w:p>
      <w:pPr>
        <w:widowControl/>
        <w:wordWrap w:val="0"/>
        <w:autoSpaceDE w:val="0"/>
        <w:autoSpaceDN w:val="0"/>
        <w:spacing w:line="160" w:lineRule="exact" w:before="1336" w:after="0"/>
        <w:ind w:left="5095" w:right="0" w:firstLine="0"/>
        <w:jc w:val="left"/>
      </w:pPr>
      <w:r>
        <w:rPr>
          <w:rFonts w:ascii="Cascadia Mono" w:hAnsi="Cascadia Mono" w:eastAsia="Cascadia Mono"/>
          <w:b w:val="0"/>
          <w:i w:val="0"/>
          <w:color w:val="000000"/>
          <w:sz w:val="16"/>
        </w:rPr>
        <w:t>4</w:t>
      </w:r>
    </w:p>
    <w:p>
      <w:pPr>
        <w:spacing w:after="0"/>
        <w:sectPr>
          <w:pgSz w:w="11906" w:h="16838"/>
          <w:pgMar w:top="516" w:right="626" w:bottom="266" w:left="811" w:header="720" w:footer="720" w:gutter="0"/>
          <w:cols w:space="720" w:num="1" w:equalWidth="0">
            <w:col w:w="10470" w:space="0"/>
          </w:cols>
          <w:docGrid w:linePitch="360"/>
        </w:sectPr>
      </w:pPr>
    </w:p>
    <w:p>
      <w:pPr>
        <w:widowControl/>
        <w:wordWrap w:val="0"/>
        <w:autoSpaceDE w:val="0"/>
        <w:autoSpaceDN w:val="0"/>
        <w:spacing w:line="14" w:lineRule="exact" w:before="0" w:after="214"/>
        <w:ind w:left="0" w:right="0"/>
      </w:pP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979932</wp:posOffset>
            </wp:positionV>
            <wp:extent cx="1067435" cy="200660"/>
            <wp:wrapNone/>
            <wp:docPr id="53" name="Picture 53"/>
            <wp:cNvGraphicFramePr>
              <a:graphicFrameLocks noChangeAspect="1"/>
            </wp:cNvGraphicFramePr>
            <a:graphic>
              <a:graphicData uri="http://schemas.openxmlformats.org/drawingml/2006/picture">
                <pic:pic>
                  <pic:nvPicPr>
                    <pic:cNvPr id="0" name="image.png"/>
                    <pic:cNvPicPr/>
                  </pic:nvPicPr>
                  <pic:blipFill>
                    <a:blip r:embed="rId65"/>
                    <a:stretch>
                      <a:fillRect/>
                    </a:stretch>
                  </pic:blipFill>
                  <pic:spPr>
                    <a:xfrm>
                      <a:off x="0" y="0"/>
                      <a:ext cx="1067435" cy="2006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528827</wp:posOffset>
            </wp:positionH>
            <wp:positionV relativeFrom="page">
              <wp:posOffset>3020060</wp:posOffset>
            </wp:positionV>
            <wp:extent cx="345440" cy="601980"/>
            <wp:wrapNone/>
            <wp:docPr id="54" name="Picture 54"/>
            <wp:cNvGraphicFramePr>
              <a:graphicFrameLocks noChangeAspect="1"/>
            </wp:cNvGraphicFramePr>
            <a:graphic>
              <a:graphicData uri="http://schemas.openxmlformats.org/drawingml/2006/picture">
                <pic:pic>
                  <pic:nvPicPr>
                    <pic:cNvPr id="0" name="image.png"/>
                    <pic:cNvPicPr/>
                  </pic:nvPicPr>
                  <pic:blipFill>
                    <a:blip r:embed="rId66"/>
                    <a:stretch>
                      <a:fillRect/>
                    </a:stretch>
                  </pic:blipFill>
                  <pic:spPr>
                    <a:xfrm>
                      <a:off x="0" y="0"/>
                      <a:ext cx="345440" cy="60198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1774952</wp:posOffset>
            </wp:positionV>
            <wp:extent cx="320040" cy="179070"/>
            <wp:wrapNone/>
            <wp:docPr id="55" name="Picture 55"/>
            <wp:cNvGraphicFramePr>
              <a:graphicFrameLocks noChangeAspect="1"/>
            </wp:cNvGraphicFramePr>
            <a:graphic>
              <a:graphicData uri="http://schemas.openxmlformats.org/drawingml/2006/picture">
                <pic:pic>
                  <pic:nvPicPr>
                    <pic:cNvPr id="0" name="image.png"/>
                    <pic:cNvPicPr/>
                  </pic:nvPicPr>
                  <pic:blipFill>
                    <a:blip r:embed="rId67"/>
                    <a:stretch>
                      <a:fillRect/>
                    </a:stretch>
                  </pic:blipFill>
                  <pic:spPr>
                    <a:xfrm>
                      <a:off x="0" y="0"/>
                      <a:ext cx="320040" cy="17907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1953259</wp:posOffset>
            </wp:positionV>
            <wp:extent cx="320040" cy="176530"/>
            <wp:wrapNone/>
            <wp:docPr id="56" name="Picture 56"/>
            <wp:cNvGraphicFramePr>
              <a:graphicFrameLocks noChangeAspect="1"/>
            </wp:cNvGraphicFramePr>
            <a:graphic>
              <a:graphicData uri="http://schemas.openxmlformats.org/drawingml/2006/picture">
                <pic:pic>
                  <pic:nvPicPr>
                    <pic:cNvPr id="0" name="image.png"/>
                    <pic:cNvPicPr/>
                  </pic:nvPicPr>
                  <pic:blipFill>
                    <a:blip r:embed="rId68"/>
                    <a:stretch>
                      <a:fillRect/>
                    </a:stretch>
                  </pic:blipFill>
                  <pic:spPr>
                    <a:xfrm>
                      <a:off x="0" y="0"/>
                      <a:ext cx="320040" cy="17653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2130805</wp:posOffset>
            </wp:positionV>
            <wp:extent cx="320040" cy="179070"/>
            <wp:wrapNone/>
            <wp:docPr id="57" name="Picture 57"/>
            <wp:cNvGraphicFramePr>
              <a:graphicFrameLocks noChangeAspect="1"/>
            </wp:cNvGraphicFramePr>
            <a:graphic>
              <a:graphicData uri="http://schemas.openxmlformats.org/drawingml/2006/picture">
                <pic:pic>
                  <pic:nvPicPr>
                    <pic:cNvPr id="0" name="image.png"/>
                    <pic:cNvPicPr/>
                  </pic:nvPicPr>
                  <pic:blipFill>
                    <a:blip r:embed="rId69"/>
                    <a:stretch>
                      <a:fillRect/>
                    </a:stretch>
                  </pic:blipFill>
                  <pic:spPr>
                    <a:xfrm>
                      <a:off x="0" y="0"/>
                      <a:ext cx="320040" cy="17907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2308352</wp:posOffset>
            </wp:positionV>
            <wp:extent cx="320040" cy="179070"/>
            <wp:wrapNone/>
            <wp:docPr id="58" name="Picture 58"/>
            <wp:cNvGraphicFramePr>
              <a:graphicFrameLocks noChangeAspect="1"/>
            </wp:cNvGraphicFramePr>
            <a:graphic>
              <a:graphicData uri="http://schemas.openxmlformats.org/drawingml/2006/picture">
                <pic:pic>
                  <pic:nvPicPr>
                    <pic:cNvPr id="0" name="image.png"/>
                    <pic:cNvPicPr/>
                  </pic:nvPicPr>
                  <pic:blipFill>
                    <a:blip r:embed="rId70"/>
                    <a:stretch>
                      <a:fillRect/>
                    </a:stretch>
                  </pic:blipFill>
                  <pic:spPr>
                    <a:xfrm>
                      <a:off x="0" y="0"/>
                      <a:ext cx="320040" cy="17907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2486659</wp:posOffset>
            </wp:positionV>
            <wp:extent cx="320040" cy="176530"/>
            <wp:wrapNone/>
            <wp:docPr id="59" name="Picture 59"/>
            <wp:cNvGraphicFramePr>
              <a:graphicFrameLocks noChangeAspect="1"/>
            </wp:cNvGraphicFramePr>
            <a:graphic>
              <a:graphicData uri="http://schemas.openxmlformats.org/drawingml/2006/picture">
                <pic:pic>
                  <pic:nvPicPr>
                    <pic:cNvPr id="0" name="image.png"/>
                    <pic:cNvPicPr/>
                  </pic:nvPicPr>
                  <pic:blipFill>
                    <a:blip r:embed="rId68"/>
                    <a:stretch>
                      <a:fillRect/>
                    </a:stretch>
                  </pic:blipFill>
                  <pic:spPr>
                    <a:xfrm>
                      <a:off x="0" y="0"/>
                      <a:ext cx="320040" cy="17653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2664205</wp:posOffset>
            </wp:positionV>
            <wp:extent cx="320040" cy="179070"/>
            <wp:wrapNone/>
            <wp:docPr id="60" name="Picture 60"/>
            <wp:cNvGraphicFramePr>
              <a:graphicFrameLocks noChangeAspect="1"/>
            </wp:cNvGraphicFramePr>
            <a:graphic>
              <a:graphicData uri="http://schemas.openxmlformats.org/drawingml/2006/picture">
                <pic:pic>
                  <pic:nvPicPr>
                    <pic:cNvPr id="0" name="image.png"/>
                    <pic:cNvPicPr/>
                  </pic:nvPicPr>
                  <pic:blipFill>
                    <a:blip r:embed="rId71"/>
                    <a:stretch>
                      <a:fillRect/>
                    </a:stretch>
                  </pic:blipFill>
                  <pic:spPr>
                    <a:xfrm>
                      <a:off x="0" y="0"/>
                      <a:ext cx="320040" cy="17907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2841752</wp:posOffset>
            </wp:positionV>
            <wp:extent cx="320040" cy="179070"/>
            <wp:wrapNone/>
            <wp:docPr id="61" name="Picture 61"/>
            <wp:cNvGraphicFramePr>
              <a:graphicFrameLocks noChangeAspect="1"/>
            </wp:cNvGraphicFramePr>
            <a:graphic>
              <a:graphicData uri="http://schemas.openxmlformats.org/drawingml/2006/picture">
                <pic:pic>
                  <pic:nvPicPr>
                    <pic:cNvPr id="0" name="image.png"/>
                    <pic:cNvPicPr/>
                  </pic:nvPicPr>
                  <pic:blipFill>
                    <a:blip r:embed="rId72"/>
                    <a:stretch>
                      <a:fillRect/>
                    </a:stretch>
                  </pic:blipFill>
                  <pic:spPr>
                    <a:xfrm>
                      <a:off x="0" y="0"/>
                      <a:ext cx="320040" cy="17907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877824</wp:posOffset>
            </wp:positionH>
            <wp:positionV relativeFrom="page">
              <wp:posOffset>1928114</wp:posOffset>
            </wp:positionV>
            <wp:extent cx="652780" cy="200025"/>
            <wp:wrapNone/>
            <wp:docPr id="62" name="Picture 62"/>
            <wp:cNvGraphicFramePr>
              <a:graphicFrameLocks noChangeAspect="1"/>
            </wp:cNvGraphicFramePr>
            <a:graphic>
              <a:graphicData uri="http://schemas.openxmlformats.org/drawingml/2006/picture">
                <pic:pic>
                  <pic:nvPicPr>
                    <pic:cNvPr id="0" name="image.png"/>
                    <pic:cNvPicPr/>
                  </pic:nvPicPr>
                  <pic:blipFill>
                    <a:blip r:embed="rId73"/>
                    <a:stretch>
                      <a:fillRect/>
                    </a:stretch>
                  </pic:blipFill>
                  <pic:spPr>
                    <a:xfrm>
                      <a:off x="0" y="0"/>
                      <a:ext cx="652780" cy="20002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892302</wp:posOffset>
            </wp:positionH>
            <wp:positionV relativeFrom="page">
              <wp:posOffset>1573021</wp:posOffset>
            </wp:positionV>
            <wp:extent cx="622935" cy="179705"/>
            <wp:wrapNone/>
            <wp:docPr id="63" name="Picture 63"/>
            <wp:cNvGraphicFramePr>
              <a:graphicFrameLocks noChangeAspect="1"/>
            </wp:cNvGraphicFramePr>
            <a:graphic>
              <a:graphicData uri="http://schemas.openxmlformats.org/drawingml/2006/picture">
                <pic:pic>
                  <pic:nvPicPr>
                    <pic:cNvPr id="0" name="image.png"/>
                    <pic:cNvPicPr/>
                  </pic:nvPicPr>
                  <pic:blipFill>
                    <a:blip r:embed="rId74"/>
                    <a:stretch>
                      <a:fillRect/>
                    </a:stretch>
                  </pic:blipFill>
                  <pic:spPr>
                    <a:xfrm>
                      <a:off x="0" y="0"/>
                      <a:ext cx="622935" cy="17970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892302</wp:posOffset>
            </wp:positionH>
            <wp:positionV relativeFrom="page">
              <wp:posOffset>1750567</wp:posOffset>
            </wp:positionV>
            <wp:extent cx="622935" cy="179705"/>
            <wp:wrapNone/>
            <wp:docPr id="64" name="Picture 64"/>
            <wp:cNvGraphicFramePr>
              <a:graphicFrameLocks noChangeAspect="1"/>
            </wp:cNvGraphicFramePr>
            <a:graphic>
              <a:graphicData uri="http://schemas.openxmlformats.org/drawingml/2006/picture">
                <pic:pic>
                  <pic:nvPicPr>
                    <pic:cNvPr id="0" name="image.png"/>
                    <pic:cNvPicPr/>
                  </pic:nvPicPr>
                  <pic:blipFill>
                    <a:blip r:embed="rId75"/>
                    <a:stretch>
                      <a:fillRect/>
                    </a:stretch>
                  </pic:blipFill>
                  <pic:spPr>
                    <a:xfrm>
                      <a:off x="0" y="0"/>
                      <a:ext cx="622935" cy="17970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1532382</wp:posOffset>
            </wp:positionH>
            <wp:positionV relativeFrom="page">
              <wp:posOffset>1928114</wp:posOffset>
            </wp:positionV>
            <wp:extent cx="807720" cy="200025"/>
            <wp:wrapNone/>
            <wp:docPr id="65" name="Picture 65"/>
            <wp:cNvGraphicFramePr>
              <a:graphicFrameLocks noChangeAspect="1"/>
            </wp:cNvGraphicFramePr>
            <a:graphic>
              <a:graphicData uri="http://schemas.openxmlformats.org/drawingml/2006/picture">
                <pic:pic>
                  <pic:nvPicPr>
                    <pic:cNvPr id="0" name="image.png"/>
                    <pic:cNvPicPr/>
                  </pic:nvPicPr>
                  <pic:blipFill>
                    <a:blip r:embed="rId76"/>
                    <a:stretch>
                      <a:fillRect/>
                    </a:stretch>
                  </pic:blipFill>
                  <pic:spPr>
                    <a:xfrm>
                      <a:off x="0" y="0"/>
                      <a:ext cx="807720" cy="20002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1547113</wp:posOffset>
            </wp:positionH>
            <wp:positionV relativeFrom="page">
              <wp:posOffset>1573021</wp:posOffset>
            </wp:positionV>
            <wp:extent cx="778510" cy="180340"/>
            <wp:wrapNone/>
            <wp:docPr id="66" name="Picture 66"/>
            <wp:cNvGraphicFramePr>
              <a:graphicFrameLocks noChangeAspect="1"/>
            </wp:cNvGraphicFramePr>
            <a:graphic>
              <a:graphicData uri="http://schemas.openxmlformats.org/drawingml/2006/picture">
                <pic:pic>
                  <pic:nvPicPr>
                    <pic:cNvPr id="0" name="image.png"/>
                    <pic:cNvPicPr/>
                  </pic:nvPicPr>
                  <pic:blipFill>
                    <a:blip r:embed="rId77"/>
                    <a:stretch>
                      <a:fillRect/>
                    </a:stretch>
                  </pic:blipFill>
                  <pic:spPr>
                    <a:xfrm>
                      <a:off x="0" y="0"/>
                      <a:ext cx="778510"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1547113</wp:posOffset>
            </wp:positionH>
            <wp:positionV relativeFrom="page">
              <wp:posOffset>1750567</wp:posOffset>
            </wp:positionV>
            <wp:extent cx="778510" cy="180340"/>
            <wp:wrapNone/>
            <wp:docPr id="67" name="Picture 67"/>
            <wp:cNvGraphicFramePr>
              <a:graphicFrameLocks noChangeAspect="1"/>
            </wp:cNvGraphicFramePr>
            <a:graphic>
              <a:graphicData uri="http://schemas.openxmlformats.org/drawingml/2006/picture">
                <pic:pic>
                  <pic:nvPicPr>
                    <pic:cNvPr id="0" name="image.png"/>
                    <pic:cNvPicPr/>
                  </pic:nvPicPr>
                  <pic:blipFill>
                    <a:blip r:embed="rId78"/>
                    <a:stretch>
                      <a:fillRect/>
                    </a:stretch>
                  </pic:blipFill>
                  <pic:spPr>
                    <a:xfrm>
                      <a:off x="0" y="0"/>
                      <a:ext cx="778510"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1563877</wp:posOffset>
            </wp:positionV>
            <wp:extent cx="1354455" cy="180340"/>
            <wp:wrapNone/>
            <wp:docPr id="68" name="Picture 68"/>
            <wp:cNvGraphicFramePr>
              <a:graphicFrameLocks noChangeAspect="1"/>
            </wp:cNvGraphicFramePr>
            <a:graphic>
              <a:graphicData uri="http://schemas.openxmlformats.org/drawingml/2006/picture">
                <pic:pic>
                  <pic:nvPicPr>
                    <pic:cNvPr id="0" name="image.png"/>
                    <pic:cNvPicPr/>
                  </pic:nvPicPr>
                  <pic:blipFill>
                    <a:blip r:embed="rId79"/>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1741423</wp:posOffset>
            </wp:positionV>
            <wp:extent cx="1354455" cy="180340"/>
            <wp:wrapNone/>
            <wp:docPr id="69" name="Picture 69"/>
            <wp:cNvGraphicFramePr>
              <a:graphicFrameLocks noChangeAspect="1"/>
            </wp:cNvGraphicFramePr>
            <a:graphic>
              <a:graphicData uri="http://schemas.openxmlformats.org/drawingml/2006/picture">
                <pic:pic>
                  <pic:nvPicPr>
                    <pic:cNvPr id="0" name="image.png"/>
                    <pic:cNvPicPr/>
                  </pic:nvPicPr>
                  <pic:blipFill>
                    <a:blip r:embed="rId80"/>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1563877</wp:posOffset>
            </wp:positionV>
            <wp:extent cx="1354455" cy="180340"/>
            <wp:wrapNone/>
            <wp:docPr id="70" name="Picture 70"/>
            <wp:cNvGraphicFramePr>
              <a:graphicFrameLocks noChangeAspect="1"/>
            </wp:cNvGraphicFramePr>
            <a:graphic>
              <a:graphicData uri="http://schemas.openxmlformats.org/drawingml/2006/picture">
                <pic:pic>
                  <pic:nvPicPr>
                    <pic:cNvPr id="0" name="image.png"/>
                    <pic:cNvPicPr/>
                  </pic:nvPicPr>
                  <pic:blipFill>
                    <a:blip r:embed="rId81"/>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1741423</wp:posOffset>
            </wp:positionV>
            <wp:extent cx="1354455" cy="180340"/>
            <wp:wrapNone/>
            <wp:docPr id="71" name="Picture 71"/>
            <wp:cNvGraphicFramePr>
              <a:graphicFrameLocks noChangeAspect="1"/>
            </wp:cNvGraphicFramePr>
            <a:graphic>
              <a:graphicData uri="http://schemas.openxmlformats.org/drawingml/2006/picture">
                <pic:pic>
                  <pic:nvPicPr>
                    <pic:cNvPr id="0" name="image.png"/>
                    <pic:cNvPicPr/>
                  </pic:nvPicPr>
                  <pic:blipFill>
                    <a:blip r:embed="rId82"/>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1563877</wp:posOffset>
            </wp:positionV>
            <wp:extent cx="1354455" cy="180340"/>
            <wp:wrapNone/>
            <wp:docPr id="72" name="Picture 72"/>
            <wp:cNvGraphicFramePr>
              <a:graphicFrameLocks noChangeAspect="1"/>
            </wp:cNvGraphicFramePr>
            <a:graphic>
              <a:graphicData uri="http://schemas.openxmlformats.org/drawingml/2006/picture">
                <pic:pic>
                  <pic:nvPicPr>
                    <pic:cNvPr id="0" name="image.png"/>
                    <pic:cNvPicPr/>
                  </pic:nvPicPr>
                  <pic:blipFill>
                    <a:blip r:embed="rId83"/>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1741423</wp:posOffset>
            </wp:positionV>
            <wp:extent cx="1354455" cy="180340"/>
            <wp:wrapNone/>
            <wp:docPr id="73" name="Picture 73"/>
            <wp:cNvGraphicFramePr>
              <a:graphicFrameLocks noChangeAspect="1"/>
            </wp:cNvGraphicFramePr>
            <a:graphic>
              <a:graphicData uri="http://schemas.openxmlformats.org/drawingml/2006/picture">
                <pic:pic>
                  <pic:nvPicPr>
                    <pic:cNvPr id="0" name="image.png"/>
                    <pic:cNvPicPr/>
                  </pic:nvPicPr>
                  <pic:blipFill>
                    <a:blip r:embed="rId84"/>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1563877</wp:posOffset>
            </wp:positionV>
            <wp:extent cx="1354455" cy="180340"/>
            <wp:wrapNone/>
            <wp:docPr id="74" name="Picture 74"/>
            <wp:cNvGraphicFramePr>
              <a:graphicFrameLocks noChangeAspect="1"/>
            </wp:cNvGraphicFramePr>
            <a:graphic>
              <a:graphicData uri="http://schemas.openxmlformats.org/drawingml/2006/picture">
                <pic:pic>
                  <pic:nvPicPr>
                    <pic:cNvPr id="0" name="image.png"/>
                    <pic:cNvPicPr/>
                  </pic:nvPicPr>
                  <pic:blipFill>
                    <a:blip r:embed="rId85"/>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1741423</wp:posOffset>
            </wp:positionV>
            <wp:extent cx="1354455" cy="180340"/>
            <wp:wrapNone/>
            <wp:docPr id="75" name="Picture 75"/>
            <wp:cNvGraphicFramePr>
              <a:graphicFrameLocks noChangeAspect="1"/>
            </wp:cNvGraphicFramePr>
            <a:graphic>
              <a:graphicData uri="http://schemas.openxmlformats.org/drawingml/2006/picture">
                <pic:pic>
                  <pic:nvPicPr>
                    <pic:cNvPr id="0" name="image.png"/>
                    <pic:cNvPicPr/>
                  </pic:nvPicPr>
                  <pic:blipFill>
                    <a:blip r:embed="rId86"/>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1563877</wp:posOffset>
            </wp:positionV>
            <wp:extent cx="1355090" cy="180340"/>
            <wp:wrapNone/>
            <wp:docPr id="76" name="Picture 76"/>
            <wp:cNvGraphicFramePr>
              <a:graphicFrameLocks noChangeAspect="1"/>
            </wp:cNvGraphicFramePr>
            <a:graphic>
              <a:graphicData uri="http://schemas.openxmlformats.org/drawingml/2006/picture">
                <pic:pic>
                  <pic:nvPicPr>
                    <pic:cNvPr id="0" name="image.png"/>
                    <pic:cNvPicPr/>
                  </pic:nvPicPr>
                  <pic:blipFill>
                    <a:blip r:embed="rId87"/>
                    <a:stretch>
                      <a:fillRect/>
                    </a:stretch>
                  </pic:blipFill>
                  <pic:spPr>
                    <a:xfrm>
                      <a:off x="0" y="0"/>
                      <a:ext cx="1355090"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1741423</wp:posOffset>
            </wp:positionV>
            <wp:extent cx="1355090" cy="180340"/>
            <wp:wrapNone/>
            <wp:docPr id="77" name="Picture 77"/>
            <wp:cNvGraphicFramePr>
              <a:graphicFrameLocks noChangeAspect="1"/>
            </wp:cNvGraphicFramePr>
            <a:graphic>
              <a:graphicData uri="http://schemas.openxmlformats.org/drawingml/2006/picture">
                <pic:pic>
                  <pic:nvPicPr>
                    <pic:cNvPr id="0" name="image.png"/>
                    <pic:cNvPicPr/>
                  </pic:nvPicPr>
                  <pic:blipFill>
                    <a:blip r:embed="rId88"/>
                    <a:stretch>
                      <a:fillRect/>
                    </a:stretch>
                  </pic:blipFill>
                  <pic:spPr>
                    <a:xfrm>
                      <a:off x="0" y="0"/>
                      <a:ext cx="1355090"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9273540</wp:posOffset>
            </wp:positionH>
            <wp:positionV relativeFrom="page">
              <wp:posOffset>2676398</wp:posOffset>
            </wp:positionV>
            <wp:extent cx="890270" cy="946150"/>
            <wp:wrapNone/>
            <wp:docPr id="78" name="Picture 78"/>
            <wp:cNvGraphicFramePr>
              <a:graphicFrameLocks noChangeAspect="1"/>
            </wp:cNvGraphicFramePr>
            <a:graphic>
              <a:graphicData uri="http://schemas.openxmlformats.org/drawingml/2006/picture">
                <pic:pic>
                  <pic:nvPicPr>
                    <pic:cNvPr id="0" name="image.png"/>
                    <pic:cNvPicPr/>
                  </pic:nvPicPr>
                  <pic:blipFill>
                    <a:blip r:embed="rId89"/>
                    <a:stretch>
                      <a:fillRect/>
                    </a:stretch>
                  </pic:blipFill>
                  <pic:spPr>
                    <a:xfrm>
                      <a:off x="0" y="0"/>
                      <a:ext cx="890270" cy="94615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9288018</wp:posOffset>
            </wp:positionH>
            <wp:positionV relativeFrom="page">
              <wp:posOffset>2320544</wp:posOffset>
            </wp:positionV>
            <wp:extent cx="864870" cy="179705"/>
            <wp:wrapNone/>
            <wp:docPr id="79" name="Picture 79"/>
            <wp:cNvGraphicFramePr>
              <a:graphicFrameLocks noChangeAspect="1"/>
            </wp:cNvGraphicFramePr>
            <a:graphic>
              <a:graphicData uri="http://schemas.openxmlformats.org/drawingml/2006/picture">
                <pic:pic>
                  <pic:nvPicPr>
                    <pic:cNvPr id="0" name="image.png"/>
                    <pic:cNvPicPr/>
                  </pic:nvPicPr>
                  <pic:blipFill>
                    <a:blip r:embed="rId90"/>
                    <a:stretch>
                      <a:fillRect/>
                    </a:stretch>
                  </pic:blipFill>
                  <pic:spPr>
                    <a:xfrm>
                      <a:off x="0" y="0"/>
                      <a:ext cx="864870" cy="17970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9288018</wp:posOffset>
            </wp:positionH>
            <wp:positionV relativeFrom="page">
              <wp:posOffset>2498852</wp:posOffset>
            </wp:positionV>
            <wp:extent cx="864870" cy="179705"/>
            <wp:wrapNone/>
            <wp:docPr id="80" name="Picture 80"/>
            <wp:cNvGraphicFramePr>
              <a:graphicFrameLocks noChangeAspect="1"/>
            </wp:cNvGraphicFramePr>
            <a:graphic>
              <a:graphicData uri="http://schemas.openxmlformats.org/drawingml/2006/picture">
                <pic:pic>
                  <pic:nvPicPr>
                    <pic:cNvPr id="0" name="image.png"/>
                    <pic:cNvPicPr/>
                  </pic:nvPicPr>
                  <pic:blipFill>
                    <a:blip r:embed="rId91"/>
                    <a:stretch>
                      <a:fillRect/>
                    </a:stretch>
                  </pic:blipFill>
                  <pic:spPr>
                    <a:xfrm>
                      <a:off x="0" y="0"/>
                      <a:ext cx="864870" cy="17970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877824</wp:posOffset>
            </wp:positionH>
            <wp:positionV relativeFrom="page">
              <wp:posOffset>3050540</wp:posOffset>
            </wp:positionV>
            <wp:extent cx="652780" cy="568960"/>
            <wp:wrapNone/>
            <wp:docPr id="81" name="Picture 81"/>
            <wp:cNvGraphicFramePr>
              <a:graphicFrameLocks noChangeAspect="1"/>
            </wp:cNvGraphicFramePr>
            <a:graphic>
              <a:graphicData uri="http://schemas.openxmlformats.org/drawingml/2006/picture">
                <pic:pic>
                  <pic:nvPicPr>
                    <pic:cNvPr id="0" name="image.png"/>
                    <pic:cNvPicPr/>
                  </pic:nvPicPr>
                  <pic:blipFill>
                    <a:blip r:embed="rId92"/>
                    <a:stretch>
                      <a:fillRect/>
                    </a:stretch>
                  </pic:blipFill>
                  <pic:spPr>
                    <a:xfrm>
                      <a:off x="0" y="0"/>
                      <a:ext cx="652780" cy="568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892302</wp:posOffset>
            </wp:positionH>
            <wp:positionV relativeFrom="page">
              <wp:posOffset>2694685</wp:posOffset>
            </wp:positionV>
            <wp:extent cx="622935" cy="182245"/>
            <wp:wrapNone/>
            <wp:docPr id="82" name="Picture 82"/>
            <wp:cNvGraphicFramePr>
              <a:graphicFrameLocks noChangeAspect="1"/>
            </wp:cNvGraphicFramePr>
            <a:graphic>
              <a:graphicData uri="http://schemas.openxmlformats.org/drawingml/2006/picture">
                <pic:pic>
                  <pic:nvPicPr>
                    <pic:cNvPr id="0" name="image.png"/>
                    <pic:cNvPicPr/>
                  </pic:nvPicPr>
                  <pic:blipFill>
                    <a:blip r:embed="rId93"/>
                    <a:stretch>
                      <a:fillRect/>
                    </a:stretch>
                  </pic:blipFill>
                  <pic:spPr>
                    <a:xfrm>
                      <a:off x="0" y="0"/>
                      <a:ext cx="622935" cy="18224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892302</wp:posOffset>
            </wp:positionH>
            <wp:positionV relativeFrom="page">
              <wp:posOffset>2872994</wp:posOffset>
            </wp:positionV>
            <wp:extent cx="622935" cy="177165"/>
            <wp:wrapNone/>
            <wp:docPr id="83" name="Picture 83"/>
            <wp:cNvGraphicFramePr>
              <a:graphicFrameLocks noChangeAspect="1"/>
            </wp:cNvGraphicFramePr>
            <a:graphic>
              <a:graphicData uri="http://schemas.openxmlformats.org/drawingml/2006/picture">
                <pic:pic>
                  <pic:nvPicPr>
                    <pic:cNvPr id="0" name="image.png"/>
                    <pic:cNvPicPr/>
                  </pic:nvPicPr>
                  <pic:blipFill>
                    <a:blip r:embed="rId94"/>
                    <a:stretch>
                      <a:fillRect/>
                    </a:stretch>
                  </pic:blipFill>
                  <pic:spPr>
                    <a:xfrm>
                      <a:off x="0" y="0"/>
                      <a:ext cx="622935" cy="17716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1532382</wp:posOffset>
            </wp:positionH>
            <wp:positionV relativeFrom="page">
              <wp:posOffset>2676397</wp:posOffset>
            </wp:positionV>
            <wp:extent cx="807720" cy="200025"/>
            <wp:wrapNone/>
            <wp:docPr id="84" name="Picture 84"/>
            <wp:cNvGraphicFramePr>
              <a:graphicFrameLocks noChangeAspect="1"/>
            </wp:cNvGraphicFramePr>
            <a:graphic>
              <a:graphicData uri="http://schemas.openxmlformats.org/drawingml/2006/picture">
                <pic:pic>
                  <pic:nvPicPr>
                    <pic:cNvPr id="0" name="image.png"/>
                    <pic:cNvPicPr/>
                  </pic:nvPicPr>
                  <pic:blipFill>
                    <a:blip r:embed="rId95"/>
                    <a:stretch>
                      <a:fillRect/>
                    </a:stretch>
                  </pic:blipFill>
                  <pic:spPr>
                    <a:xfrm>
                      <a:off x="0" y="0"/>
                      <a:ext cx="807720" cy="20002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1547113</wp:posOffset>
            </wp:positionH>
            <wp:positionV relativeFrom="page">
              <wp:posOffset>2320544</wp:posOffset>
            </wp:positionV>
            <wp:extent cx="778510" cy="180340"/>
            <wp:wrapNone/>
            <wp:docPr id="85" name="Picture 85"/>
            <wp:cNvGraphicFramePr>
              <a:graphicFrameLocks noChangeAspect="1"/>
            </wp:cNvGraphicFramePr>
            <a:graphic>
              <a:graphicData uri="http://schemas.openxmlformats.org/drawingml/2006/picture">
                <pic:pic>
                  <pic:nvPicPr>
                    <pic:cNvPr id="0" name="image.png"/>
                    <pic:cNvPicPr/>
                  </pic:nvPicPr>
                  <pic:blipFill>
                    <a:blip r:embed="rId96"/>
                    <a:stretch>
                      <a:fillRect/>
                    </a:stretch>
                  </pic:blipFill>
                  <pic:spPr>
                    <a:xfrm>
                      <a:off x="0" y="0"/>
                      <a:ext cx="778510"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1547113</wp:posOffset>
            </wp:positionH>
            <wp:positionV relativeFrom="page">
              <wp:posOffset>2498852</wp:posOffset>
            </wp:positionV>
            <wp:extent cx="778510" cy="180340"/>
            <wp:wrapNone/>
            <wp:docPr id="86" name="Picture 86"/>
            <wp:cNvGraphicFramePr>
              <a:graphicFrameLocks noChangeAspect="1"/>
            </wp:cNvGraphicFramePr>
            <a:graphic>
              <a:graphicData uri="http://schemas.openxmlformats.org/drawingml/2006/picture">
                <pic:pic>
                  <pic:nvPicPr>
                    <pic:cNvPr id="0" name="image.png"/>
                    <pic:cNvPicPr/>
                  </pic:nvPicPr>
                  <pic:blipFill>
                    <a:blip r:embed="rId97"/>
                    <a:stretch>
                      <a:fillRect/>
                    </a:stretch>
                  </pic:blipFill>
                  <pic:spPr>
                    <a:xfrm>
                      <a:off x="0" y="0"/>
                      <a:ext cx="778510"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2311400</wp:posOffset>
            </wp:positionV>
            <wp:extent cx="1354455" cy="180340"/>
            <wp:wrapNone/>
            <wp:docPr id="87" name="Picture 87"/>
            <wp:cNvGraphicFramePr>
              <a:graphicFrameLocks noChangeAspect="1"/>
            </wp:cNvGraphicFramePr>
            <a:graphic>
              <a:graphicData uri="http://schemas.openxmlformats.org/drawingml/2006/picture">
                <pic:pic>
                  <pic:nvPicPr>
                    <pic:cNvPr id="0" name="image.png"/>
                    <pic:cNvPicPr/>
                  </pic:nvPicPr>
                  <pic:blipFill>
                    <a:blip r:embed="rId98"/>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2489708</wp:posOffset>
            </wp:positionV>
            <wp:extent cx="1354455" cy="180340"/>
            <wp:wrapNone/>
            <wp:docPr id="88" name="Picture 88"/>
            <wp:cNvGraphicFramePr>
              <a:graphicFrameLocks noChangeAspect="1"/>
            </wp:cNvGraphicFramePr>
            <a:graphic>
              <a:graphicData uri="http://schemas.openxmlformats.org/drawingml/2006/picture">
                <pic:pic>
                  <pic:nvPicPr>
                    <pic:cNvPr id="0" name="image.png"/>
                    <pic:cNvPicPr/>
                  </pic:nvPicPr>
                  <pic:blipFill>
                    <a:blip r:embed="rId99"/>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2311400</wp:posOffset>
            </wp:positionV>
            <wp:extent cx="1354455" cy="180340"/>
            <wp:wrapNone/>
            <wp:docPr id="89" name="Picture 89"/>
            <wp:cNvGraphicFramePr>
              <a:graphicFrameLocks noChangeAspect="1"/>
            </wp:cNvGraphicFramePr>
            <a:graphic>
              <a:graphicData uri="http://schemas.openxmlformats.org/drawingml/2006/picture">
                <pic:pic>
                  <pic:nvPicPr>
                    <pic:cNvPr id="0" name="image.png"/>
                    <pic:cNvPicPr/>
                  </pic:nvPicPr>
                  <pic:blipFill>
                    <a:blip r:embed="rId100"/>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2489708</wp:posOffset>
            </wp:positionV>
            <wp:extent cx="1354455" cy="180340"/>
            <wp:wrapNone/>
            <wp:docPr id="90" name="Picture 90"/>
            <wp:cNvGraphicFramePr>
              <a:graphicFrameLocks noChangeAspect="1"/>
            </wp:cNvGraphicFramePr>
            <a:graphic>
              <a:graphicData uri="http://schemas.openxmlformats.org/drawingml/2006/picture">
                <pic:pic>
                  <pic:nvPicPr>
                    <pic:cNvPr id="0" name="image.png"/>
                    <pic:cNvPicPr/>
                  </pic:nvPicPr>
                  <pic:blipFill>
                    <a:blip r:embed="rId101"/>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2311400</wp:posOffset>
            </wp:positionV>
            <wp:extent cx="1354455" cy="180340"/>
            <wp:wrapNone/>
            <wp:docPr id="91" name="Picture 91"/>
            <wp:cNvGraphicFramePr>
              <a:graphicFrameLocks noChangeAspect="1"/>
            </wp:cNvGraphicFramePr>
            <a:graphic>
              <a:graphicData uri="http://schemas.openxmlformats.org/drawingml/2006/picture">
                <pic:pic>
                  <pic:nvPicPr>
                    <pic:cNvPr id="0" name="image.png"/>
                    <pic:cNvPicPr/>
                  </pic:nvPicPr>
                  <pic:blipFill>
                    <a:blip r:embed="rId102"/>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2489708</wp:posOffset>
            </wp:positionV>
            <wp:extent cx="1354455" cy="180340"/>
            <wp:wrapNone/>
            <wp:docPr id="92" name="Picture 92"/>
            <wp:cNvGraphicFramePr>
              <a:graphicFrameLocks noChangeAspect="1"/>
            </wp:cNvGraphicFramePr>
            <a:graphic>
              <a:graphicData uri="http://schemas.openxmlformats.org/drawingml/2006/picture">
                <pic:pic>
                  <pic:nvPicPr>
                    <pic:cNvPr id="0" name="image.png"/>
                    <pic:cNvPicPr/>
                  </pic:nvPicPr>
                  <pic:blipFill>
                    <a:blip r:embed="rId103"/>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2311400</wp:posOffset>
            </wp:positionV>
            <wp:extent cx="1354455" cy="180340"/>
            <wp:wrapNone/>
            <wp:docPr id="93" name="Picture 93"/>
            <wp:cNvGraphicFramePr>
              <a:graphicFrameLocks noChangeAspect="1"/>
            </wp:cNvGraphicFramePr>
            <a:graphic>
              <a:graphicData uri="http://schemas.openxmlformats.org/drawingml/2006/picture">
                <pic:pic>
                  <pic:nvPicPr>
                    <pic:cNvPr id="0" name="image.png"/>
                    <pic:cNvPicPr/>
                  </pic:nvPicPr>
                  <pic:blipFill>
                    <a:blip r:embed="rId104"/>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2489708</wp:posOffset>
            </wp:positionV>
            <wp:extent cx="1354455" cy="180340"/>
            <wp:wrapNone/>
            <wp:docPr id="94" name="Picture 94"/>
            <wp:cNvGraphicFramePr>
              <a:graphicFrameLocks noChangeAspect="1"/>
            </wp:cNvGraphicFramePr>
            <a:graphic>
              <a:graphicData uri="http://schemas.openxmlformats.org/drawingml/2006/picture">
                <pic:pic>
                  <pic:nvPicPr>
                    <pic:cNvPr id="0" name="image.png"/>
                    <pic:cNvPicPr/>
                  </pic:nvPicPr>
                  <pic:blipFill>
                    <a:blip r:embed="rId105"/>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2311400</wp:posOffset>
            </wp:positionV>
            <wp:extent cx="1355090" cy="180340"/>
            <wp:wrapNone/>
            <wp:docPr id="95" name="Picture 95"/>
            <wp:cNvGraphicFramePr>
              <a:graphicFrameLocks noChangeAspect="1"/>
            </wp:cNvGraphicFramePr>
            <a:graphic>
              <a:graphicData uri="http://schemas.openxmlformats.org/drawingml/2006/picture">
                <pic:pic>
                  <pic:nvPicPr>
                    <pic:cNvPr id="0" name="image.png"/>
                    <pic:cNvPicPr/>
                  </pic:nvPicPr>
                  <pic:blipFill>
                    <a:blip r:embed="rId106"/>
                    <a:stretch>
                      <a:fillRect/>
                    </a:stretch>
                  </pic:blipFill>
                  <pic:spPr>
                    <a:xfrm>
                      <a:off x="0" y="0"/>
                      <a:ext cx="1355090"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2489708</wp:posOffset>
            </wp:positionV>
            <wp:extent cx="1355090" cy="180340"/>
            <wp:wrapNone/>
            <wp:docPr id="96" name="Picture 96"/>
            <wp:cNvGraphicFramePr>
              <a:graphicFrameLocks noChangeAspect="1"/>
            </wp:cNvGraphicFramePr>
            <a:graphic>
              <a:graphicData uri="http://schemas.openxmlformats.org/drawingml/2006/picture">
                <pic:pic>
                  <pic:nvPicPr>
                    <pic:cNvPr id="0" name="image.png"/>
                    <pic:cNvPicPr/>
                  </pic:nvPicPr>
                  <pic:blipFill>
                    <a:blip r:embed="rId107"/>
                    <a:stretch>
                      <a:fillRect/>
                    </a:stretch>
                  </pic:blipFill>
                  <pic:spPr>
                    <a:xfrm>
                      <a:off x="0" y="0"/>
                      <a:ext cx="1355090"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1532382</wp:posOffset>
            </wp:positionH>
            <wp:positionV relativeFrom="page">
              <wp:posOffset>3424682</wp:posOffset>
            </wp:positionV>
            <wp:extent cx="807720" cy="197485"/>
            <wp:wrapNone/>
            <wp:docPr id="97" name="Picture 97"/>
            <wp:cNvGraphicFramePr>
              <a:graphicFrameLocks noChangeAspect="1"/>
            </wp:cNvGraphicFramePr>
            <a:graphic>
              <a:graphicData uri="http://schemas.openxmlformats.org/drawingml/2006/picture">
                <pic:pic>
                  <pic:nvPicPr>
                    <pic:cNvPr id="0" name="image.png"/>
                    <pic:cNvPicPr/>
                  </pic:nvPicPr>
                  <pic:blipFill>
                    <a:blip r:embed="rId108"/>
                    <a:stretch>
                      <a:fillRect/>
                    </a:stretch>
                  </pic:blipFill>
                  <pic:spPr>
                    <a:xfrm>
                      <a:off x="0" y="0"/>
                      <a:ext cx="807720" cy="19748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1547113</wp:posOffset>
            </wp:positionH>
            <wp:positionV relativeFrom="page">
              <wp:posOffset>3068827</wp:posOffset>
            </wp:positionV>
            <wp:extent cx="778510" cy="180340"/>
            <wp:wrapNone/>
            <wp:docPr id="98" name="Picture 98"/>
            <wp:cNvGraphicFramePr>
              <a:graphicFrameLocks noChangeAspect="1"/>
            </wp:cNvGraphicFramePr>
            <a:graphic>
              <a:graphicData uri="http://schemas.openxmlformats.org/drawingml/2006/picture">
                <pic:pic>
                  <pic:nvPicPr>
                    <pic:cNvPr id="0" name="image.png"/>
                    <pic:cNvPicPr/>
                  </pic:nvPicPr>
                  <pic:blipFill>
                    <a:blip r:embed="rId109"/>
                    <a:stretch>
                      <a:fillRect/>
                    </a:stretch>
                  </pic:blipFill>
                  <pic:spPr>
                    <a:xfrm>
                      <a:off x="0" y="0"/>
                      <a:ext cx="778510"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1547113</wp:posOffset>
            </wp:positionH>
            <wp:positionV relativeFrom="page">
              <wp:posOffset>3246373</wp:posOffset>
            </wp:positionV>
            <wp:extent cx="778510" cy="180340"/>
            <wp:wrapNone/>
            <wp:docPr id="99" name="Picture 99"/>
            <wp:cNvGraphicFramePr>
              <a:graphicFrameLocks noChangeAspect="1"/>
            </wp:cNvGraphicFramePr>
            <a:graphic>
              <a:graphicData uri="http://schemas.openxmlformats.org/drawingml/2006/picture">
                <pic:pic>
                  <pic:nvPicPr>
                    <pic:cNvPr id="0" name="image.png"/>
                    <pic:cNvPicPr/>
                  </pic:nvPicPr>
                  <pic:blipFill>
                    <a:blip r:embed="rId110"/>
                    <a:stretch>
                      <a:fillRect/>
                    </a:stretch>
                  </pic:blipFill>
                  <pic:spPr>
                    <a:xfrm>
                      <a:off x="0" y="0"/>
                      <a:ext cx="778510"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3059683</wp:posOffset>
            </wp:positionV>
            <wp:extent cx="1354455" cy="180340"/>
            <wp:wrapNone/>
            <wp:docPr id="100" name="Picture 100"/>
            <wp:cNvGraphicFramePr>
              <a:graphicFrameLocks noChangeAspect="1"/>
            </wp:cNvGraphicFramePr>
            <a:graphic>
              <a:graphicData uri="http://schemas.openxmlformats.org/drawingml/2006/picture">
                <pic:pic>
                  <pic:nvPicPr>
                    <pic:cNvPr id="0" name="image.png"/>
                    <pic:cNvPicPr/>
                  </pic:nvPicPr>
                  <pic:blipFill>
                    <a:blip r:embed="rId111"/>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3237229</wp:posOffset>
            </wp:positionV>
            <wp:extent cx="1354455" cy="180340"/>
            <wp:wrapNone/>
            <wp:docPr id="101" name="Picture 101"/>
            <wp:cNvGraphicFramePr>
              <a:graphicFrameLocks noChangeAspect="1"/>
            </wp:cNvGraphicFramePr>
            <a:graphic>
              <a:graphicData uri="http://schemas.openxmlformats.org/drawingml/2006/picture">
                <pic:pic>
                  <pic:nvPicPr>
                    <pic:cNvPr id="0" name="image.png"/>
                    <pic:cNvPicPr/>
                  </pic:nvPicPr>
                  <pic:blipFill>
                    <a:blip r:embed="rId112"/>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3059683</wp:posOffset>
            </wp:positionV>
            <wp:extent cx="1354455" cy="180340"/>
            <wp:wrapNone/>
            <wp:docPr id="102" name="Picture 102"/>
            <wp:cNvGraphicFramePr>
              <a:graphicFrameLocks noChangeAspect="1"/>
            </wp:cNvGraphicFramePr>
            <a:graphic>
              <a:graphicData uri="http://schemas.openxmlformats.org/drawingml/2006/picture">
                <pic:pic>
                  <pic:nvPicPr>
                    <pic:cNvPr id="0" name="image.png"/>
                    <pic:cNvPicPr/>
                  </pic:nvPicPr>
                  <pic:blipFill>
                    <a:blip r:embed="rId113"/>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3237229</wp:posOffset>
            </wp:positionV>
            <wp:extent cx="1354455" cy="180340"/>
            <wp:wrapNone/>
            <wp:docPr id="103" name="Picture 103"/>
            <wp:cNvGraphicFramePr>
              <a:graphicFrameLocks noChangeAspect="1"/>
            </wp:cNvGraphicFramePr>
            <a:graphic>
              <a:graphicData uri="http://schemas.openxmlformats.org/drawingml/2006/picture">
                <pic:pic>
                  <pic:nvPicPr>
                    <pic:cNvPr id="0" name="image.png"/>
                    <pic:cNvPicPr/>
                  </pic:nvPicPr>
                  <pic:blipFill>
                    <a:blip r:embed="rId114"/>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3059683</wp:posOffset>
            </wp:positionV>
            <wp:extent cx="1354455" cy="180340"/>
            <wp:wrapNone/>
            <wp:docPr id="104" name="Picture 104"/>
            <wp:cNvGraphicFramePr>
              <a:graphicFrameLocks noChangeAspect="1"/>
            </wp:cNvGraphicFramePr>
            <a:graphic>
              <a:graphicData uri="http://schemas.openxmlformats.org/drawingml/2006/picture">
                <pic:pic>
                  <pic:nvPicPr>
                    <pic:cNvPr id="0" name="image.png"/>
                    <pic:cNvPicPr/>
                  </pic:nvPicPr>
                  <pic:blipFill>
                    <a:blip r:embed="rId115"/>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3237229</wp:posOffset>
            </wp:positionV>
            <wp:extent cx="1354455" cy="180340"/>
            <wp:wrapNone/>
            <wp:docPr id="105" name="Picture 105"/>
            <wp:cNvGraphicFramePr>
              <a:graphicFrameLocks noChangeAspect="1"/>
            </wp:cNvGraphicFramePr>
            <a:graphic>
              <a:graphicData uri="http://schemas.openxmlformats.org/drawingml/2006/picture">
                <pic:pic>
                  <pic:nvPicPr>
                    <pic:cNvPr id="0" name="image.png"/>
                    <pic:cNvPicPr/>
                  </pic:nvPicPr>
                  <pic:blipFill>
                    <a:blip r:embed="rId116"/>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3059683</wp:posOffset>
            </wp:positionV>
            <wp:extent cx="1354455" cy="180340"/>
            <wp:wrapNone/>
            <wp:docPr id="106" name="Picture 106"/>
            <wp:cNvGraphicFramePr>
              <a:graphicFrameLocks noChangeAspect="1"/>
            </wp:cNvGraphicFramePr>
            <a:graphic>
              <a:graphicData uri="http://schemas.openxmlformats.org/drawingml/2006/picture">
                <pic:pic>
                  <pic:nvPicPr>
                    <pic:cNvPr id="0" name="image.png"/>
                    <pic:cNvPicPr/>
                  </pic:nvPicPr>
                  <pic:blipFill>
                    <a:blip r:embed="rId117"/>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3237229</wp:posOffset>
            </wp:positionV>
            <wp:extent cx="1354455" cy="180340"/>
            <wp:wrapNone/>
            <wp:docPr id="107" name="Picture 107"/>
            <wp:cNvGraphicFramePr>
              <a:graphicFrameLocks noChangeAspect="1"/>
            </wp:cNvGraphicFramePr>
            <a:graphic>
              <a:graphicData uri="http://schemas.openxmlformats.org/drawingml/2006/picture">
                <pic:pic>
                  <pic:nvPicPr>
                    <pic:cNvPr id="0" name="image.png"/>
                    <pic:cNvPicPr/>
                  </pic:nvPicPr>
                  <pic:blipFill>
                    <a:blip r:embed="rId118"/>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7887461</wp:posOffset>
            </wp:positionH>
            <wp:positionV relativeFrom="page">
              <wp:posOffset>3326384</wp:posOffset>
            </wp:positionV>
            <wp:extent cx="1381125" cy="101600"/>
            <wp:wrapNone/>
            <wp:docPr id="108" name="Picture 108"/>
            <wp:cNvGraphicFramePr>
              <a:graphicFrameLocks noChangeAspect="1"/>
            </wp:cNvGraphicFramePr>
            <a:graphic>
              <a:graphicData uri="http://schemas.openxmlformats.org/drawingml/2006/picture">
                <pic:pic>
                  <pic:nvPicPr>
                    <pic:cNvPr id="0" name="image.png"/>
                    <pic:cNvPicPr/>
                  </pic:nvPicPr>
                  <pic:blipFill>
                    <a:blip r:embed="rId119"/>
                    <a:stretch>
                      <a:fillRect/>
                    </a:stretch>
                  </pic:blipFill>
                  <pic:spPr>
                    <a:xfrm>
                      <a:off x="0" y="0"/>
                      <a:ext cx="1381125" cy="1016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2970529</wp:posOffset>
            </wp:positionV>
            <wp:extent cx="1355090" cy="180340"/>
            <wp:wrapNone/>
            <wp:docPr id="109" name="Picture 109"/>
            <wp:cNvGraphicFramePr>
              <a:graphicFrameLocks noChangeAspect="1"/>
            </wp:cNvGraphicFramePr>
            <a:graphic>
              <a:graphicData uri="http://schemas.openxmlformats.org/drawingml/2006/picture">
                <pic:pic>
                  <pic:nvPicPr>
                    <pic:cNvPr id="0" name="image.png"/>
                    <pic:cNvPicPr/>
                  </pic:nvPicPr>
                  <pic:blipFill>
                    <a:blip r:embed="rId120"/>
                    <a:stretch>
                      <a:fillRect/>
                    </a:stretch>
                  </pic:blipFill>
                  <pic:spPr>
                    <a:xfrm>
                      <a:off x="0" y="0"/>
                      <a:ext cx="1355090"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3148838</wp:posOffset>
            </wp:positionV>
            <wp:extent cx="1355090" cy="180340"/>
            <wp:wrapNone/>
            <wp:docPr id="110" name="Picture 110"/>
            <wp:cNvGraphicFramePr>
              <a:graphicFrameLocks noChangeAspect="1"/>
            </wp:cNvGraphicFramePr>
            <a:graphic>
              <a:graphicData uri="http://schemas.openxmlformats.org/drawingml/2006/picture">
                <pic:pic>
                  <pic:nvPicPr>
                    <pic:cNvPr id="0" name="image.png"/>
                    <pic:cNvPicPr/>
                  </pic:nvPicPr>
                  <pic:blipFill>
                    <a:blip r:embed="rId121"/>
                    <a:stretch>
                      <a:fillRect/>
                    </a:stretch>
                  </pic:blipFill>
                  <pic:spPr>
                    <a:xfrm>
                      <a:off x="0" y="0"/>
                      <a:ext cx="1355090"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528827</wp:posOffset>
            </wp:positionH>
            <wp:positionV relativeFrom="page">
              <wp:posOffset>5638546</wp:posOffset>
            </wp:positionV>
            <wp:extent cx="344805" cy="1130300"/>
            <wp:wrapNone/>
            <wp:docPr id="111" name="Picture 111"/>
            <wp:cNvGraphicFramePr>
              <a:graphicFrameLocks noChangeAspect="1"/>
            </wp:cNvGraphicFramePr>
            <a:graphic>
              <a:graphicData uri="http://schemas.openxmlformats.org/drawingml/2006/picture">
                <pic:pic>
                  <pic:nvPicPr>
                    <pic:cNvPr id="0" name="image.png"/>
                    <pic:cNvPicPr/>
                  </pic:nvPicPr>
                  <pic:blipFill>
                    <a:blip r:embed="rId122"/>
                    <a:stretch>
                      <a:fillRect/>
                    </a:stretch>
                  </pic:blipFill>
                  <pic:spPr>
                    <a:xfrm>
                      <a:off x="0" y="0"/>
                      <a:ext cx="344805" cy="11303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4749292</wp:posOffset>
            </wp:positionV>
            <wp:extent cx="320040" cy="179070"/>
            <wp:wrapNone/>
            <wp:docPr id="112" name="Picture 112"/>
            <wp:cNvGraphicFramePr>
              <a:graphicFrameLocks noChangeAspect="1"/>
            </wp:cNvGraphicFramePr>
            <a:graphic>
              <a:graphicData uri="http://schemas.openxmlformats.org/drawingml/2006/picture">
                <pic:pic>
                  <pic:nvPicPr>
                    <pic:cNvPr id="0" name="image.png"/>
                    <pic:cNvPicPr/>
                  </pic:nvPicPr>
                  <pic:blipFill>
                    <a:blip r:embed="rId123"/>
                    <a:stretch>
                      <a:fillRect/>
                    </a:stretch>
                  </pic:blipFill>
                  <pic:spPr>
                    <a:xfrm>
                      <a:off x="0" y="0"/>
                      <a:ext cx="320040" cy="17907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4926838</wp:posOffset>
            </wp:positionV>
            <wp:extent cx="320040" cy="179070"/>
            <wp:wrapNone/>
            <wp:docPr id="113" name="Picture 113"/>
            <wp:cNvGraphicFramePr>
              <a:graphicFrameLocks noChangeAspect="1"/>
            </wp:cNvGraphicFramePr>
            <a:graphic>
              <a:graphicData uri="http://schemas.openxmlformats.org/drawingml/2006/picture">
                <pic:pic>
                  <pic:nvPicPr>
                    <pic:cNvPr id="0" name="image.png"/>
                    <pic:cNvPicPr/>
                  </pic:nvPicPr>
                  <pic:blipFill>
                    <a:blip r:embed="rId124"/>
                    <a:stretch>
                      <a:fillRect/>
                    </a:stretch>
                  </pic:blipFill>
                  <pic:spPr>
                    <a:xfrm>
                      <a:off x="0" y="0"/>
                      <a:ext cx="320040" cy="17907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5105146</wp:posOffset>
            </wp:positionV>
            <wp:extent cx="320040" cy="179070"/>
            <wp:wrapNone/>
            <wp:docPr id="114" name="Picture 114"/>
            <wp:cNvGraphicFramePr>
              <a:graphicFrameLocks noChangeAspect="1"/>
            </wp:cNvGraphicFramePr>
            <a:graphic>
              <a:graphicData uri="http://schemas.openxmlformats.org/drawingml/2006/picture">
                <pic:pic>
                  <pic:nvPicPr>
                    <pic:cNvPr id="0" name="image.png"/>
                    <pic:cNvPicPr/>
                  </pic:nvPicPr>
                  <pic:blipFill>
                    <a:blip r:embed="rId71"/>
                    <a:stretch>
                      <a:fillRect/>
                    </a:stretch>
                  </pic:blipFill>
                  <pic:spPr>
                    <a:xfrm>
                      <a:off x="0" y="0"/>
                      <a:ext cx="320040" cy="17907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5282692</wp:posOffset>
            </wp:positionV>
            <wp:extent cx="320040" cy="179070"/>
            <wp:wrapNone/>
            <wp:docPr id="115" name="Picture 115"/>
            <wp:cNvGraphicFramePr>
              <a:graphicFrameLocks noChangeAspect="1"/>
            </wp:cNvGraphicFramePr>
            <a:graphic>
              <a:graphicData uri="http://schemas.openxmlformats.org/drawingml/2006/picture">
                <pic:pic>
                  <pic:nvPicPr>
                    <pic:cNvPr id="0" name="image.png"/>
                    <pic:cNvPicPr/>
                  </pic:nvPicPr>
                  <pic:blipFill>
                    <a:blip r:embed="rId125"/>
                    <a:stretch>
                      <a:fillRect/>
                    </a:stretch>
                  </pic:blipFill>
                  <pic:spPr>
                    <a:xfrm>
                      <a:off x="0" y="0"/>
                      <a:ext cx="320040" cy="17907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5460238</wp:posOffset>
            </wp:positionV>
            <wp:extent cx="320040" cy="179070"/>
            <wp:wrapNone/>
            <wp:docPr id="116" name="Picture 116"/>
            <wp:cNvGraphicFramePr>
              <a:graphicFrameLocks noChangeAspect="1"/>
            </wp:cNvGraphicFramePr>
            <a:graphic>
              <a:graphicData uri="http://schemas.openxmlformats.org/drawingml/2006/picture">
                <pic:pic>
                  <pic:nvPicPr>
                    <pic:cNvPr id="0" name="image.png"/>
                    <pic:cNvPicPr/>
                  </pic:nvPicPr>
                  <pic:blipFill>
                    <a:blip r:embed="rId126"/>
                    <a:stretch>
                      <a:fillRect/>
                    </a:stretch>
                  </pic:blipFill>
                  <pic:spPr>
                    <a:xfrm>
                      <a:off x="0" y="0"/>
                      <a:ext cx="320040" cy="17907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877824</wp:posOffset>
            </wp:positionH>
            <wp:positionV relativeFrom="page">
              <wp:posOffset>4353814</wp:posOffset>
            </wp:positionV>
            <wp:extent cx="1461770" cy="380365"/>
            <wp:wrapNone/>
            <wp:docPr id="117" name="Picture 117"/>
            <wp:cNvGraphicFramePr>
              <a:graphicFrameLocks noChangeAspect="1"/>
            </wp:cNvGraphicFramePr>
            <a:graphic>
              <a:graphicData uri="http://schemas.openxmlformats.org/drawingml/2006/picture">
                <pic:pic>
                  <pic:nvPicPr>
                    <pic:cNvPr id="0" name="image.png"/>
                    <pic:cNvPicPr/>
                  </pic:nvPicPr>
                  <pic:blipFill>
                    <a:blip r:embed="rId127"/>
                    <a:stretch>
                      <a:fillRect/>
                    </a:stretch>
                  </pic:blipFill>
                  <pic:spPr>
                    <a:xfrm>
                      <a:off x="0" y="0"/>
                      <a:ext cx="1461770" cy="38036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892302</wp:posOffset>
            </wp:positionH>
            <wp:positionV relativeFrom="page">
              <wp:posOffset>3997959</wp:posOffset>
            </wp:positionV>
            <wp:extent cx="1433195" cy="180340"/>
            <wp:wrapNone/>
            <wp:docPr id="118" name="Picture 118"/>
            <wp:cNvGraphicFramePr>
              <a:graphicFrameLocks noChangeAspect="1"/>
            </wp:cNvGraphicFramePr>
            <a:graphic>
              <a:graphicData uri="http://schemas.openxmlformats.org/drawingml/2006/picture">
                <pic:pic>
                  <pic:nvPicPr>
                    <pic:cNvPr id="0" name="image.png"/>
                    <pic:cNvPicPr/>
                  </pic:nvPicPr>
                  <pic:blipFill>
                    <a:blip r:embed="rId128"/>
                    <a:stretch>
                      <a:fillRect/>
                    </a:stretch>
                  </pic:blipFill>
                  <pic:spPr>
                    <a:xfrm>
                      <a:off x="0" y="0"/>
                      <a:ext cx="143319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892302</wp:posOffset>
            </wp:positionH>
            <wp:positionV relativeFrom="page">
              <wp:posOffset>4176267</wp:posOffset>
            </wp:positionV>
            <wp:extent cx="1433195" cy="180340"/>
            <wp:wrapNone/>
            <wp:docPr id="119" name="Picture 119"/>
            <wp:cNvGraphicFramePr>
              <a:graphicFrameLocks noChangeAspect="1"/>
            </wp:cNvGraphicFramePr>
            <a:graphic>
              <a:graphicData uri="http://schemas.openxmlformats.org/drawingml/2006/picture">
                <pic:pic>
                  <pic:nvPicPr>
                    <pic:cNvPr id="0" name="image.png"/>
                    <pic:cNvPicPr/>
                  </pic:nvPicPr>
                  <pic:blipFill>
                    <a:blip r:embed="rId129"/>
                    <a:stretch>
                      <a:fillRect/>
                    </a:stretch>
                  </pic:blipFill>
                  <pic:spPr>
                    <a:xfrm>
                      <a:off x="0" y="0"/>
                      <a:ext cx="143319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3808221</wp:posOffset>
            </wp:positionV>
            <wp:extent cx="1354455" cy="180340"/>
            <wp:wrapNone/>
            <wp:docPr id="120" name="Picture 120"/>
            <wp:cNvGraphicFramePr>
              <a:graphicFrameLocks noChangeAspect="1"/>
            </wp:cNvGraphicFramePr>
            <a:graphic>
              <a:graphicData uri="http://schemas.openxmlformats.org/drawingml/2006/picture">
                <pic:pic>
                  <pic:nvPicPr>
                    <pic:cNvPr id="0" name="image.png"/>
                    <pic:cNvPicPr/>
                  </pic:nvPicPr>
                  <pic:blipFill>
                    <a:blip r:embed="rId130"/>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3985767</wp:posOffset>
            </wp:positionV>
            <wp:extent cx="1354455" cy="180340"/>
            <wp:wrapNone/>
            <wp:docPr id="121" name="Picture 121"/>
            <wp:cNvGraphicFramePr>
              <a:graphicFrameLocks noChangeAspect="1"/>
            </wp:cNvGraphicFramePr>
            <a:graphic>
              <a:graphicData uri="http://schemas.openxmlformats.org/drawingml/2006/picture">
                <pic:pic>
                  <pic:nvPicPr>
                    <pic:cNvPr id="0" name="image.png"/>
                    <pic:cNvPicPr/>
                  </pic:nvPicPr>
                  <pic:blipFill>
                    <a:blip r:embed="rId131"/>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4163314</wp:posOffset>
            </wp:positionV>
            <wp:extent cx="1354455" cy="180340"/>
            <wp:wrapNone/>
            <wp:docPr id="122" name="Picture 122"/>
            <wp:cNvGraphicFramePr>
              <a:graphicFrameLocks noChangeAspect="1"/>
            </wp:cNvGraphicFramePr>
            <a:graphic>
              <a:graphicData uri="http://schemas.openxmlformats.org/drawingml/2006/picture">
                <pic:pic>
                  <pic:nvPicPr>
                    <pic:cNvPr id="0" name="image.png"/>
                    <pic:cNvPicPr/>
                  </pic:nvPicPr>
                  <pic:blipFill>
                    <a:blip r:embed="rId132"/>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4341622</wp:posOffset>
            </wp:positionV>
            <wp:extent cx="1354455" cy="180340"/>
            <wp:wrapNone/>
            <wp:docPr id="123" name="Picture 123"/>
            <wp:cNvGraphicFramePr>
              <a:graphicFrameLocks noChangeAspect="1"/>
            </wp:cNvGraphicFramePr>
            <a:graphic>
              <a:graphicData uri="http://schemas.openxmlformats.org/drawingml/2006/picture">
                <pic:pic>
                  <pic:nvPicPr>
                    <pic:cNvPr id="0" name="image.png"/>
                    <pic:cNvPicPr/>
                  </pic:nvPicPr>
                  <pic:blipFill>
                    <a:blip r:embed="rId133"/>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3808221</wp:posOffset>
            </wp:positionV>
            <wp:extent cx="1354455" cy="180340"/>
            <wp:wrapNone/>
            <wp:docPr id="124" name="Picture 124"/>
            <wp:cNvGraphicFramePr>
              <a:graphicFrameLocks noChangeAspect="1"/>
            </wp:cNvGraphicFramePr>
            <a:graphic>
              <a:graphicData uri="http://schemas.openxmlformats.org/drawingml/2006/picture">
                <pic:pic>
                  <pic:nvPicPr>
                    <pic:cNvPr id="0" name="image.png"/>
                    <pic:cNvPicPr/>
                  </pic:nvPicPr>
                  <pic:blipFill>
                    <a:blip r:embed="rId134"/>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3985767</wp:posOffset>
            </wp:positionV>
            <wp:extent cx="1354455" cy="180340"/>
            <wp:wrapNone/>
            <wp:docPr id="125" name="Picture 125"/>
            <wp:cNvGraphicFramePr>
              <a:graphicFrameLocks noChangeAspect="1"/>
            </wp:cNvGraphicFramePr>
            <a:graphic>
              <a:graphicData uri="http://schemas.openxmlformats.org/drawingml/2006/picture">
                <pic:pic>
                  <pic:nvPicPr>
                    <pic:cNvPr id="0" name="image.png"/>
                    <pic:cNvPicPr/>
                  </pic:nvPicPr>
                  <pic:blipFill>
                    <a:blip r:embed="rId135"/>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4163314</wp:posOffset>
            </wp:positionV>
            <wp:extent cx="1354455" cy="180340"/>
            <wp:wrapNone/>
            <wp:docPr id="126" name="Picture 126"/>
            <wp:cNvGraphicFramePr>
              <a:graphicFrameLocks noChangeAspect="1"/>
            </wp:cNvGraphicFramePr>
            <a:graphic>
              <a:graphicData uri="http://schemas.openxmlformats.org/drawingml/2006/picture">
                <pic:pic>
                  <pic:nvPicPr>
                    <pic:cNvPr id="0" name="image.png"/>
                    <pic:cNvPicPr/>
                  </pic:nvPicPr>
                  <pic:blipFill>
                    <a:blip r:embed="rId136"/>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4341622</wp:posOffset>
            </wp:positionV>
            <wp:extent cx="1354455" cy="180340"/>
            <wp:wrapNone/>
            <wp:docPr id="127" name="Picture 127"/>
            <wp:cNvGraphicFramePr>
              <a:graphicFrameLocks noChangeAspect="1"/>
            </wp:cNvGraphicFramePr>
            <a:graphic>
              <a:graphicData uri="http://schemas.openxmlformats.org/drawingml/2006/picture">
                <pic:pic>
                  <pic:nvPicPr>
                    <pic:cNvPr id="0" name="image.png"/>
                    <pic:cNvPicPr/>
                  </pic:nvPicPr>
                  <pic:blipFill>
                    <a:blip r:embed="rId137"/>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3808221</wp:posOffset>
            </wp:positionV>
            <wp:extent cx="1354455" cy="180340"/>
            <wp:wrapNone/>
            <wp:docPr id="128" name="Picture 128"/>
            <wp:cNvGraphicFramePr>
              <a:graphicFrameLocks noChangeAspect="1"/>
            </wp:cNvGraphicFramePr>
            <a:graphic>
              <a:graphicData uri="http://schemas.openxmlformats.org/drawingml/2006/picture">
                <pic:pic>
                  <pic:nvPicPr>
                    <pic:cNvPr id="0" name="image.png"/>
                    <pic:cNvPicPr/>
                  </pic:nvPicPr>
                  <pic:blipFill>
                    <a:blip r:embed="rId138"/>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3985767</wp:posOffset>
            </wp:positionV>
            <wp:extent cx="1354455" cy="180340"/>
            <wp:wrapNone/>
            <wp:docPr id="129" name="Picture 129"/>
            <wp:cNvGraphicFramePr>
              <a:graphicFrameLocks noChangeAspect="1"/>
            </wp:cNvGraphicFramePr>
            <a:graphic>
              <a:graphicData uri="http://schemas.openxmlformats.org/drawingml/2006/picture">
                <pic:pic>
                  <pic:nvPicPr>
                    <pic:cNvPr id="0" name="image.png"/>
                    <pic:cNvPicPr/>
                  </pic:nvPicPr>
                  <pic:blipFill>
                    <a:blip r:embed="rId139"/>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4163314</wp:posOffset>
            </wp:positionV>
            <wp:extent cx="1354455" cy="180340"/>
            <wp:wrapNone/>
            <wp:docPr id="130" name="Picture 130"/>
            <wp:cNvGraphicFramePr>
              <a:graphicFrameLocks noChangeAspect="1"/>
            </wp:cNvGraphicFramePr>
            <a:graphic>
              <a:graphicData uri="http://schemas.openxmlformats.org/drawingml/2006/picture">
                <pic:pic>
                  <pic:nvPicPr>
                    <pic:cNvPr id="0" name="image.png"/>
                    <pic:cNvPicPr/>
                  </pic:nvPicPr>
                  <pic:blipFill>
                    <a:blip r:embed="rId140"/>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4341622</wp:posOffset>
            </wp:positionV>
            <wp:extent cx="1354455" cy="180340"/>
            <wp:wrapNone/>
            <wp:docPr id="131" name="Picture 131"/>
            <wp:cNvGraphicFramePr>
              <a:graphicFrameLocks noChangeAspect="1"/>
            </wp:cNvGraphicFramePr>
            <a:graphic>
              <a:graphicData uri="http://schemas.openxmlformats.org/drawingml/2006/picture">
                <pic:pic>
                  <pic:nvPicPr>
                    <pic:cNvPr id="0" name="image.png"/>
                    <pic:cNvPicPr/>
                  </pic:nvPicPr>
                  <pic:blipFill>
                    <a:blip r:embed="rId141"/>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3808221</wp:posOffset>
            </wp:positionV>
            <wp:extent cx="1354455" cy="180340"/>
            <wp:wrapNone/>
            <wp:docPr id="132" name="Picture 132"/>
            <wp:cNvGraphicFramePr>
              <a:graphicFrameLocks noChangeAspect="1"/>
            </wp:cNvGraphicFramePr>
            <a:graphic>
              <a:graphicData uri="http://schemas.openxmlformats.org/drawingml/2006/picture">
                <pic:pic>
                  <pic:nvPicPr>
                    <pic:cNvPr id="0" name="image.png"/>
                    <pic:cNvPicPr/>
                  </pic:nvPicPr>
                  <pic:blipFill>
                    <a:blip r:embed="rId142"/>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3985767</wp:posOffset>
            </wp:positionV>
            <wp:extent cx="1354455" cy="180340"/>
            <wp:wrapNone/>
            <wp:docPr id="133" name="Picture 133"/>
            <wp:cNvGraphicFramePr>
              <a:graphicFrameLocks noChangeAspect="1"/>
            </wp:cNvGraphicFramePr>
            <a:graphic>
              <a:graphicData uri="http://schemas.openxmlformats.org/drawingml/2006/picture">
                <pic:pic>
                  <pic:nvPicPr>
                    <pic:cNvPr id="0" name="image.png"/>
                    <pic:cNvPicPr/>
                  </pic:nvPicPr>
                  <pic:blipFill>
                    <a:blip r:embed="rId143"/>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4163314</wp:posOffset>
            </wp:positionV>
            <wp:extent cx="1354455" cy="180340"/>
            <wp:wrapNone/>
            <wp:docPr id="134" name="Picture 134"/>
            <wp:cNvGraphicFramePr>
              <a:graphicFrameLocks noChangeAspect="1"/>
            </wp:cNvGraphicFramePr>
            <a:graphic>
              <a:graphicData uri="http://schemas.openxmlformats.org/drawingml/2006/picture">
                <pic:pic>
                  <pic:nvPicPr>
                    <pic:cNvPr id="0" name="image.png"/>
                    <pic:cNvPicPr/>
                  </pic:nvPicPr>
                  <pic:blipFill>
                    <a:blip r:embed="rId144"/>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4341622</wp:posOffset>
            </wp:positionV>
            <wp:extent cx="1354455" cy="180340"/>
            <wp:wrapNone/>
            <wp:docPr id="135" name="Picture 135"/>
            <wp:cNvGraphicFramePr>
              <a:graphicFrameLocks noChangeAspect="1"/>
            </wp:cNvGraphicFramePr>
            <a:graphic>
              <a:graphicData uri="http://schemas.openxmlformats.org/drawingml/2006/picture">
                <pic:pic>
                  <pic:nvPicPr>
                    <pic:cNvPr id="0" name="image.png"/>
                    <pic:cNvPicPr/>
                  </pic:nvPicPr>
                  <pic:blipFill>
                    <a:blip r:embed="rId145"/>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3808221</wp:posOffset>
            </wp:positionV>
            <wp:extent cx="1355090" cy="180340"/>
            <wp:wrapNone/>
            <wp:docPr id="136" name="Picture 136"/>
            <wp:cNvGraphicFramePr>
              <a:graphicFrameLocks noChangeAspect="1"/>
            </wp:cNvGraphicFramePr>
            <a:graphic>
              <a:graphicData uri="http://schemas.openxmlformats.org/drawingml/2006/picture">
                <pic:pic>
                  <pic:nvPicPr>
                    <pic:cNvPr id="0" name="image.png"/>
                    <pic:cNvPicPr/>
                  </pic:nvPicPr>
                  <pic:blipFill>
                    <a:blip r:embed="rId146"/>
                    <a:stretch>
                      <a:fillRect/>
                    </a:stretch>
                  </pic:blipFill>
                  <pic:spPr>
                    <a:xfrm>
                      <a:off x="0" y="0"/>
                      <a:ext cx="1355090"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3985767</wp:posOffset>
            </wp:positionV>
            <wp:extent cx="1355090" cy="180340"/>
            <wp:wrapNone/>
            <wp:docPr id="137" name="Picture 137"/>
            <wp:cNvGraphicFramePr>
              <a:graphicFrameLocks noChangeAspect="1"/>
            </wp:cNvGraphicFramePr>
            <a:graphic>
              <a:graphicData uri="http://schemas.openxmlformats.org/drawingml/2006/picture">
                <pic:pic>
                  <pic:nvPicPr>
                    <pic:cNvPr id="0" name="image.png"/>
                    <pic:cNvPicPr/>
                  </pic:nvPicPr>
                  <pic:blipFill>
                    <a:blip r:embed="rId147"/>
                    <a:stretch>
                      <a:fillRect/>
                    </a:stretch>
                  </pic:blipFill>
                  <pic:spPr>
                    <a:xfrm>
                      <a:off x="0" y="0"/>
                      <a:ext cx="1355090"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4163314</wp:posOffset>
            </wp:positionV>
            <wp:extent cx="1355090" cy="180340"/>
            <wp:wrapNone/>
            <wp:docPr id="138" name="Picture 138"/>
            <wp:cNvGraphicFramePr>
              <a:graphicFrameLocks noChangeAspect="1"/>
            </wp:cNvGraphicFramePr>
            <a:graphic>
              <a:graphicData uri="http://schemas.openxmlformats.org/drawingml/2006/picture">
                <pic:pic>
                  <pic:nvPicPr>
                    <pic:cNvPr id="0" name="image.png"/>
                    <pic:cNvPicPr/>
                  </pic:nvPicPr>
                  <pic:blipFill>
                    <a:blip r:embed="rId148"/>
                    <a:stretch>
                      <a:fillRect/>
                    </a:stretch>
                  </pic:blipFill>
                  <pic:spPr>
                    <a:xfrm>
                      <a:off x="0" y="0"/>
                      <a:ext cx="1355090"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4341622</wp:posOffset>
            </wp:positionV>
            <wp:extent cx="1355090" cy="180340"/>
            <wp:wrapNone/>
            <wp:docPr id="139" name="Picture 139"/>
            <wp:cNvGraphicFramePr>
              <a:graphicFrameLocks noChangeAspect="1"/>
            </wp:cNvGraphicFramePr>
            <a:graphic>
              <a:graphicData uri="http://schemas.openxmlformats.org/drawingml/2006/picture">
                <pic:pic>
                  <pic:nvPicPr>
                    <pic:cNvPr id="0" name="image.png"/>
                    <pic:cNvPicPr/>
                  </pic:nvPicPr>
                  <pic:blipFill>
                    <a:blip r:embed="rId149"/>
                    <a:stretch>
                      <a:fillRect/>
                    </a:stretch>
                  </pic:blipFill>
                  <pic:spPr>
                    <a:xfrm>
                      <a:off x="0" y="0"/>
                      <a:ext cx="1355090"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9273540</wp:posOffset>
            </wp:positionH>
            <wp:positionV relativeFrom="page">
              <wp:posOffset>5371846</wp:posOffset>
            </wp:positionV>
            <wp:extent cx="890270" cy="1397000"/>
            <wp:wrapNone/>
            <wp:docPr id="140" name="Picture 140"/>
            <wp:cNvGraphicFramePr>
              <a:graphicFrameLocks noChangeAspect="1"/>
            </wp:cNvGraphicFramePr>
            <a:graphic>
              <a:graphicData uri="http://schemas.openxmlformats.org/drawingml/2006/picture">
                <pic:pic>
                  <pic:nvPicPr>
                    <pic:cNvPr id="0" name="image.png"/>
                    <pic:cNvPicPr/>
                  </pic:nvPicPr>
                  <pic:blipFill>
                    <a:blip r:embed="rId150"/>
                    <a:stretch>
                      <a:fillRect/>
                    </a:stretch>
                  </pic:blipFill>
                  <pic:spPr>
                    <a:xfrm>
                      <a:off x="0" y="0"/>
                      <a:ext cx="890270" cy="13970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9288018</wp:posOffset>
            </wp:positionH>
            <wp:positionV relativeFrom="page">
              <wp:posOffset>5015992</wp:posOffset>
            </wp:positionV>
            <wp:extent cx="864870" cy="179705"/>
            <wp:wrapNone/>
            <wp:docPr id="141" name="Picture 141"/>
            <wp:cNvGraphicFramePr>
              <a:graphicFrameLocks noChangeAspect="1"/>
            </wp:cNvGraphicFramePr>
            <a:graphic>
              <a:graphicData uri="http://schemas.openxmlformats.org/drawingml/2006/picture">
                <pic:pic>
                  <pic:nvPicPr>
                    <pic:cNvPr id="0" name="image.png"/>
                    <pic:cNvPicPr/>
                  </pic:nvPicPr>
                  <pic:blipFill>
                    <a:blip r:embed="rId151"/>
                    <a:stretch>
                      <a:fillRect/>
                    </a:stretch>
                  </pic:blipFill>
                  <pic:spPr>
                    <a:xfrm>
                      <a:off x="0" y="0"/>
                      <a:ext cx="864870" cy="17970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9288018</wp:posOffset>
            </wp:positionH>
            <wp:positionV relativeFrom="page">
              <wp:posOffset>5193538</wp:posOffset>
            </wp:positionV>
            <wp:extent cx="864870" cy="179705"/>
            <wp:wrapNone/>
            <wp:docPr id="142" name="Picture 142"/>
            <wp:cNvGraphicFramePr>
              <a:graphicFrameLocks noChangeAspect="1"/>
            </wp:cNvGraphicFramePr>
            <a:graphic>
              <a:graphicData uri="http://schemas.openxmlformats.org/drawingml/2006/picture">
                <pic:pic>
                  <pic:nvPicPr>
                    <pic:cNvPr id="0" name="image.png"/>
                    <pic:cNvPicPr/>
                  </pic:nvPicPr>
                  <pic:blipFill>
                    <a:blip r:embed="rId152"/>
                    <a:stretch>
                      <a:fillRect/>
                    </a:stretch>
                  </pic:blipFill>
                  <pic:spPr>
                    <a:xfrm>
                      <a:off x="0" y="0"/>
                      <a:ext cx="864870" cy="17970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877824</wp:posOffset>
            </wp:positionH>
            <wp:positionV relativeFrom="page">
              <wp:posOffset>5371846</wp:posOffset>
            </wp:positionV>
            <wp:extent cx="1461770" cy="288925"/>
            <wp:wrapNone/>
            <wp:docPr id="143" name="Picture 143"/>
            <wp:cNvGraphicFramePr>
              <a:graphicFrameLocks noChangeAspect="1"/>
            </wp:cNvGraphicFramePr>
            <a:graphic>
              <a:graphicData uri="http://schemas.openxmlformats.org/drawingml/2006/picture">
                <pic:pic>
                  <pic:nvPicPr>
                    <pic:cNvPr id="0" name="image.png"/>
                    <pic:cNvPicPr/>
                  </pic:nvPicPr>
                  <pic:blipFill>
                    <a:blip r:embed="rId153"/>
                    <a:stretch>
                      <a:fillRect/>
                    </a:stretch>
                  </pic:blipFill>
                  <pic:spPr>
                    <a:xfrm>
                      <a:off x="0" y="0"/>
                      <a:ext cx="1461770" cy="28892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892302</wp:posOffset>
            </wp:positionH>
            <wp:positionV relativeFrom="page">
              <wp:posOffset>5015992</wp:posOffset>
            </wp:positionV>
            <wp:extent cx="1433195" cy="180340"/>
            <wp:wrapNone/>
            <wp:docPr id="144" name="Picture 144"/>
            <wp:cNvGraphicFramePr>
              <a:graphicFrameLocks noChangeAspect="1"/>
            </wp:cNvGraphicFramePr>
            <a:graphic>
              <a:graphicData uri="http://schemas.openxmlformats.org/drawingml/2006/picture">
                <pic:pic>
                  <pic:nvPicPr>
                    <pic:cNvPr id="0" name="image.png"/>
                    <pic:cNvPicPr/>
                  </pic:nvPicPr>
                  <pic:blipFill>
                    <a:blip r:embed="rId154"/>
                    <a:stretch>
                      <a:fillRect/>
                    </a:stretch>
                  </pic:blipFill>
                  <pic:spPr>
                    <a:xfrm>
                      <a:off x="0" y="0"/>
                      <a:ext cx="143319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892302</wp:posOffset>
            </wp:positionH>
            <wp:positionV relativeFrom="page">
              <wp:posOffset>5193538</wp:posOffset>
            </wp:positionV>
            <wp:extent cx="1433195" cy="180340"/>
            <wp:wrapNone/>
            <wp:docPr id="145" name="Picture 145"/>
            <wp:cNvGraphicFramePr>
              <a:graphicFrameLocks noChangeAspect="1"/>
            </wp:cNvGraphicFramePr>
            <a:graphic>
              <a:graphicData uri="http://schemas.openxmlformats.org/drawingml/2006/picture">
                <pic:pic>
                  <pic:nvPicPr>
                    <pic:cNvPr id="0" name="image.png"/>
                    <pic:cNvPicPr/>
                  </pic:nvPicPr>
                  <pic:blipFill>
                    <a:blip r:embed="rId155"/>
                    <a:stretch>
                      <a:fillRect/>
                    </a:stretch>
                  </pic:blipFill>
                  <pic:spPr>
                    <a:xfrm>
                      <a:off x="0" y="0"/>
                      <a:ext cx="143319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4917694</wp:posOffset>
            </wp:positionV>
            <wp:extent cx="1354455" cy="180340"/>
            <wp:wrapNone/>
            <wp:docPr id="146" name="Picture 146"/>
            <wp:cNvGraphicFramePr>
              <a:graphicFrameLocks noChangeAspect="1"/>
            </wp:cNvGraphicFramePr>
            <a:graphic>
              <a:graphicData uri="http://schemas.openxmlformats.org/drawingml/2006/picture">
                <pic:pic>
                  <pic:nvPicPr>
                    <pic:cNvPr id="0" name="image.png"/>
                    <pic:cNvPicPr/>
                  </pic:nvPicPr>
                  <pic:blipFill>
                    <a:blip r:embed="rId156"/>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5096002</wp:posOffset>
            </wp:positionV>
            <wp:extent cx="1354455" cy="180340"/>
            <wp:wrapNone/>
            <wp:docPr id="147" name="Picture 147"/>
            <wp:cNvGraphicFramePr>
              <a:graphicFrameLocks noChangeAspect="1"/>
            </wp:cNvGraphicFramePr>
            <a:graphic>
              <a:graphicData uri="http://schemas.openxmlformats.org/drawingml/2006/picture">
                <pic:pic>
                  <pic:nvPicPr>
                    <pic:cNvPr id="0" name="image.png"/>
                    <pic:cNvPicPr/>
                  </pic:nvPicPr>
                  <pic:blipFill>
                    <a:blip r:embed="rId157"/>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5273547</wp:posOffset>
            </wp:positionV>
            <wp:extent cx="1354455" cy="180340"/>
            <wp:wrapNone/>
            <wp:docPr id="148" name="Picture 148"/>
            <wp:cNvGraphicFramePr>
              <a:graphicFrameLocks noChangeAspect="1"/>
            </wp:cNvGraphicFramePr>
            <a:graphic>
              <a:graphicData uri="http://schemas.openxmlformats.org/drawingml/2006/picture">
                <pic:pic>
                  <pic:nvPicPr>
                    <pic:cNvPr id="0" name="image.png"/>
                    <pic:cNvPicPr/>
                  </pic:nvPicPr>
                  <pic:blipFill>
                    <a:blip r:embed="rId158"/>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3728720</wp:posOffset>
            </wp:positionH>
            <wp:positionV relativeFrom="page">
              <wp:posOffset>5362702</wp:posOffset>
            </wp:positionV>
            <wp:extent cx="1383665" cy="101600"/>
            <wp:wrapNone/>
            <wp:docPr id="149" name="Picture 149"/>
            <wp:cNvGraphicFramePr>
              <a:graphicFrameLocks noChangeAspect="1"/>
            </wp:cNvGraphicFramePr>
            <a:graphic>
              <a:graphicData uri="http://schemas.openxmlformats.org/drawingml/2006/picture">
                <pic:pic>
                  <pic:nvPicPr>
                    <pic:cNvPr id="0" name="image.png"/>
                    <pic:cNvPicPr/>
                  </pic:nvPicPr>
                  <pic:blipFill>
                    <a:blip r:embed="rId159"/>
                    <a:stretch>
                      <a:fillRect/>
                    </a:stretch>
                  </pic:blipFill>
                  <pic:spPr>
                    <a:xfrm>
                      <a:off x="0" y="0"/>
                      <a:ext cx="1383665" cy="1016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4829302</wp:posOffset>
            </wp:positionV>
            <wp:extent cx="1354455" cy="180340"/>
            <wp:wrapNone/>
            <wp:docPr id="150" name="Picture 150"/>
            <wp:cNvGraphicFramePr>
              <a:graphicFrameLocks noChangeAspect="1"/>
            </wp:cNvGraphicFramePr>
            <a:graphic>
              <a:graphicData uri="http://schemas.openxmlformats.org/drawingml/2006/picture">
                <pic:pic>
                  <pic:nvPicPr>
                    <pic:cNvPr id="0" name="image.png"/>
                    <pic:cNvPicPr/>
                  </pic:nvPicPr>
                  <pic:blipFill>
                    <a:blip r:embed="rId160"/>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5006847</wp:posOffset>
            </wp:positionV>
            <wp:extent cx="1354455" cy="180340"/>
            <wp:wrapNone/>
            <wp:docPr id="151" name="Picture 151"/>
            <wp:cNvGraphicFramePr>
              <a:graphicFrameLocks noChangeAspect="1"/>
            </wp:cNvGraphicFramePr>
            <a:graphic>
              <a:graphicData uri="http://schemas.openxmlformats.org/drawingml/2006/picture">
                <pic:pic>
                  <pic:nvPicPr>
                    <pic:cNvPr id="0" name="image.png"/>
                    <pic:cNvPicPr/>
                  </pic:nvPicPr>
                  <pic:blipFill>
                    <a:blip r:embed="rId161"/>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5184394</wp:posOffset>
            </wp:positionV>
            <wp:extent cx="1354455" cy="180340"/>
            <wp:wrapNone/>
            <wp:docPr id="152" name="Picture 152"/>
            <wp:cNvGraphicFramePr>
              <a:graphicFrameLocks noChangeAspect="1"/>
            </wp:cNvGraphicFramePr>
            <a:graphic>
              <a:graphicData uri="http://schemas.openxmlformats.org/drawingml/2006/picture">
                <pic:pic>
                  <pic:nvPicPr>
                    <pic:cNvPr id="0" name="image.png"/>
                    <pic:cNvPicPr/>
                  </pic:nvPicPr>
                  <pic:blipFill>
                    <a:blip r:embed="rId162"/>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5115052</wp:posOffset>
            </wp:positionH>
            <wp:positionV relativeFrom="page">
              <wp:posOffset>5362702</wp:posOffset>
            </wp:positionV>
            <wp:extent cx="1384300" cy="101600"/>
            <wp:wrapNone/>
            <wp:docPr id="153" name="Picture 153"/>
            <wp:cNvGraphicFramePr>
              <a:graphicFrameLocks noChangeAspect="1"/>
            </wp:cNvGraphicFramePr>
            <a:graphic>
              <a:graphicData uri="http://schemas.openxmlformats.org/drawingml/2006/picture">
                <pic:pic>
                  <pic:nvPicPr>
                    <pic:cNvPr id="0" name="image.png"/>
                    <pic:cNvPicPr/>
                  </pic:nvPicPr>
                  <pic:blipFill>
                    <a:blip r:embed="rId163"/>
                    <a:stretch>
                      <a:fillRect/>
                    </a:stretch>
                  </pic:blipFill>
                  <pic:spPr>
                    <a:xfrm>
                      <a:off x="0" y="0"/>
                      <a:ext cx="1384300" cy="1016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4829302</wp:posOffset>
            </wp:positionV>
            <wp:extent cx="1354455" cy="180340"/>
            <wp:wrapNone/>
            <wp:docPr id="154" name="Picture 154"/>
            <wp:cNvGraphicFramePr>
              <a:graphicFrameLocks noChangeAspect="1"/>
            </wp:cNvGraphicFramePr>
            <a:graphic>
              <a:graphicData uri="http://schemas.openxmlformats.org/drawingml/2006/picture">
                <pic:pic>
                  <pic:nvPicPr>
                    <pic:cNvPr id="0" name="image.png"/>
                    <pic:cNvPicPr/>
                  </pic:nvPicPr>
                  <pic:blipFill>
                    <a:blip r:embed="rId164"/>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5006847</wp:posOffset>
            </wp:positionV>
            <wp:extent cx="1354455" cy="180340"/>
            <wp:wrapNone/>
            <wp:docPr id="155" name="Picture 155"/>
            <wp:cNvGraphicFramePr>
              <a:graphicFrameLocks noChangeAspect="1"/>
            </wp:cNvGraphicFramePr>
            <a:graphic>
              <a:graphicData uri="http://schemas.openxmlformats.org/drawingml/2006/picture">
                <pic:pic>
                  <pic:nvPicPr>
                    <pic:cNvPr id="0" name="image.png"/>
                    <pic:cNvPicPr/>
                  </pic:nvPicPr>
                  <pic:blipFill>
                    <a:blip r:embed="rId165"/>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5184394</wp:posOffset>
            </wp:positionV>
            <wp:extent cx="1354455" cy="180340"/>
            <wp:wrapNone/>
            <wp:docPr id="156" name="Picture 156"/>
            <wp:cNvGraphicFramePr>
              <a:graphicFrameLocks noChangeAspect="1"/>
            </wp:cNvGraphicFramePr>
            <a:graphic>
              <a:graphicData uri="http://schemas.openxmlformats.org/drawingml/2006/picture">
                <pic:pic>
                  <pic:nvPicPr>
                    <pic:cNvPr id="0" name="image.png"/>
                    <pic:cNvPicPr/>
                  </pic:nvPicPr>
                  <pic:blipFill>
                    <a:blip r:embed="rId166"/>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6501129</wp:posOffset>
            </wp:positionH>
            <wp:positionV relativeFrom="page">
              <wp:posOffset>5362702</wp:posOffset>
            </wp:positionV>
            <wp:extent cx="1384300" cy="101600"/>
            <wp:wrapNone/>
            <wp:docPr id="157" name="Picture 157"/>
            <wp:cNvGraphicFramePr>
              <a:graphicFrameLocks noChangeAspect="1"/>
            </wp:cNvGraphicFramePr>
            <a:graphic>
              <a:graphicData uri="http://schemas.openxmlformats.org/drawingml/2006/picture">
                <pic:pic>
                  <pic:nvPicPr>
                    <pic:cNvPr id="0" name="image.png"/>
                    <pic:cNvPicPr/>
                  </pic:nvPicPr>
                  <pic:blipFill>
                    <a:blip r:embed="rId167"/>
                    <a:stretch>
                      <a:fillRect/>
                    </a:stretch>
                  </pic:blipFill>
                  <pic:spPr>
                    <a:xfrm>
                      <a:off x="0" y="0"/>
                      <a:ext cx="1384300" cy="1016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4829302</wp:posOffset>
            </wp:positionV>
            <wp:extent cx="1354455" cy="180340"/>
            <wp:wrapNone/>
            <wp:docPr id="158" name="Picture 158"/>
            <wp:cNvGraphicFramePr>
              <a:graphicFrameLocks noChangeAspect="1"/>
            </wp:cNvGraphicFramePr>
            <a:graphic>
              <a:graphicData uri="http://schemas.openxmlformats.org/drawingml/2006/picture">
                <pic:pic>
                  <pic:nvPicPr>
                    <pic:cNvPr id="0" name="image.png"/>
                    <pic:cNvPicPr/>
                  </pic:nvPicPr>
                  <pic:blipFill>
                    <a:blip r:embed="rId168"/>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5006847</wp:posOffset>
            </wp:positionV>
            <wp:extent cx="1354455" cy="180340"/>
            <wp:wrapNone/>
            <wp:docPr id="159" name="Picture 159"/>
            <wp:cNvGraphicFramePr>
              <a:graphicFrameLocks noChangeAspect="1"/>
            </wp:cNvGraphicFramePr>
            <a:graphic>
              <a:graphicData uri="http://schemas.openxmlformats.org/drawingml/2006/picture">
                <pic:pic>
                  <pic:nvPicPr>
                    <pic:cNvPr id="0" name="image.png"/>
                    <pic:cNvPicPr/>
                  </pic:nvPicPr>
                  <pic:blipFill>
                    <a:blip r:embed="rId169"/>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5184394</wp:posOffset>
            </wp:positionV>
            <wp:extent cx="1354455" cy="180340"/>
            <wp:wrapNone/>
            <wp:docPr id="160" name="Picture 160"/>
            <wp:cNvGraphicFramePr>
              <a:graphicFrameLocks noChangeAspect="1"/>
            </wp:cNvGraphicFramePr>
            <a:graphic>
              <a:graphicData uri="http://schemas.openxmlformats.org/drawingml/2006/picture">
                <pic:pic>
                  <pic:nvPicPr>
                    <pic:cNvPr id="0" name="image.png"/>
                    <pic:cNvPicPr/>
                  </pic:nvPicPr>
                  <pic:blipFill>
                    <a:blip r:embed="rId170"/>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7887461</wp:posOffset>
            </wp:positionH>
            <wp:positionV relativeFrom="page">
              <wp:posOffset>5362702</wp:posOffset>
            </wp:positionV>
            <wp:extent cx="1381125" cy="101600"/>
            <wp:wrapNone/>
            <wp:docPr id="161" name="Picture 161"/>
            <wp:cNvGraphicFramePr>
              <a:graphicFrameLocks noChangeAspect="1"/>
            </wp:cNvGraphicFramePr>
            <a:graphic>
              <a:graphicData uri="http://schemas.openxmlformats.org/drawingml/2006/picture">
                <pic:pic>
                  <pic:nvPicPr>
                    <pic:cNvPr id="0" name="image.png"/>
                    <pic:cNvPicPr/>
                  </pic:nvPicPr>
                  <pic:blipFill>
                    <a:blip r:embed="rId171"/>
                    <a:stretch>
                      <a:fillRect/>
                    </a:stretch>
                  </pic:blipFill>
                  <pic:spPr>
                    <a:xfrm>
                      <a:off x="0" y="0"/>
                      <a:ext cx="1381125" cy="10160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4829302</wp:posOffset>
            </wp:positionV>
            <wp:extent cx="1355090" cy="180340"/>
            <wp:wrapNone/>
            <wp:docPr id="162" name="Picture 162"/>
            <wp:cNvGraphicFramePr>
              <a:graphicFrameLocks noChangeAspect="1"/>
            </wp:cNvGraphicFramePr>
            <a:graphic>
              <a:graphicData uri="http://schemas.openxmlformats.org/drawingml/2006/picture">
                <pic:pic>
                  <pic:nvPicPr>
                    <pic:cNvPr id="0" name="image.png"/>
                    <pic:cNvPicPr/>
                  </pic:nvPicPr>
                  <pic:blipFill>
                    <a:blip r:embed="rId172"/>
                    <a:stretch>
                      <a:fillRect/>
                    </a:stretch>
                  </pic:blipFill>
                  <pic:spPr>
                    <a:xfrm>
                      <a:off x="0" y="0"/>
                      <a:ext cx="1355090"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5006847</wp:posOffset>
            </wp:positionV>
            <wp:extent cx="1355090" cy="180340"/>
            <wp:wrapNone/>
            <wp:docPr id="163" name="Picture 163"/>
            <wp:cNvGraphicFramePr>
              <a:graphicFrameLocks noChangeAspect="1"/>
            </wp:cNvGraphicFramePr>
            <a:graphic>
              <a:graphicData uri="http://schemas.openxmlformats.org/drawingml/2006/picture">
                <pic:pic>
                  <pic:nvPicPr>
                    <pic:cNvPr id="0" name="image.png"/>
                    <pic:cNvPicPr/>
                  </pic:nvPicPr>
                  <pic:blipFill>
                    <a:blip r:embed="rId173"/>
                    <a:stretch>
                      <a:fillRect/>
                    </a:stretch>
                  </pic:blipFill>
                  <pic:spPr>
                    <a:xfrm>
                      <a:off x="0" y="0"/>
                      <a:ext cx="1355090"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5184394</wp:posOffset>
            </wp:positionV>
            <wp:extent cx="1355090" cy="180340"/>
            <wp:wrapNone/>
            <wp:docPr id="164" name="Picture 164"/>
            <wp:cNvGraphicFramePr>
              <a:graphicFrameLocks noChangeAspect="1"/>
            </wp:cNvGraphicFramePr>
            <a:graphic>
              <a:graphicData uri="http://schemas.openxmlformats.org/drawingml/2006/picture">
                <pic:pic>
                  <pic:nvPicPr>
                    <pic:cNvPr id="0" name="image.png"/>
                    <pic:cNvPicPr/>
                  </pic:nvPicPr>
                  <pic:blipFill>
                    <a:blip r:embed="rId174"/>
                    <a:stretch>
                      <a:fillRect/>
                    </a:stretch>
                  </pic:blipFill>
                  <pic:spPr>
                    <a:xfrm>
                      <a:off x="0" y="0"/>
                      <a:ext cx="1355090"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877824</wp:posOffset>
            </wp:positionH>
            <wp:positionV relativeFrom="page">
              <wp:posOffset>6390132</wp:posOffset>
            </wp:positionV>
            <wp:extent cx="1461770" cy="380365"/>
            <wp:wrapNone/>
            <wp:docPr id="165" name="Picture 165"/>
            <wp:cNvGraphicFramePr>
              <a:graphicFrameLocks noChangeAspect="1"/>
            </wp:cNvGraphicFramePr>
            <a:graphic>
              <a:graphicData uri="http://schemas.openxmlformats.org/drawingml/2006/picture">
                <pic:pic>
                  <pic:nvPicPr>
                    <pic:cNvPr id="0" name="image.png"/>
                    <pic:cNvPicPr/>
                  </pic:nvPicPr>
                  <pic:blipFill>
                    <a:blip r:embed="rId175"/>
                    <a:stretch>
                      <a:fillRect/>
                    </a:stretch>
                  </pic:blipFill>
                  <pic:spPr>
                    <a:xfrm>
                      <a:off x="0" y="0"/>
                      <a:ext cx="1461770" cy="38036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892302</wp:posOffset>
            </wp:positionH>
            <wp:positionV relativeFrom="page">
              <wp:posOffset>6034023</wp:posOffset>
            </wp:positionV>
            <wp:extent cx="1433195" cy="180340"/>
            <wp:wrapNone/>
            <wp:docPr id="166" name="Picture 166"/>
            <wp:cNvGraphicFramePr>
              <a:graphicFrameLocks noChangeAspect="1"/>
            </wp:cNvGraphicFramePr>
            <a:graphic>
              <a:graphicData uri="http://schemas.openxmlformats.org/drawingml/2006/picture">
                <pic:pic>
                  <pic:nvPicPr>
                    <pic:cNvPr id="0" name="image.png"/>
                    <pic:cNvPicPr/>
                  </pic:nvPicPr>
                  <pic:blipFill>
                    <a:blip r:embed="rId176"/>
                    <a:stretch>
                      <a:fillRect/>
                    </a:stretch>
                  </pic:blipFill>
                  <pic:spPr>
                    <a:xfrm>
                      <a:off x="0" y="0"/>
                      <a:ext cx="143319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892302</wp:posOffset>
            </wp:positionH>
            <wp:positionV relativeFrom="page">
              <wp:posOffset>6211570</wp:posOffset>
            </wp:positionV>
            <wp:extent cx="1433195" cy="180340"/>
            <wp:wrapNone/>
            <wp:docPr id="167" name="Picture 167"/>
            <wp:cNvGraphicFramePr>
              <a:graphicFrameLocks noChangeAspect="1"/>
            </wp:cNvGraphicFramePr>
            <a:graphic>
              <a:graphicData uri="http://schemas.openxmlformats.org/drawingml/2006/picture">
                <pic:pic>
                  <pic:nvPicPr>
                    <pic:cNvPr id="0" name="image.png"/>
                    <pic:cNvPicPr/>
                  </pic:nvPicPr>
                  <pic:blipFill>
                    <a:blip r:embed="rId177"/>
                    <a:stretch>
                      <a:fillRect/>
                    </a:stretch>
                  </pic:blipFill>
                  <pic:spPr>
                    <a:xfrm>
                      <a:off x="0" y="0"/>
                      <a:ext cx="143319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5843523</wp:posOffset>
            </wp:positionV>
            <wp:extent cx="1354455" cy="180340"/>
            <wp:wrapNone/>
            <wp:docPr id="168" name="Picture 168"/>
            <wp:cNvGraphicFramePr>
              <a:graphicFrameLocks noChangeAspect="1"/>
            </wp:cNvGraphicFramePr>
            <a:graphic>
              <a:graphicData uri="http://schemas.openxmlformats.org/drawingml/2006/picture">
                <pic:pic>
                  <pic:nvPicPr>
                    <pic:cNvPr id="0" name="image.png"/>
                    <pic:cNvPicPr/>
                  </pic:nvPicPr>
                  <pic:blipFill>
                    <a:blip r:embed="rId178"/>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6021832</wp:posOffset>
            </wp:positionV>
            <wp:extent cx="1354455" cy="180340"/>
            <wp:wrapNone/>
            <wp:docPr id="169" name="Picture 169"/>
            <wp:cNvGraphicFramePr>
              <a:graphicFrameLocks noChangeAspect="1"/>
            </wp:cNvGraphicFramePr>
            <a:graphic>
              <a:graphicData uri="http://schemas.openxmlformats.org/drawingml/2006/picture">
                <pic:pic>
                  <pic:nvPicPr>
                    <pic:cNvPr id="0" name="image.png"/>
                    <pic:cNvPicPr/>
                  </pic:nvPicPr>
                  <pic:blipFill>
                    <a:blip r:embed="rId179"/>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6199378</wp:posOffset>
            </wp:positionV>
            <wp:extent cx="1354455" cy="180340"/>
            <wp:wrapNone/>
            <wp:docPr id="170" name="Picture 170"/>
            <wp:cNvGraphicFramePr>
              <a:graphicFrameLocks noChangeAspect="1"/>
            </wp:cNvGraphicFramePr>
            <a:graphic>
              <a:graphicData uri="http://schemas.openxmlformats.org/drawingml/2006/picture">
                <pic:pic>
                  <pic:nvPicPr>
                    <pic:cNvPr id="0" name="image.png"/>
                    <pic:cNvPicPr/>
                  </pic:nvPicPr>
                  <pic:blipFill>
                    <a:blip r:embed="rId180"/>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6377178</wp:posOffset>
            </wp:positionV>
            <wp:extent cx="1354455" cy="180340"/>
            <wp:wrapNone/>
            <wp:docPr id="171" name="Picture 171"/>
            <wp:cNvGraphicFramePr>
              <a:graphicFrameLocks noChangeAspect="1"/>
            </wp:cNvGraphicFramePr>
            <a:graphic>
              <a:graphicData uri="http://schemas.openxmlformats.org/drawingml/2006/picture">
                <pic:pic>
                  <pic:nvPicPr>
                    <pic:cNvPr id="0" name="image.png"/>
                    <pic:cNvPicPr/>
                  </pic:nvPicPr>
                  <pic:blipFill>
                    <a:blip r:embed="rId181"/>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3728720</wp:posOffset>
            </wp:positionH>
            <wp:positionV relativeFrom="page">
              <wp:posOffset>6466332</wp:posOffset>
            </wp:positionV>
            <wp:extent cx="1383665" cy="104140"/>
            <wp:wrapNone/>
            <wp:docPr id="172" name="Picture 172"/>
            <wp:cNvGraphicFramePr>
              <a:graphicFrameLocks noChangeAspect="1"/>
            </wp:cNvGraphicFramePr>
            <a:graphic>
              <a:graphicData uri="http://schemas.openxmlformats.org/drawingml/2006/picture">
                <pic:pic>
                  <pic:nvPicPr>
                    <pic:cNvPr id="0" name="image.png"/>
                    <pic:cNvPicPr/>
                  </pic:nvPicPr>
                  <pic:blipFill>
                    <a:blip r:embed="rId182"/>
                    <a:stretch>
                      <a:fillRect/>
                    </a:stretch>
                  </pic:blipFill>
                  <pic:spPr>
                    <a:xfrm>
                      <a:off x="0" y="0"/>
                      <a:ext cx="1383665" cy="1041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5755132</wp:posOffset>
            </wp:positionV>
            <wp:extent cx="1354455" cy="180340"/>
            <wp:wrapNone/>
            <wp:docPr id="173" name="Picture 173"/>
            <wp:cNvGraphicFramePr>
              <a:graphicFrameLocks noChangeAspect="1"/>
            </wp:cNvGraphicFramePr>
            <a:graphic>
              <a:graphicData uri="http://schemas.openxmlformats.org/drawingml/2006/picture">
                <pic:pic>
                  <pic:nvPicPr>
                    <pic:cNvPr id="0" name="image.png"/>
                    <pic:cNvPicPr/>
                  </pic:nvPicPr>
                  <pic:blipFill>
                    <a:blip r:embed="rId183"/>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5932678</wp:posOffset>
            </wp:positionV>
            <wp:extent cx="1354455" cy="180340"/>
            <wp:wrapNone/>
            <wp:docPr id="174" name="Picture 174"/>
            <wp:cNvGraphicFramePr>
              <a:graphicFrameLocks noChangeAspect="1"/>
            </wp:cNvGraphicFramePr>
            <a:graphic>
              <a:graphicData uri="http://schemas.openxmlformats.org/drawingml/2006/picture">
                <pic:pic>
                  <pic:nvPicPr>
                    <pic:cNvPr id="0" name="image.png"/>
                    <pic:cNvPicPr/>
                  </pic:nvPicPr>
                  <pic:blipFill>
                    <a:blip r:embed="rId184"/>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6110223</wp:posOffset>
            </wp:positionV>
            <wp:extent cx="1354455" cy="180340"/>
            <wp:wrapNone/>
            <wp:docPr id="175" name="Picture 175"/>
            <wp:cNvGraphicFramePr>
              <a:graphicFrameLocks noChangeAspect="1"/>
            </wp:cNvGraphicFramePr>
            <a:graphic>
              <a:graphicData uri="http://schemas.openxmlformats.org/drawingml/2006/picture">
                <pic:pic>
                  <pic:nvPicPr>
                    <pic:cNvPr id="0" name="image.png"/>
                    <pic:cNvPicPr/>
                  </pic:nvPicPr>
                  <pic:blipFill>
                    <a:blip r:embed="rId185"/>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6288785</wp:posOffset>
            </wp:positionV>
            <wp:extent cx="1354455" cy="180340"/>
            <wp:wrapNone/>
            <wp:docPr id="176" name="Picture 176"/>
            <wp:cNvGraphicFramePr>
              <a:graphicFrameLocks noChangeAspect="1"/>
            </wp:cNvGraphicFramePr>
            <a:graphic>
              <a:graphicData uri="http://schemas.openxmlformats.org/drawingml/2006/picture">
                <pic:pic>
                  <pic:nvPicPr>
                    <pic:cNvPr id="0" name="image.png"/>
                    <pic:cNvPicPr/>
                  </pic:nvPicPr>
                  <pic:blipFill>
                    <a:blip r:embed="rId186"/>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5115052</wp:posOffset>
            </wp:positionH>
            <wp:positionV relativeFrom="page">
              <wp:posOffset>6466332</wp:posOffset>
            </wp:positionV>
            <wp:extent cx="1384300" cy="104140"/>
            <wp:wrapNone/>
            <wp:docPr id="177" name="Picture 177"/>
            <wp:cNvGraphicFramePr>
              <a:graphicFrameLocks noChangeAspect="1"/>
            </wp:cNvGraphicFramePr>
            <a:graphic>
              <a:graphicData uri="http://schemas.openxmlformats.org/drawingml/2006/picture">
                <pic:pic>
                  <pic:nvPicPr>
                    <pic:cNvPr id="0" name="image.png"/>
                    <pic:cNvPicPr/>
                  </pic:nvPicPr>
                  <pic:blipFill>
                    <a:blip r:embed="rId187"/>
                    <a:stretch>
                      <a:fillRect/>
                    </a:stretch>
                  </pic:blipFill>
                  <pic:spPr>
                    <a:xfrm>
                      <a:off x="0" y="0"/>
                      <a:ext cx="1384300" cy="1041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5755132</wp:posOffset>
            </wp:positionV>
            <wp:extent cx="1354455" cy="180340"/>
            <wp:wrapNone/>
            <wp:docPr id="178" name="Picture 178"/>
            <wp:cNvGraphicFramePr>
              <a:graphicFrameLocks noChangeAspect="1"/>
            </wp:cNvGraphicFramePr>
            <a:graphic>
              <a:graphicData uri="http://schemas.openxmlformats.org/drawingml/2006/picture">
                <pic:pic>
                  <pic:nvPicPr>
                    <pic:cNvPr id="0" name="image.png"/>
                    <pic:cNvPicPr/>
                  </pic:nvPicPr>
                  <pic:blipFill>
                    <a:blip r:embed="rId188"/>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5932678</wp:posOffset>
            </wp:positionV>
            <wp:extent cx="1354455" cy="180340"/>
            <wp:wrapNone/>
            <wp:docPr id="179" name="Picture 179"/>
            <wp:cNvGraphicFramePr>
              <a:graphicFrameLocks noChangeAspect="1"/>
            </wp:cNvGraphicFramePr>
            <a:graphic>
              <a:graphicData uri="http://schemas.openxmlformats.org/drawingml/2006/picture">
                <pic:pic>
                  <pic:nvPicPr>
                    <pic:cNvPr id="0" name="image.png"/>
                    <pic:cNvPicPr/>
                  </pic:nvPicPr>
                  <pic:blipFill>
                    <a:blip r:embed="rId189"/>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6110223</wp:posOffset>
            </wp:positionV>
            <wp:extent cx="1354455" cy="180340"/>
            <wp:wrapNone/>
            <wp:docPr id="180" name="Picture 180"/>
            <wp:cNvGraphicFramePr>
              <a:graphicFrameLocks noChangeAspect="1"/>
            </wp:cNvGraphicFramePr>
            <a:graphic>
              <a:graphicData uri="http://schemas.openxmlformats.org/drawingml/2006/picture">
                <pic:pic>
                  <pic:nvPicPr>
                    <pic:cNvPr id="0" name="image.png"/>
                    <pic:cNvPicPr/>
                  </pic:nvPicPr>
                  <pic:blipFill>
                    <a:blip r:embed="rId190"/>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6288785</wp:posOffset>
            </wp:positionV>
            <wp:extent cx="1354455" cy="180340"/>
            <wp:wrapNone/>
            <wp:docPr id="181" name="Picture 181"/>
            <wp:cNvGraphicFramePr>
              <a:graphicFrameLocks noChangeAspect="1"/>
            </wp:cNvGraphicFramePr>
            <a:graphic>
              <a:graphicData uri="http://schemas.openxmlformats.org/drawingml/2006/picture">
                <pic:pic>
                  <pic:nvPicPr>
                    <pic:cNvPr id="0" name="image.png"/>
                    <pic:cNvPicPr/>
                  </pic:nvPicPr>
                  <pic:blipFill>
                    <a:blip r:embed="rId191"/>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6501129</wp:posOffset>
            </wp:positionH>
            <wp:positionV relativeFrom="page">
              <wp:posOffset>6466332</wp:posOffset>
            </wp:positionV>
            <wp:extent cx="1384300" cy="104140"/>
            <wp:wrapNone/>
            <wp:docPr id="182" name="Picture 182"/>
            <wp:cNvGraphicFramePr>
              <a:graphicFrameLocks noChangeAspect="1"/>
            </wp:cNvGraphicFramePr>
            <a:graphic>
              <a:graphicData uri="http://schemas.openxmlformats.org/drawingml/2006/picture">
                <pic:pic>
                  <pic:nvPicPr>
                    <pic:cNvPr id="0" name="image.png"/>
                    <pic:cNvPicPr/>
                  </pic:nvPicPr>
                  <pic:blipFill>
                    <a:blip r:embed="rId192"/>
                    <a:stretch>
                      <a:fillRect/>
                    </a:stretch>
                  </pic:blipFill>
                  <pic:spPr>
                    <a:xfrm>
                      <a:off x="0" y="0"/>
                      <a:ext cx="1384300" cy="1041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5755132</wp:posOffset>
            </wp:positionV>
            <wp:extent cx="1354455" cy="180340"/>
            <wp:wrapNone/>
            <wp:docPr id="183" name="Picture 183"/>
            <wp:cNvGraphicFramePr>
              <a:graphicFrameLocks noChangeAspect="1"/>
            </wp:cNvGraphicFramePr>
            <a:graphic>
              <a:graphicData uri="http://schemas.openxmlformats.org/drawingml/2006/picture">
                <pic:pic>
                  <pic:nvPicPr>
                    <pic:cNvPr id="0" name="image.png"/>
                    <pic:cNvPicPr/>
                  </pic:nvPicPr>
                  <pic:blipFill>
                    <a:blip r:embed="rId193"/>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5932678</wp:posOffset>
            </wp:positionV>
            <wp:extent cx="1354455" cy="180340"/>
            <wp:wrapNone/>
            <wp:docPr id="184" name="Picture 184"/>
            <wp:cNvGraphicFramePr>
              <a:graphicFrameLocks noChangeAspect="1"/>
            </wp:cNvGraphicFramePr>
            <a:graphic>
              <a:graphicData uri="http://schemas.openxmlformats.org/drawingml/2006/picture">
                <pic:pic>
                  <pic:nvPicPr>
                    <pic:cNvPr id="0" name="image.png"/>
                    <pic:cNvPicPr/>
                  </pic:nvPicPr>
                  <pic:blipFill>
                    <a:blip r:embed="rId194"/>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6110223</wp:posOffset>
            </wp:positionV>
            <wp:extent cx="1354455" cy="180340"/>
            <wp:wrapNone/>
            <wp:docPr id="185" name="Picture 185"/>
            <wp:cNvGraphicFramePr>
              <a:graphicFrameLocks noChangeAspect="1"/>
            </wp:cNvGraphicFramePr>
            <a:graphic>
              <a:graphicData uri="http://schemas.openxmlformats.org/drawingml/2006/picture">
                <pic:pic>
                  <pic:nvPicPr>
                    <pic:cNvPr id="0" name="image.png"/>
                    <pic:cNvPicPr/>
                  </pic:nvPicPr>
                  <pic:blipFill>
                    <a:blip r:embed="rId195"/>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6288785</wp:posOffset>
            </wp:positionV>
            <wp:extent cx="1354455" cy="180340"/>
            <wp:wrapNone/>
            <wp:docPr id="186" name="Picture 186"/>
            <wp:cNvGraphicFramePr>
              <a:graphicFrameLocks noChangeAspect="1"/>
            </wp:cNvGraphicFramePr>
            <a:graphic>
              <a:graphicData uri="http://schemas.openxmlformats.org/drawingml/2006/picture">
                <pic:pic>
                  <pic:nvPicPr>
                    <pic:cNvPr id="0" name="image.png"/>
                    <pic:cNvPicPr/>
                  </pic:nvPicPr>
                  <pic:blipFill>
                    <a:blip r:embed="rId196"/>
                    <a:stretch>
                      <a:fillRect/>
                    </a:stretch>
                  </pic:blipFill>
                  <pic:spPr>
                    <a:xfrm>
                      <a:off x="0" y="0"/>
                      <a:ext cx="1354455"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7887461</wp:posOffset>
            </wp:positionH>
            <wp:positionV relativeFrom="page">
              <wp:posOffset>6466332</wp:posOffset>
            </wp:positionV>
            <wp:extent cx="1381125" cy="104140"/>
            <wp:wrapNone/>
            <wp:docPr id="187" name="Picture 187"/>
            <wp:cNvGraphicFramePr>
              <a:graphicFrameLocks noChangeAspect="1"/>
            </wp:cNvGraphicFramePr>
            <a:graphic>
              <a:graphicData uri="http://schemas.openxmlformats.org/drawingml/2006/picture">
                <pic:pic>
                  <pic:nvPicPr>
                    <pic:cNvPr id="0" name="image.png"/>
                    <pic:cNvPicPr/>
                  </pic:nvPicPr>
                  <pic:blipFill>
                    <a:blip r:embed="rId197"/>
                    <a:stretch>
                      <a:fillRect/>
                    </a:stretch>
                  </pic:blipFill>
                  <pic:spPr>
                    <a:xfrm>
                      <a:off x="0" y="0"/>
                      <a:ext cx="1381125" cy="1041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5755132</wp:posOffset>
            </wp:positionV>
            <wp:extent cx="1355090" cy="180340"/>
            <wp:wrapNone/>
            <wp:docPr id="188" name="Picture 188"/>
            <wp:cNvGraphicFramePr>
              <a:graphicFrameLocks noChangeAspect="1"/>
            </wp:cNvGraphicFramePr>
            <a:graphic>
              <a:graphicData uri="http://schemas.openxmlformats.org/drawingml/2006/picture">
                <pic:pic>
                  <pic:nvPicPr>
                    <pic:cNvPr id="0" name="image.png"/>
                    <pic:cNvPicPr/>
                  </pic:nvPicPr>
                  <pic:blipFill>
                    <a:blip r:embed="rId198"/>
                    <a:stretch>
                      <a:fillRect/>
                    </a:stretch>
                  </pic:blipFill>
                  <pic:spPr>
                    <a:xfrm>
                      <a:off x="0" y="0"/>
                      <a:ext cx="1355090"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5932678</wp:posOffset>
            </wp:positionV>
            <wp:extent cx="1355090" cy="180340"/>
            <wp:wrapNone/>
            <wp:docPr id="189" name="Picture 189"/>
            <wp:cNvGraphicFramePr>
              <a:graphicFrameLocks noChangeAspect="1"/>
            </wp:cNvGraphicFramePr>
            <a:graphic>
              <a:graphicData uri="http://schemas.openxmlformats.org/drawingml/2006/picture">
                <pic:pic>
                  <pic:nvPicPr>
                    <pic:cNvPr id="0" name="image.png"/>
                    <pic:cNvPicPr/>
                  </pic:nvPicPr>
                  <pic:blipFill>
                    <a:blip r:embed="rId199"/>
                    <a:stretch>
                      <a:fillRect/>
                    </a:stretch>
                  </pic:blipFill>
                  <pic:spPr>
                    <a:xfrm>
                      <a:off x="0" y="0"/>
                      <a:ext cx="1355090"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6110223</wp:posOffset>
            </wp:positionV>
            <wp:extent cx="1355090" cy="180340"/>
            <wp:wrapNone/>
            <wp:docPr id="190" name="Picture 190"/>
            <wp:cNvGraphicFramePr>
              <a:graphicFrameLocks noChangeAspect="1"/>
            </wp:cNvGraphicFramePr>
            <a:graphic>
              <a:graphicData uri="http://schemas.openxmlformats.org/drawingml/2006/picture">
                <pic:pic>
                  <pic:nvPicPr>
                    <pic:cNvPr id="0" name="image.png"/>
                    <pic:cNvPicPr/>
                  </pic:nvPicPr>
                  <pic:blipFill>
                    <a:blip r:embed="rId200"/>
                    <a:stretch>
                      <a:fillRect/>
                    </a:stretch>
                  </pic:blipFill>
                  <pic:spPr>
                    <a:xfrm>
                      <a:off x="0" y="0"/>
                      <a:ext cx="1355090" cy="1803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6288785</wp:posOffset>
            </wp:positionV>
            <wp:extent cx="1355090" cy="180340"/>
            <wp:wrapNone/>
            <wp:docPr id="191" name="Picture 191"/>
            <wp:cNvGraphicFramePr>
              <a:graphicFrameLocks noChangeAspect="1"/>
            </wp:cNvGraphicFramePr>
            <a:graphic>
              <a:graphicData uri="http://schemas.openxmlformats.org/drawingml/2006/picture">
                <pic:pic>
                  <pic:nvPicPr>
                    <pic:cNvPr id="0" name="image.png"/>
                    <pic:cNvPicPr/>
                  </pic:nvPicPr>
                  <pic:blipFill>
                    <a:blip r:embed="rId201"/>
                    <a:stretch>
                      <a:fillRect/>
                    </a:stretch>
                  </pic:blipFill>
                  <pic:spPr>
                    <a:xfrm>
                      <a:off x="0" y="0"/>
                      <a:ext cx="1355090" cy="180340"/>
                    </a:xfrm>
                    <a:prstGeom prst="rect"/>
                  </pic:spPr>
                </pic:pic>
              </a:graphicData>
            </a:graphic>
          </wp:anchor>
        </w:drawing>
      </w:r>
      <w:r>
        <w:pict>
          <v:shape path="m,l,1000r1000,l1000,xe" filled="f" stroked="f" style="margin-left:735.06pt;margin-top:95.63pt;width:61.54pt;height:11.98pt;rotation:0;position:absolute;mso-position-horizontal-relative:page;mso-position-vertical-relative:page">
            <v:textbox inset="0,0,0,0" style="mso-rotate-with-shape:t">
              <w:txbxContent>
                <w:p>
                  <w:pPr>
                    <w:widowControl/>
                    <w:wordWrap w:val="0"/>
                    <w:autoSpaceDE w:val="0"/>
                    <w:autoSpaceDN w:val="0"/>
                    <w:spacing w:line="220" w:lineRule="exact" w:before="0" w:after="0"/>
                    <w:ind w:left="0" w:right="0" w:firstLine="0"/>
                    <w:jc w:val="left"/>
                  </w:pPr>
                  <w:r>
                    <w:rPr>
                      <w:rFonts w:ascii="KaiTi" w:hAnsi="KaiTi" w:eastAsia="KaiTi"/>
                      <w:b/>
                      <w:i w:val="0"/>
                      <w:color w:val="000000"/>
                      <w:sz w:val="22"/>
                      <w:lang w:eastAsia="zh-CN"/>
                    </w:rPr>
                    <w:t>未填寫</w:t>
                  </w:r>
                  <w:r>
                    <w:rPr>
                      <w:rFonts w:ascii="KaiTi" w:hAnsi="KaiTi" w:eastAsia="KaiTi"/>
                      <w:b/>
                      <w:i w:val="0"/>
                      <w:color w:val="000000"/>
                      <w:sz w:val="22"/>
                    </w:rPr>
                    <w:t>/</w:t>
                  </w:r>
                  <w:r>
                    <w:rPr>
                      <w:rFonts w:ascii="KaiTi" w:hAnsi="KaiTi" w:eastAsia="KaiTi"/>
                      <w:b/>
                      <w:i w:val="0"/>
                      <w:color w:val="000000"/>
                      <w:sz w:val="22"/>
                      <w:lang w:eastAsia="zh-CN"/>
                    </w:rPr>
                    <w:t>製作</w:t>
                  </w:r>
                </w:p>
              </w:txbxContent>
            </v:textbox>
            <w10:wrap type="none"/>
          </v:shape>
        </w:pict>
      </w:r>
      <w:r>
        <w:pict>
          <v:shape path="m,l,1000r1000,l1000,xe" filled="f" stroked="f" style="margin-left:72.78pt;margin-top:126.29pt;width:44.98pt;height:11.98pt;rotation:0;position:absolute;mso-position-horizontal-relative:page;mso-position-vertical-relative:page">
            <v:textbox inset="0,0,0,0" style="mso-rotate-with-shape:t">
              <w:txbxContent>
                <w:p>
                  <w:pPr>
                    <w:widowControl/>
                    <w:wordWrap w:val="0"/>
                    <w:autoSpaceDE w:val="0"/>
                    <w:autoSpaceDN w:val="0"/>
                    <w:spacing w:line="220" w:lineRule="exact" w:before="0" w:after="0"/>
                    <w:ind w:left="0" w:right="0" w:firstLine="0"/>
                    <w:jc w:val="left"/>
                  </w:pPr>
                  <w:r>
                    <w:rPr>
                      <w:rFonts w:ascii="KaiTi" w:hAnsi="KaiTi" w:eastAsia="KaiTi"/>
                      <w:b w:val="0"/>
                      <w:i w:val="0"/>
                      <w:color w:val="000000"/>
                      <w:sz w:val="22"/>
                      <w:lang w:eastAsia="zh-CN"/>
                    </w:rPr>
                    <w:t>敘事設計</w:t>
                  </w:r>
                </w:p>
              </w:txbxContent>
            </v:textbox>
            <w10:wrap type="none"/>
          </v:shape>
        </w:pict>
      </w:r>
      <w:r>
        <w:pict>
          <v:shape path="m,l,1000r1000,l1000,xe" filled="f" stroked="f" style="margin-left:72.78pt;margin-top:214.61pt;width:44.98pt;height:11.98pt;rotation:0;position:absolute;mso-position-horizontal-relative:page;mso-position-vertical-relative:page">
            <v:textbox inset="0,0,0,0" style="mso-rotate-with-shape:t">
              <w:txbxContent>
                <w:p>
                  <w:pPr>
                    <w:widowControl/>
                    <w:wordWrap w:val="0"/>
                    <w:autoSpaceDE w:val="0"/>
                    <w:autoSpaceDN w:val="0"/>
                    <w:spacing w:line="220" w:lineRule="exact" w:before="0" w:after="0"/>
                    <w:ind w:left="0" w:right="0" w:firstLine="0"/>
                    <w:jc w:val="left"/>
                  </w:pPr>
                  <w:r>
                    <w:rPr>
                      <w:rFonts w:ascii="KaiTi" w:hAnsi="KaiTi" w:eastAsia="KaiTi"/>
                      <w:b w:val="0"/>
                      <w:i w:val="0"/>
                      <w:color w:val="000000"/>
                      <w:sz w:val="22"/>
                      <w:lang w:eastAsia="zh-CN"/>
                    </w:rPr>
                    <w:t>場景規劃</w:t>
                  </w:r>
                </w:p>
              </w:txbxContent>
            </v:textbox>
            <w10:wrap type="none"/>
          </v:shape>
        </w:pict>
      </w:r>
      <w:r>
        <w:pict>
          <v:shape path="m,l,1000r1000,l1000,xe" filled="f" stroked="f" style="margin-left:124.94pt;margin-top:244.07pt;width:56.02pt;height:11.98pt;rotation:0;position:absolute;mso-position-horizontal-relative:page;mso-position-vertical-relative:page">
            <v:textbox inset="0,0,0,0" style="mso-rotate-with-shape:t">
              <w:txbxContent>
                <w:p>
                  <w:pPr>
                    <w:widowControl/>
                    <w:wordWrap w:val="0"/>
                    <w:autoSpaceDE w:val="0"/>
                    <w:autoSpaceDN w:val="0"/>
                    <w:spacing w:line="220" w:lineRule="exact" w:before="0" w:after="0"/>
                    <w:ind w:left="0" w:right="0" w:firstLine="0"/>
                    <w:jc w:val="left"/>
                  </w:pPr>
                  <w:r>
                    <w:rPr>
                      <w:rFonts w:ascii="KaiTi" w:hAnsi="KaiTi" w:eastAsia="KaiTi"/>
                      <w:b w:val="0"/>
                      <w:i w:val="0"/>
                      <w:color w:val="000000"/>
                      <w:sz w:val="22"/>
                      <w:lang w:eastAsia="zh-CN"/>
                    </w:rPr>
                    <w:t>動作與表現</w:t>
                  </w:r>
                </w:p>
              </w:txbxContent>
            </v:textbox>
            <w10:wrap type="none"/>
          </v:shape>
        </w:pict>
      </w:r>
      <w:r>
        <w:pict>
          <v:shape path="m,l,1000r1000,l1000,xe" filled="f" stroked="f" style="margin-left:622.2pt;margin-top:250.37pt;width:107.62pt;height:11.98pt;rotation:0;position:absolute;mso-position-horizontal-relative:page;mso-position-vertical-relative:page">
            <v:textbox inset="0,0,0,0" style="mso-rotate-with-shape:t">
              <w:txbxContent>
                <w:p>
                  <w:pPr>
                    <w:widowControl/>
                    <w:wordWrap w:val="0"/>
                    <w:autoSpaceDE w:val="0"/>
                    <w:autoSpaceDN w:val="0"/>
                    <w:spacing w:line="220" w:lineRule="exact" w:before="0" w:after="0"/>
                    <w:ind w:left="0" w:right="0" w:firstLine="0"/>
                    <w:jc w:val="left"/>
                  </w:pPr>
                  <w:r>
                    <w:rPr>
                      <w:rFonts w:ascii="KaiTi" w:hAnsi="KaiTi" w:eastAsia="KaiTi"/>
                      <w:b w:val="0"/>
                      <w:i w:val="0"/>
                      <w:color w:val="000000"/>
                      <w:spacing w:val="-8"/>
                      <w:sz w:val="22"/>
                      <w:lang w:eastAsia="zh-CN"/>
                    </w:rPr>
                    <w:t>動作規劃</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表現不完整</w:t>
                  </w:r>
                </w:p>
              </w:txbxContent>
            </v:textbox>
            <w10:wrap type="none"/>
          </v:shape>
        </w:pict>
      </w:r>
      <w:r>
        <w:pict>
          <v:shape path="m,l,1000r1000,l1000,xe" filled="f" stroked="f" style="margin-left:294.74pt;margin-top:316.27pt;width:110.11pt;height:11.98pt;rotation:0;position:absolute;mso-position-horizontal-relative:page;mso-position-vertical-relative:page">
            <v:textbox inset="0,0,0,0" style="mso-rotate-with-shape:t">
              <w:txbxContent>
                <w:p>
                  <w:pPr>
                    <w:widowControl/>
                    <w:wordWrap w:val="0"/>
                    <w:autoSpaceDE w:val="0"/>
                    <w:autoSpaceDN w:val="0"/>
                    <w:spacing w:line="220" w:lineRule="exact" w:before="0" w:after="0"/>
                    <w:ind w:left="0" w:right="0" w:firstLine="0"/>
                    <w:jc w:val="left"/>
                  </w:pPr>
                  <w:r>
                    <w:rPr>
                      <w:rFonts w:ascii="KaiTi" w:hAnsi="KaiTi" w:eastAsia="KaiTi"/>
                      <w:b w:val="0"/>
                      <w:i w:val="0"/>
                      <w:color w:val="000000"/>
                      <w:spacing w:val="-9"/>
                      <w:sz w:val="22"/>
                      <w:lang w:eastAsia="zh-CN"/>
                    </w:rPr>
                    <w:t>積木</w:t>
                  </w:r>
                  <w:r>
                    <w:rPr>
                      <w:rFonts w:ascii="KaiTi" w:hAnsi="KaiTi" w:eastAsia="KaiTi"/>
                      <w:b w:val="0"/>
                      <w:i w:val="0"/>
                      <w:color w:val="000000"/>
                      <w:spacing w:val="3"/>
                      <w:sz w:val="22"/>
                      <w:lang w:eastAsia="zh-CN"/>
                    </w:rPr>
                    <w:t>（</w:t>
                  </w:r>
                  <w:r>
                    <w:rPr>
                      <w:rFonts w:ascii="KaiTi" w:hAnsi="KaiTi" w:eastAsia="KaiTi"/>
                      <w:b w:val="0"/>
                      <w:i w:val="0"/>
                      <w:color w:val="000000"/>
                      <w:sz w:val="22"/>
                      <w:lang w:eastAsia="zh-CN"/>
                    </w:rPr>
                    <w:t>如事件</w:t>
                  </w:r>
                  <w:r>
                    <w:rPr>
                      <w:rFonts w:ascii="KaiTi" w:hAnsi="KaiTi" w:eastAsia="KaiTi"/>
                      <w:b w:val="0"/>
                      <w:i w:val="0"/>
                      <w:color w:val="000000"/>
                      <w:spacing w:val="-8"/>
                      <w:sz w:val="22"/>
                      <w:lang w:eastAsia="zh-CN"/>
                    </w:rPr>
                    <w:t>、</w:t>
                  </w:r>
                  <w:r>
                    <w:rPr>
                      <w:rFonts w:ascii="KaiTi" w:hAnsi="KaiTi" w:eastAsia="KaiTi"/>
                      <w:b w:val="0"/>
                      <w:i w:val="0"/>
                      <w:color w:val="000000"/>
                      <w:spacing w:val="4"/>
                      <w:sz w:val="22"/>
                      <w:lang w:eastAsia="zh-CN"/>
                    </w:rPr>
                    <w:t>廣播</w:t>
                  </w:r>
                  <w:r>
                    <w:rPr>
                      <w:rFonts w:ascii="KaiTi" w:hAnsi="KaiTi" w:eastAsia="KaiTi"/>
                      <w:b w:val="0"/>
                      <w:i w:val="0"/>
                      <w:color w:val="000000"/>
                      <w:sz w:val="22"/>
                      <w:lang w:eastAsia="zh-CN"/>
                    </w:rPr>
                    <w:t>、</w:t>
                  </w:r>
                </w:p>
              </w:txbxContent>
            </v:textbox>
            <w10:wrap type="none"/>
          </v:shape>
        </w:pict>
      </w:r>
      <w:r>
        <w:pict>
          <v:shape path="m,l,1000r1000,l1000,xe" filled="f" stroked="f" style="margin-left:185.6pt;margin-top:330.25pt;width:110.34pt;height:11.98pt;rotation:0;position:absolute;mso-position-horizontal-relative:page;mso-position-vertical-relative:page">
            <v:textbox inset="0,0,0,0" style="mso-rotate-with-shape:t">
              <w:txbxContent>
                <w:p>
                  <w:pPr>
                    <w:widowControl/>
                    <w:wordWrap w:val="0"/>
                    <w:autoSpaceDE w:val="0"/>
                    <w:autoSpaceDN w:val="0"/>
                    <w:spacing w:line="220" w:lineRule="exact" w:before="0" w:after="0"/>
                    <w:ind w:left="0" w:right="0" w:firstLine="0"/>
                    <w:jc w:val="left"/>
                  </w:pPr>
                  <w:r>
                    <w:rPr>
                      <w:rFonts w:ascii="KaiTi" w:hAnsi="KaiTi" w:eastAsia="KaiTi"/>
                      <w:b w:val="0"/>
                      <w:i w:val="0"/>
                      <w:color w:val="000000"/>
                      <w:spacing w:val="-35"/>
                      <w:sz w:val="22"/>
                      <w:lang w:eastAsia="zh-CN"/>
                    </w:rPr>
                    <w:t>播</w:t>
                  </w:r>
                  <w:r>
                    <w:rPr>
                      <w:rFonts w:ascii="KaiTi" w:hAnsi="KaiTi" w:eastAsia="KaiTi"/>
                      <w:b w:val="0"/>
                      <w:i w:val="0"/>
                      <w:color w:val="000000"/>
                      <w:spacing w:val="-36"/>
                      <w:sz w:val="22"/>
                      <w:lang w:eastAsia="zh-CN"/>
                    </w:rPr>
                    <w:t>、</w:t>
                  </w:r>
                  <w:r>
                    <w:rPr>
                      <w:rFonts w:ascii="KaiTi" w:hAnsi="KaiTi" w:eastAsia="KaiTi"/>
                      <w:b w:val="0"/>
                      <w:i w:val="0"/>
                      <w:color w:val="000000"/>
                      <w:spacing w:val="-18"/>
                      <w:sz w:val="22"/>
                      <w:lang w:eastAsia="zh-CN"/>
                    </w:rPr>
                    <w:t>迴圈</w:t>
                  </w:r>
                  <w:r>
                    <w:rPr>
                      <w:rFonts w:ascii="KaiTi" w:hAnsi="KaiTi" w:eastAsia="KaiTi"/>
                      <w:b w:val="0"/>
                      <w:i w:val="0"/>
                      <w:color w:val="000000"/>
                      <w:spacing w:val="-36"/>
                      <w:sz w:val="22"/>
                      <w:lang w:eastAsia="zh-CN"/>
                    </w:rPr>
                    <w:t>、</w:t>
                  </w:r>
                  <w:r>
                    <w:rPr>
                      <w:rFonts w:ascii="KaiTi" w:hAnsi="KaiTi" w:eastAsia="KaiTi"/>
                      <w:b w:val="0"/>
                      <w:i w:val="0"/>
                      <w:color w:val="000000"/>
                      <w:sz w:val="22"/>
                      <w:lang w:eastAsia="zh-CN"/>
                    </w:rPr>
                    <w:t>簡單條件</w:t>
                  </w:r>
                  <w:r>
                    <w:rPr>
                      <w:rFonts w:ascii="KaiTi" w:hAnsi="KaiTi" w:eastAsia="KaiTi"/>
                      <w:b w:val="0"/>
                      <w:i w:val="0"/>
                      <w:color w:val="000000"/>
                      <w:spacing w:val="-45"/>
                      <w:sz w:val="22"/>
                      <w:lang w:eastAsia="zh-CN"/>
                    </w:rPr>
                    <w:t>），</w:t>
                  </w:r>
                </w:p>
              </w:txbxContent>
            </v:textbox>
            <w10:wrap type="none"/>
          </v:shape>
        </w:pict>
      </w:r>
      <w:r>
        <w:pict>
          <v:shape path="m,l,1000r1000,l1000,xe" filled="f" stroked="f" style="margin-left:622.2pt;margin-top:330.25pt;width:110.13pt;height:11.98pt;rotation:0;position:absolute;mso-position-horizontal-relative:page;mso-position-vertical-relative:page">
            <v:textbox inset="0,0,0,0" style="mso-rotate-with-shape:t">
              <w:txbxContent>
                <w:p>
                  <w:pPr>
                    <w:widowControl/>
                    <w:wordWrap w:val="0"/>
                    <w:autoSpaceDE w:val="0"/>
                    <w:autoSpaceDN w:val="0"/>
                    <w:spacing w:line="220" w:lineRule="exact" w:before="0" w:after="0"/>
                    <w:ind w:left="0" w:right="0" w:firstLine="0"/>
                    <w:jc w:val="left"/>
                  </w:pPr>
                  <w:r>
                    <w:rPr>
                      <w:rFonts w:ascii="KaiTi" w:hAnsi="KaiTi" w:eastAsia="KaiTi"/>
                      <w:b w:val="0"/>
                      <w:i w:val="0"/>
                      <w:color w:val="000000"/>
                      <w:spacing w:val="-9"/>
                      <w:sz w:val="22"/>
                      <w:lang w:eastAsia="zh-CN"/>
                    </w:rPr>
                    <w:t>圈</w:t>
                  </w:r>
                  <w:r>
                    <w:rPr>
                      <w:rFonts w:ascii="KaiTi" w:hAnsi="KaiTi" w:eastAsia="KaiTi"/>
                      <w:b w:val="0"/>
                      <w:i w:val="0"/>
                      <w:color w:val="000000"/>
                      <w:spacing w:val="-9"/>
                      <w:sz w:val="22"/>
                      <w:lang w:eastAsia="zh-CN"/>
                    </w:rPr>
                    <w:t>、</w:t>
                  </w:r>
                  <w:r>
                    <w:rPr>
                      <w:rFonts w:ascii="KaiTi" w:hAnsi="KaiTi" w:eastAsia="KaiTi"/>
                      <w:b w:val="0"/>
                      <w:i w:val="0"/>
                      <w:color w:val="000000"/>
                      <w:spacing w:val="3"/>
                      <w:sz w:val="22"/>
                      <w:lang w:eastAsia="zh-CN"/>
                    </w:rPr>
                    <w:t>簡單條件</w:t>
                  </w:r>
                  <w:r>
                    <w:rPr>
                      <w:rFonts w:ascii="KaiTi" w:hAnsi="KaiTi" w:eastAsia="KaiTi"/>
                      <w:b w:val="0"/>
                      <w:i w:val="0"/>
                      <w:color w:val="000000"/>
                      <w:spacing w:val="-20"/>
                      <w:sz w:val="22"/>
                      <w:lang w:eastAsia="zh-CN"/>
                    </w:rPr>
                    <w:t>）</w:t>
                  </w:r>
                  <w:r>
                    <w:rPr>
                      <w:rFonts w:ascii="KaiTi" w:hAnsi="KaiTi" w:eastAsia="KaiTi"/>
                      <w:b w:val="0"/>
                      <w:i w:val="0"/>
                      <w:color w:val="000000"/>
                      <w:spacing w:val="4"/>
                      <w:sz w:val="22"/>
                      <w:lang w:eastAsia="zh-CN"/>
                    </w:rPr>
                    <w:t>運用</w:t>
                  </w:r>
                  <w:r>
                    <w:rPr>
                      <w:rFonts w:ascii="KaiTi" w:hAnsi="KaiTi" w:eastAsia="KaiTi"/>
                      <w:b w:val="0"/>
                      <w:i w:val="0"/>
                      <w:color w:val="000000"/>
                      <w:sz w:val="22"/>
                      <w:lang w:eastAsia="zh-CN"/>
                    </w:rPr>
                    <w:t>，</w:t>
                  </w:r>
                </w:p>
              </w:txbxContent>
            </v:textbox>
            <w10:wrap type="none"/>
          </v:shape>
        </w:pict>
      </w:r>
      <w:r>
        <w:pict>
          <v:shape path="m,l,1000r1000,l1000,xe" filled="f" stroked="f" style="margin-left:185.6pt;margin-top:389.65pt;width:110.13pt;height:11.98pt;rotation:0;position:absolute;mso-position-horizontal-relative:page;mso-position-vertical-relative:page">
            <v:textbox inset="0,0,0,0" style="mso-rotate-with-shape:t">
              <w:txbxContent>
                <w:p>
                  <w:pPr>
                    <w:widowControl/>
                    <w:wordWrap w:val="0"/>
                    <w:autoSpaceDE w:val="0"/>
                    <w:autoSpaceDN w:val="0"/>
                    <w:spacing w:line="220" w:lineRule="exact" w:before="0" w:after="0"/>
                    <w:ind w:left="0" w:right="0" w:firstLine="0"/>
                    <w:jc w:val="left"/>
                  </w:pPr>
                  <w:r>
                    <w:rPr>
                      <w:rFonts w:ascii="KaiTi" w:hAnsi="KaiTi" w:eastAsia="KaiTi"/>
                      <w:b w:val="0"/>
                      <w:i w:val="0"/>
                      <w:color w:val="000000"/>
                      <w:spacing w:val="-1"/>
                      <w:sz w:val="22"/>
                      <w:lang w:eastAsia="zh-CN"/>
                    </w:rPr>
                    <w:t>奏清楚</w:t>
                  </w:r>
                  <w:r>
                    <w:rPr>
                      <w:rFonts w:ascii="KaiTi" w:hAnsi="KaiTi" w:eastAsia="KaiTi"/>
                      <w:b w:val="0"/>
                      <w:i w:val="0"/>
                      <w:color w:val="000000"/>
                      <w:spacing w:val="-8"/>
                      <w:sz w:val="22"/>
                      <w:lang w:eastAsia="zh-CN"/>
                    </w:rPr>
                    <w:t>，</w:t>
                  </w:r>
                  <w:r>
                    <w:rPr>
                      <w:rFonts w:ascii="KaiTi" w:hAnsi="KaiTi" w:eastAsia="KaiTi"/>
                      <w:b w:val="0"/>
                      <w:i w:val="0"/>
                      <w:color w:val="000000"/>
                      <w:spacing w:val="-2"/>
                      <w:sz w:val="22"/>
                      <w:lang w:eastAsia="zh-CN"/>
                    </w:rPr>
                    <w:t>音效</w:t>
                  </w:r>
                  <w:r>
                    <w:rPr>
                      <w:rFonts w:ascii="KaiTi" w:hAnsi="KaiTi" w:eastAsia="KaiTi"/>
                      <w:b w:val="0"/>
                      <w:i w:val="0"/>
                      <w:color w:val="000000"/>
                      <w:spacing w:val="-8"/>
                      <w:sz w:val="22"/>
                      <w:lang w:eastAsia="zh-CN"/>
                    </w:rPr>
                    <w:t>、</w:t>
                  </w:r>
                  <w:r>
                    <w:rPr>
                      <w:rFonts w:ascii="KaiTi" w:hAnsi="KaiTi" w:eastAsia="KaiTi"/>
                      <w:b w:val="0"/>
                      <w:i w:val="0"/>
                      <w:color w:val="000000"/>
                      <w:spacing w:val="4"/>
                      <w:sz w:val="22"/>
                      <w:lang w:eastAsia="zh-CN"/>
                    </w:rPr>
                    <w:t>字幕</w:t>
                  </w:r>
                  <w:r>
                    <w:rPr>
                      <w:rFonts w:ascii="KaiTi" w:hAnsi="KaiTi" w:eastAsia="KaiTi"/>
                      <w:b w:val="0"/>
                      <w:i w:val="0"/>
                      <w:color w:val="000000"/>
                      <w:sz w:val="22"/>
                      <w:lang w:eastAsia="zh-CN"/>
                    </w:rPr>
                    <w:t>、</w:t>
                  </w:r>
                </w:p>
              </w:txbxContent>
            </v:textbox>
            <w10:wrap type="none"/>
          </v:shape>
        </w:pict>
      </w:r>
      <w:r>
        <w:pict>
          <v:shape path="m,l,1000r1000,l1000,xe" filled="f" stroked="f" style="margin-left:294.74pt;margin-top:396.67pt;width:110.13pt;height:11.98pt;rotation:0;position:absolute;mso-position-horizontal-relative:page;mso-position-vertical-relative:page">
            <v:textbox inset="0,0,0,0" style="mso-rotate-with-shape:t">
              <w:txbxContent>
                <w:p>
                  <w:pPr>
                    <w:widowControl/>
                    <w:wordWrap w:val="0"/>
                    <w:autoSpaceDE w:val="0"/>
                    <w:autoSpaceDN w:val="0"/>
                    <w:spacing w:line="220" w:lineRule="exact" w:before="0" w:after="0"/>
                    <w:ind w:left="0" w:right="0" w:firstLine="0"/>
                    <w:jc w:val="left"/>
                  </w:pPr>
                  <w:r>
                    <w:rPr>
                      <w:rFonts w:ascii="KaiTi" w:hAnsi="KaiTi" w:eastAsia="KaiTi"/>
                      <w:b w:val="0"/>
                      <w:i w:val="0"/>
                      <w:color w:val="000000"/>
                      <w:spacing w:val="-1"/>
                      <w:sz w:val="22"/>
                      <w:lang w:eastAsia="zh-CN"/>
                    </w:rPr>
                    <w:t>奏明確</w:t>
                  </w:r>
                  <w:r>
                    <w:rPr>
                      <w:rFonts w:ascii="KaiTi" w:hAnsi="KaiTi" w:eastAsia="KaiTi"/>
                      <w:b w:val="0"/>
                      <w:i w:val="0"/>
                      <w:color w:val="000000"/>
                      <w:spacing w:val="-8"/>
                      <w:sz w:val="22"/>
                      <w:lang w:eastAsia="zh-CN"/>
                    </w:rPr>
                    <w:t>，</w:t>
                  </w:r>
                  <w:r>
                    <w:rPr>
                      <w:rFonts w:ascii="KaiTi" w:hAnsi="KaiTi" w:eastAsia="KaiTi"/>
                      <w:b w:val="0"/>
                      <w:i w:val="0"/>
                      <w:color w:val="000000"/>
                      <w:spacing w:val="-2"/>
                      <w:sz w:val="22"/>
                      <w:lang w:eastAsia="zh-CN"/>
                    </w:rPr>
                    <w:t>音效</w:t>
                  </w:r>
                  <w:r>
                    <w:rPr>
                      <w:rFonts w:ascii="KaiTi" w:hAnsi="KaiTi" w:eastAsia="KaiTi"/>
                      <w:b w:val="0"/>
                      <w:i w:val="0"/>
                      <w:color w:val="000000"/>
                      <w:spacing w:val="-8"/>
                      <w:sz w:val="22"/>
                      <w:lang w:eastAsia="zh-CN"/>
                    </w:rPr>
                    <w:t>、</w:t>
                  </w:r>
                  <w:r>
                    <w:rPr>
                      <w:rFonts w:ascii="KaiTi" w:hAnsi="KaiTi" w:eastAsia="KaiTi"/>
                      <w:b w:val="0"/>
                      <w:i w:val="0"/>
                      <w:color w:val="000000"/>
                      <w:spacing w:val="4"/>
                      <w:sz w:val="22"/>
                      <w:lang w:eastAsia="zh-CN"/>
                    </w:rPr>
                    <w:t>字幕</w:t>
                  </w:r>
                  <w:r>
                    <w:rPr>
                      <w:rFonts w:ascii="KaiTi" w:hAnsi="KaiTi" w:eastAsia="KaiTi"/>
                      <w:b w:val="0"/>
                      <w:i w:val="0"/>
                      <w:color w:val="000000"/>
                      <w:sz w:val="22"/>
                      <w:lang w:eastAsia="zh-CN"/>
                    </w:rPr>
                    <w:t>、</w:t>
                  </w:r>
                </w:p>
              </w:txbxContent>
            </v:textbox>
            <w10:wrap type="none"/>
          </v:shape>
        </w:pict>
      </w:r>
      <w:r>
        <w:pict>
          <v:shape path="m,l,1000r1000,l1000,xe" filled="f" stroked="f" style="margin-left:403.9pt;margin-top:396.67pt;width:110.13pt;height:11.98pt;rotation:0;position:absolute;mso-position-horizontal-relative:page;mso-position-vertical-relative:page">
            <v:textbox inset="0,0,0,0" style="mso-rotate-with-shape:t">
              <w:txbxContent>
                <w:p>
                  <w:pPr>
                    <w:widowControl/>
                    <w:wordWrap w:val="0"/>
                    <w:autoSpaceDE w:val="0"/>
                    <w:autoSpaceDN w:val="0"/>
                    <w:spacing w:line="220" w:lineRule="exact" w:before="0" w:after="0"/>
                    <w:ind w:left="0" w:right="0" w:firstLine="0"/>
                    <w:jc w:val="left"/>
                  </w:pPr>
                  <w:r>
                    <w:rPr>
                      <w:rFonts w:ascii="KaiTi" w:hAnsi="KaiTi" w:eastAsia="KaiTi"/>
                      <w:b w:val="0"/>
                      <w:i w:val="0"/>
                      <w:color w:val="000000"/>
                      <w:spacing w:val="-1"/>
                      <w:sz w:val="22"/>
                      <w:lang w:eastAsia="zh-CN"/>
                    </w:rPr>
                    <w:t>奏尚可</w:t>
                  </w:r>
                  <w:r>
                    <w:rPr>
                      <w:rFonts w:ascii="KaiTi" w:hAnsi="KaiTi" w:eastAsia="KaiTi"/>
                      <w:b w:val="0"/>
                      <w:i w:val="0"/>
                      <w:color w:val="000000"/>
                      <w:spacing w:val="-8"/>
                      <w:sz w:val="22"/>
                      <w:lang w:eastAsia="zh-CN"/>
                    </w:rPr>
                    <w:t>，</w:t>
                  </w:r>
                  <w:r>
                    <w:rPr>
                      <w:rFonts w:ascii="KaiTi" w:hAnsi="KaiTi" w:eastAsia="KaiTi"/>
                      <w:b w:val="0"/>
                      <w:i w:val="0"/>
                      <w:color w:val="000000"/>
                      <w:spacing w:val="-2"/>
                      <w:sz w:val="22"/>
                      <w:lang w:eastAsia="zh-CN"/>
                    </w:rPr>
                    <w:t>音效</w:t>
                  </w:r>
                  <w:r>
                    <w:rPr>
                      <w:rFonts w:ascii="KaiTi" w:hAnsi="KaiTi" w:eastAsia="KaiTi"/>
                      <w:b w:val="0"/>
                      <w:i w:val="0"/>
                      <w:color w:val="000000"/>
                      <w:spacing w:val="-8"/>
                      <w:sz w:val="22"/>
                      <w:lang w:eastAsia="zh-CN"/>
                    </w:rPr>
                    <w:t>、</w:t>
                  </w:r>
                  <w:r>
                    <w:rPr>
                      <w:rFonts w:ascii="KaiTi" w:hAnsi="KaiTi" w:eastAsia="KaiTi"/>
                      <w:b w:val="0"/>
                      <w:i w:val="0"/>
                      <w:color w:val="000000"/>
                      <w:spacing w:val="4"/>
                      <w:sz w:val="22"/>
                      <w:lang w:eastAsia="zh-CN"/>
                    </w:rPr>
                    <w:t>字幕</w:t>
                  </w:r>
                  <w:r>
                    <w:rPr>
                      <w:rFonts w:ascii="KaiTi" w:hAnsi="KaiTi" w:eastAsia="KaiTi"/>
                      <w:b w:val="0"/>
                      <w:i w:val="0"/>
                      <w:color w:val="000000"/>
                      <w:sz w:val="22"/>
                      <w:lang w:eastAsia="zh-CN"/>
                    </w:rPr>
                    <w:t>、</w:t>
                  </w:r>
                </w:p>
              </w:txbxContent>
            </v:textbox>
            <w10:wrap type="none"/>
          </v:shape>
        </w:pict>
      </w:r>
      <w:r>
        <w:pict>
          <v:shape path="m,l,1000r1000,l1000,xe" filled="f" stroked="f" style="margin-left:403.9pt;margin-top:469.57pt;width:110.17pt;height:11.98pt;rotation:0;position:absolute;mso-position-horizontal-relative:page;mso-position-vertical-relative:page">
            <v:textbox inset="0,0,0,0" style="mso-rotate-with-shape:t">
              <w:txbxContent>
                <w:p>
                  <w:pPr>
                    <w:widowControl/>
                    <w:wordWrap w:val="0"/>
                    <w:autoSpaceDE w:val="0"/>
                    <w:autoSpaceDN w:val="0"/>
                    <w:spacing w:line="220" w:lineRule="exact" w:before="0" w:after="0"/>
                    <w:ind w:left="0" w:right="0" w:firstLine="0"/>
                    <w:jc w:val="left"/>
                  </w:pPr>
                  <w:r>
                    <w:rPr>
                      <w:rFonts w:ascii="KaiTi" w:hAnsi="KaiTi" w:eastAsia="KaiTi"/>
                      <w:b w:val="0"/>
                      <w:i w:val="0"/>
                      <w:color w:val="000000"/>
                      <w:spacing w:val="-7"/>
                      <w:sz w:val="22"/>
                      <w:lang w:eastAsia="zh-CN"/>
                    </w:rPr>
                    <w:t>完整</w:t>
                  </w:r>
                  <w:r>
                    <w:rPr>
                      <w:rFonts w:ascii="KaiTi" w:hAnsi="KaiTi" w:eastAsia="KaiTi"/>
                      <w:b w:val="0"/>
                      <w:i w:val="0"/>
                      <w:color w:val="000000"/>
                      <w:spacing w:val="-16"/>
                      <w:sz w:val="22"/>
                      <w:lang w:eastAsia="zh-CN"/>
                    </w:rPr>
                    <w:t>，</w:t>
                  </w:r>
                  <w:r>
                    <w:rPr>
                      <w:rFonts w:ascii="KaiTi" w:hAnsi="KaiTi" w:eastAsia="KaiTi"/>
                      <w:b w:val="0"/>
                      <w:i w:val="0"/>
                      <w:color w:val="000000"/>
                      <w:spacing w:val="2"/>
                      <w:sz w:val="22"/>
                      <w:lang w:eastAsia="zh-CN"/>
                    </w:rPr>
                    <w:t>畫面表現普通</w:t>
                  </w:r>
                  <w:r>
                    <w:rPr>
                      <w:rFonts w:ascii="KaiTi" w:hAnsi="KaiTi" w:eastAsia="KaiTi"/>
                      <w:b w:val="0"/>
                      <w:i w:val="0"/>
                      <w:color w:val="000000"/>
                      <w:sz w:val="22"/>
                      <w:lang w:eastAsia="zh-CN"/>
                    </w:rPr>
                    <w:t>；</w:t>
                  </w:r>
                </w:p>
              </w:txbxContent>
            </v:textbox>
            <w10:wrap type="none"/>
          </v:shape>
        </w:pict>
      </w:r>
    </w:p>
    <w:p>
      <w:pPr>
        <w:widowControl/>
        <w:wordWrap w:val="0"/>
        <w:autoSpaceDE w:val="0"/>
        <w:autoSpaceDN w:val="0"/>
        <w:spacing w:line="289" w:lineRule="exact" w:before="455" w:after="26"/>
        <w:ind w:left="72" w:right="0" w:firstLine="0"/>
        <w:jc w:val="left"/>
      </w:pPr>
      <w:r>
        <w:rPr>
          <w:rFonts w:ascii="KaiTi" w:hAnsi="KaiTi" w:eastAsia="KaiTi"/>
          <w:b/>
          <w:i w:val="0"/>
          <w:color w:val="000000"/>
          <w:sz w:val="28"/>
          <w:lang w:eastAsia="zh-CN"/>
        </w:rPr>
        <w:t>附件</w:t>
      </w:r>
      <w:r>
        <w:rPr>
          <w:rFonts w:ascii="Times New Roman" w:hAnsi="Times New Roman" w:eastAsia="Times New Roman"/>
          <w:b/>
          <w:color w:val="000000"/>
          <w:spacing w:val="2"/>
          <w:sz w:val="28"/>
        </w:rPr>
        <w:t xml:space="preserve"> </w:t>
      </w:r>
      <w:r>
        <w:rPr>
          <w:rFonts w:ascii="Times New Roman" w:hAnsi="Times New Roman" w:eastAsia="Times New Roman"/>
          <w:b/>
          <w:i w:val="0"/>
          <w:color w:val="000000"/>
          <w:spacing w:val="-31"/>
          <w:sz w:val="28"/>
        </w:rPr>
        <w:t>1</w:t>
      </w:r>
    </w:p>
    <w:p>
      <w:pPr>
        <w:widowControl/>
        <w:wordWrap w:val="0"/>
        <w:autoSpaceDE w:val="0"/>
        <w:autoSpaceDN w:val="0"/>
        <w:spacing w:line="280" w:lineRule="exact" w:before="51" w:after="29"/>
        <w:ind w:left="72" w:right="0" w:firstLine="0"/>
        <w:jc w:val="left"/>
      </w:pPr>
      <w:r>
        <w:rPr>
          <w:rFonts w:ascii="KaiTi" w:hAnsi="KaiTi" w:eastAsia="KaiTi"/>
          <w:b/>
          <w:i w:val="0"/>
          <w:color w:val="000000"/>
          <w:sz w:val="28"/>
          <w:lang w:eastAsia="zh-CN"/>
        </w:rPr>
        <w:t>評分規準</w:t>
      </w:r>
    </w:p>
    <w:p>
      <w:pPr>
        <w:widowControl/>
        <w:wordWrap w:val="0"/>
        <w:autoSpaceDE w:val="0"/>
        <w:autoSpaceDN w:val="0"/>
        <w:spacing w:line="240" w:lineRule="exact" w:before="59" w:after="7"/>
        <w:ind w:left="72" w:right="0" w:firstLine="0"/>
        <w:jc w:val="left"/>
      </w:pPr>
      <w:r>
        <w:rPr>
          <w:rFonts w:ascii="KaiTi" w:hAnsi="KaiTi" w:eastAsia="KaiTi"/>
          <w:b w:val="0"/>
          <w:i w:val="0"/>
          <w:color w:val="000000"/>
          <w:sz w:val="24"/>
          <w:lang w:eastAsia="zh-CN"/>
        </w:rPr>
        <w:t>【</w:t>
      </w:r>
      <w:r>
        <w:rPr>
          <w:rFonts w:ascii="KaiTi" w:hAnsi="KaiTi" w:eastAsia="KaiTi"/>
          <w:b w:val="0"/>
          <w:i w:val="0"/>
          <w:color w:val="000000"/>
          <w:sz w:val="24"/>
          <w:lang w:eastAsia="zh-CN"/>
        </w:rPr>
        <w:t>國小動畫組</w:t>
      </w:r>
      <w:r>
        <w:rPr>
          <w:rFonts w:ascii="KaiTi" w:hAnsi="KaiTi" w:eastAsia="KaiTi"/>
          <w:b w:val="0"/>
          <w:i w:val="0"/>
          <w:color w:val="000000"/>
          <w:sz w:val="24"/>
          <w:lang w:eastAsia="zh-CN"/>
        </w:rPr>
        <w:t>】</w:t>
      </w:r>
    </w:p>
    <w:tbl>
      <w:tblPr>
        <w:tblW w:type="auto" w:w="0"/>
        <w:tblInd w:type="dxa" w:w="49"/>
        <w:tblLayout w:type="fixed"/>
        <w:tblLook w:firstColumn="1" w:firstRow="1" w:lastColumn="0" w:lastRow="0" w:noHBand="0" w:noVBand="1" w:val="04A0"/>
      </w:tblPr>
      <w:tblGrid>
        <w:gridCol w:w="1698"/>
        <w:gridCol w:w="1698"/>
        <w:gridCol w:w="1698"/>
        <w:gridCol w:w="1698"/>
        <w:gridCol w:w="1698"/>
        <w:gridCol w:w="1698"/>
        <w:gridCol w:w="1698"/>
        <w:gridCol w:w="1698"/>
        <w:gridCol w:w="1698"/>
      </w:tblGrid>
      <w:tr>
        <w:trPr>
          <w:trHeight w:hRule="exact" w:val="328"/>
        </w:trPr>
        <w:tc>
          <w:tcPr>
            <w:tcW w:type="dxa" w:w="556"/>
            <w:vMerge w:val="restart"/>
            <w:tcBorders>
              <w:top w:val="single" w:sz="7" w:color="FFF1CC"/>
              <w:left w:val="single" w:sz="2" w:color="000000"/>
              <w:bottom w:val="single" w:sz="3" w:color="FFF1CC"/>
              <w:right w:val="single" w:sz="2" w:color="000000"/>
            </w:tcBorders>
            <w:shd w:fill="FFF1CC"/>
            <w:tcMar>
              <w:left w:type="dxa" w:w="0"/>
              <w:right w:type="dxa" w:w="0"/>
            </w:tcMar>
          </w:tcPr>
          <w:p>
            <w:pPr>
              <w:widowControl/>
              <w:wordWrap w:val="0"/>
              <w:autoSpaceDE w:val="0"/>
              <w:autoSpaceDN w:val="0"/>
              <w:spacing w:line="220" w:lineRule="exact" w:before="993" w:after="0"/>
              <w:ind w:left="167" w:right="0" w:firstLine="0"/>
              <w:jc w:val="left"/>
            </w:pPr>
            <w:r>
              <w:rPr>
                <w:rFonts w:ascii="KaiTi" w:hAnsi="KaiTi" w:eastAsia="KaiTi"/>
                <w:b/>
                <w:i w:val="0"/>
                <w:color w:val="000000"/>
                <w:sz w:val="22"/>
                <w:lang w:eastAsia="zh-CN"/>
              </w:rPr>
              <w:t>程</w:t>
            </w:r>
          </w:p>
          <w:p>
            <w:pPr>
              <w:widowControl/>
              <w:wordWrap w:val="0"/>
              <w:autoSpaceDE w:val="0"/>
              <w:autoSpaceDN w:val="0"/>
              <w:spacing w:line="220" w:lineRule="exact" w:before="61" w:after="0"/>
              <w:ind w:left="167" w:right="0" w:firstLine="0"/>
              <w:jc w:val="left"/>
            </w:pPr>
            <w:r>
              <w:rPr>
                <w:rFonts w:ascii="KaiTi" w:hAnsi="KaiTi" w:eastAsia="KaiTi"/>
                <w:b/>
                <w:i w:val="0"/>
                <w:color w:val="000000"/>
                <w:sz w:val="22"/>
                <w:lang w:eastAsia="zh-CN"/>
              </w:rPr>
              <w:t>式</w:t>
            </w:r>
          </w:p>
          <w:p>
            <w:pPr>
              <w:widowControl/>
              <w:wordWrap w:val="0"/>
              <w:autoSpaceDE w:val="0"/>
              <w:autoSpaceDN w:val="0"/>
              <w:spacing w:line="220" w:lineRule="exact" w:before="60" w:after="0"/>
              <w:ind w:left="167" w:right="0" w:firstLine="0"/>
              <w:jc w:val="left"/>
            </w:pPr>
            <w:r>
              <w:rPr>
                <w:rFonts w:ascii="KaiTi" w:hAnsi="KaiTi" w:eastAsia="KaiTi"/>
                <w:b/>
                <w:i w:val="0"/>
                <w:color w:val="000000"/>
                <w:sz w:val="22"/>
                <w:lang w:eastAsia="zh-CN"/>
              </w:rPr>
              <w:t>說</w:t>
            </w:r>
          </w:p>
          <w:p>
            <w:pPr>
              <w:widowControl/>
              <w:wordWrap w:val="0"/>
              <w:autoSpaceDE w:val="0"/>
              <w:autoSpaceDN w:val="0"/>
              <w:spacing w:line="220" w:lineRule="exact" w:before="60" w:after="0"/>
              <w:ind w:left="167" w:right="0" w:firstLine="0"/>
              <w:jc w:val="left"/>
            </w:pPr>
            <w:r>
              <w:rPr>
                <w:rFonts w:ascii="KaiTi" w:hAnsi="KaiTi" w:eastAsia="KaiTi"/>
                <w:b/>
                <w:i w:val="0"/>
                <w:color w:val="000000"/>
                <w:sz w:val="22"/>
                <w:lang w:eastAsia="zh-CN"/>
              </w:rPr>
              <w:t>明</w:t>
            </w:r>
          </w:p>
          <w:p>
            <w:pPr>
              <w:widowControl/>
              <w:wordWrap w:val="0"/>
              <w:autoSpaceDE w:val="0"/>
              <w:autoSpaceDN w:val="0"/>
              <w:spacing w:line="220" w:lineRule="exact" w:before="61" w:after="0"/>
              <w:ind w:left="167" w:right="0" w:firstLine="0"/>
              <w:jc w:val="left"/>
            </w:pPr>
            <w:r>
              <w:rPr>
                <w:rFonts w:ascii="KaiTi" w:hAnsi="KaiTi" w:eastAsia="KaiTi"/>
                <w:b/>
                <w:i w:val="0"/>
                <w:color w:val="000000"/>
                <w:sz w:val="22"/>
                <w:lang w:eastAsia="zh-CN"/>
              </w:rPr>
              <w:t>文</w:t>
            </w:r>
          </w:p>
          <w:p>
            <w:pPr>
              <w:widowControl/>
              <w:wordWrap w:val="0"/>
              <w:autoSpaceDE w:val="0"/>
              <w:autoSpaceDN w:val="0"/>
              <w:spacing w:line="220" w:lineRule="exact" w:before="60" w:after="0"/>
              <w:ind w:left="167" w:right="0" w:firstLine="0"/>
              <w:jc w:val="left"/>
            </w:pPr>
            <w:r>
              <w:rPr>
                <w:rFonts w:ascii="KaiTi" w:hAnsi="KaiTi" w:eastAsia="KaiTi"/>
                <w:b/>
                <w:i w:val="0"/>
                <w:color w:val="000000"/>
                <w:sz w:val="22"/>
                <w:lang w:eastAsia="zh-CN"/>
              </w:rPr>
              <w:t>件</w:t>
            </w:r>
          </w:p>
          <w:p>
            <w:pPr>
              <w:widowControl/>
              <w:wordWrap w:val="0"/>
              <w:autoSpaceDE w:val="0"/>
              <w:autoSpaceDN w:val="0"/>
              <w:spacing w:line="220" w:lineRule="exact" w:before="60" w:after="0"/>
              <w:ind w:left="112" w:right="0" w:firstLine="0"/>
              <w:jc w:val="left"/>
            </w:pPr>
            <w:r>
              <w:rPr>
                <w:rFonts w:ascii="KaiTi" w:hAnsi="KaiTi" w:eastAsia="KaiTi"/>
                <w:b/>
                <w:i w:val="0"/>
                <w:color w:val="000000"/>
                <w:sz w:val="22"/>
              </w:rPr>
              <w:t>15</w:t>
            </w:r>
            <w:r>
              <w:rPr>
                <w:rFonts w:ascii="KaiTi" w:hAnsi="KaiTi" w:eastAsia="KaiTi"/>
                <w:b/>
                <w:i w:val="0"/>
                <w:color w:val="000000"/>
                <w:sz w:val="22"/>
              </w:rPr>
              <w:t>%</w:t>
            </w:r>
          </w:p>
        </w:tc>
        <w:tc>
          <w:tcPr>
            <w:tcW w:type="dxa" w:w="1032"/>
            <w:tcBorders>
              <w:top w:val="single" w:sz="7" w:color="FFF1CC"/>
              <w:left w:val="single" w:sz="2" w:color="000000"/>
              <w:bottom w:val="single" w:sz="7" w:color="D9EAD2"/>
              <w:right w:val="single" w:sz="2" w:color="000000"/>
            </w:tcBorders>
            <w:shd w:fill="FFF1CC"/>
            <w:tcMar>
              <w:left w:type="dxa" w:w="0"/>
              <w:right w:type="dxa" w:w="0"/>
            </w:tcMar>
          </w:tcPr>
          <w:p>
            <w:pPr>
              <w:widowControl/>
              <w:wordWrap w:val="0"/>
              <w:autoSpaceDE w:val="0"/>
              <w:autoSpaceDN w:val="0"/>
              <w:spacing w:line="220" w:lineRule="exact" w:before="61" w:after="0"/>
              <w:ind w:left="294" w:right="0" w:firstLine="0"/>
              <w:jc w:val="left"/>
            </w:pPr>
            <w:r>
              <w:rPr>
                <w:rFonts w:ascii="KaiTi" w:hAnsi="KaiTi" w:eastAsia="KaiTi"/>
                <w:b/>
                <w:i w:val="0"/>
                <w:color w:val="000000"/>
                <w:sz w:val="22"/>
                <w:lang w:eastAsia="zh-CN"/>
              </w:rPr>
              <w:t>項目</w:t>
            </w:r>
          </w:p>
        </w:tc>
        <w:tc>
          <w:tcPr>
            <w:tcW w:type="dxa" w:w="1278"/>
            <w:tcBorders>
              <w:top w:val="single" w:sz="7" w:color="FFF1CC"/>
              <w:left w:val="single" w:sz="2" w:color="000000"/>
              <w:bottom w:val="single" w:sz="7" w:color="D9EAD2"/>
              <w:right w:val="single" w:sz="2" w:color="000000"/>
            </w:tcBorders>
            <w:shd w:fill="FFF1CC"/>
            <w:tcMar>
              <w:left w:type="dxa" w:w="0"/>
              <w:right w:type="dxa" w:w="0"/>
            </w:tcMar>
          </w:tcPr>
          <w:p>
            <w:pPr>
              <w:widowControl/>
              <w:wordWrap w:val="0"/>
              <w:autoSpaceDE w:val="0"/>
              <w:autoSpaceDN w:val="0"/>
              <w:spacing w:line="220" w:lineRule="exact" w:before="61" w:after="0"/>
              <w:ind w:left="305" w:right="0" w:firstLine="0"/>
              <w:jc w:val="left"/>
            </w:pPr>
            <w:r>
              <w:rPr>
                <w:rFonts w:ascii="KaiTi" w:hAnsi="KaiTi" w:eastAsia="KaiTi"/>
                <w:b/>
                <w:i w:val="0"/>
                <w:color w:val="000000"/>
                <w:sz w:val="22"/>
                <w:lang w:eastAsia="zh-CN"/>
              </w:rPr>
              <w:t>子項目</w:t>
            </w:r>
          </w:p>
        </w:tc>
        <w:tc>
          <w:tcPr>
            <w:tcW w:type="dxa" w:w="2182"/>
            <w:tcBorders>
              <w:top w:val="single" w:sz="7" w:color="FFF1CC"/>
              <w:left w:val="single" w:sz="2" w:color="000000"/>
              <w:bottom w:val="single" w:sz="7" w:color="D9EAD2"/>
              <w:right w:val="single" w:sz="2" w:color="000000"/>
            </w:tcBorders>
            <w:shd w:fill="FFF1CC"/>
            <w:tcMar>
              <w:left w:type="dxa" w:w="0"/>
              <w:right w:type="dxa" w:w="0"/>
            </w:tcMar>
          </w:tcPr>
          <w:p>
            <w:pPr>
              <w:widowControl/>
              <w:wordWrap w:val="0"/>
              <w:autoSpaceDE w:val="0"/>
              <w:autoSpaceDN w:val="0"/>
              <w:spacing w:line="220" w:lineRule="exact" w:before="61" w:after="0"/>
              <w:ind w:left="867" w:right="0" w:firstLine="0"/>
              <w:jc w:val="left"/>
            </w:pPr>
            <w:r>
              <w:rPr>
                <w:rFonts w:ascii="KaiTi" w:hAnsi="KaiTi" w:eastAsia="KaiTi"/>
                <w:b/>
                <w:i w:val="0"/>
                <w:color w:val="000000"/>
                <w:sz w:val="22"/>
                <w:lang w:eastAsia="zh-CN"/>
              </w:rPr>
              <w:t>極優</w:t>
            </w:r>
          </w:p>
        </w:tc>
        <w:tc>
          <w:tcPr>
            <w:tcW w:type="dxa" w:w="2183"/>
            <w:tcBorders>
              <w:top w:val="single" w:sz="7" w:color="FFF1CC"/>
              <w:left w:val="single" w:sz="2" w:color="000000"/>
              <w:bottom w:val="single" w:sz="7" w:color="D9EAD2"/>
              <w:right w:val="single" w:sz="2" w:color="000000"/>
            </w:tcBorders>
            <w:shd w:fill="FFF1CC"/>
            <w:tcMar>
              <w:left w:type="dxa" w:w="0"/>
              <w:right w:type="dxa" w:w="0"/>
            </w:tcMar>
          </w:tcPr>
          <w:p>
            <w:pPr>
              <w:widowControl/>
              <w:wordWrap w:val="0"/>
              <w:autoSpaceDE w:val="0"/>
              <w:autoSpaceDN w:val="0"/>
              <w:spacing w:line="220" w:lineRule="exact" w:before="61" w:after="0"/>
              <w:ind w:left="977" w:right="0" w:firstLine="0"/>
              <w:jc w:val="left"/>
            </w:pPr>
            <w:r>
              <w:rPr>
                <w:rFonts w:ascii="KaiTi" w:hAnsi="KaiTi" w:eastAsia="KaiTi"/>
                <w:b/>
                <w:i w:val="0"/>
                <w:color w:val="000000"/>
                <w:sz w:val="22"/>
                <w:lang w:eastAsia="zh-CN"/>
              </w:rPr>
              <w:t>優</w:t>
            </w:r>
          </w:p>
        </w:tc>
        <w:tc>
          <w:tcPr>
            <w:tcW w:type="dxa" w:w="2183"/>
            <w:tcBorders>
              <w:top w:val="single" w:sz="7" w:color="FFF1CC"/>
              <w:left w:val="single" w:sz="2" w:color="000000"/>
              <w:bottom w:val="single" w:sz="7" w:color="D9EAD2"/>
              <w:right w:val="single" w:sz="2" w:color="000000"/>
            </w:tcBorders>
            <w:shd w:fill="FFF1CC"/>
            <w:tcMar>
              <w:left w:type="dxa" w:w="0"/>
              <w:right w:type="dxa" w:w="0"/>
            </w:tcMar>
          </w:tcPr>
          <w:p>
            <w:pPr>
              <w:widowControl/>
              <w:wordWrap w:val="0"/>
              <w:autoSpaceDE w:val="0"/>
              <w:autoSpaceDN w:val="0"/>
              <w:spacing w:line="220" w:lineRule="exact" w:before="61" w:after="0"/>
              <w:ind w:left="977" w:right="0" w:firstLine="0"/>
              <w:jc w:val="left"/>
            </w:pPr>
            <w:r>
              <w:rPr>
                <w:rFonts w:ascii="KaiTi" w:hAnsi="KaiTi" w:eastAsia="KaiTi"/>
                <w:b/>
                <w:i w:val="0"/>
                <w:color w:val="000000"/>
                <w:sz w:val="22"/>
                <w:lang w:eastAsia="zh-CN"/>
              </w:rPr>
              <w:t>良</w:t>
            </w:r>
          </w:p>
        </w:tc>
        <w:tc>
          <w:tcPr>
            <w:tcW w:type="dxa" w:w="2183"/>
            <w:tcBorders>
              <w:top w:val="single" w:sz="7" w:color="FFF1CC"/>
              <w:left w:val="single" w:sz="2" w:color="000000"/>
              <w:bottom w:val="single" w:sz="7" w:color="D9EAD2"/>
              <w:right w:val="single" w:sz="2" w:color="000000"/>
            </w:tcBorders>
            <w:shd w:fill="FFF1CC"/>
            <w:tcMar>
              <w:left w:type="dxa" w:w="0"/>
              <w:right w:type="dxa" w:w="0"/>
            </w:tcMar>
          </w:tcPr>
          <w:p>
            <w:pPr>
              <w:widowControl/>
              <w:wordWrap w:val="0"/>
              <w:autoSpaceDE w:val="0"/>
              <w:autoSpaceDN w:val="0"/>
              <w:spacing w:line="220" w:lineRule="exact" w:before="61" w:after="0"/>
              <w:ind w:left="868" w:right="0" w:firstLine="0"/>
              <w:jc w:val="left"/>
            </w:pPr>
            <w:r>
              <w:rPr>
                <w:rFonts w:ascii="KaiTi" w:hAnsi="KaiTi" w:eastAsia="KaiTi"/>
                <w:b/>
                <w:i w:val="0"/>
                <w:color w:val="000000"/>
                <w:sz w:val="22"/>
                <w:lang w:eastAsia="zh-CN"/>
              </w:rPr>
              <w:t>尚可</w:t>
            </w:r>
          </w:p>
        </w:tc>
        <w:tc>
          <w:tcPr>
            <w:tcW w:type="dxa" w:w="2180"/>
            <w:tcBorders>
              <w:top w:val="single" w:sz="7" w:color="FFF1CC"/>
              <w:left w:val="single" w:sz="2" w:color="000000"/>
              <w:bottom w:val="single" w:sz="7" w:color="D9EAD2"/>
              <w:right w:val="single" w:sz="2" w:color="000000"/>
            </w:tcBorders>
            <w:shd w:fill="FFF1CC"/>
            <w:tcMar>
              <w:left w:type="dxa" w:w="0"/>
              <w:right w:type="dxa" w:w="0"/>
            </w:tcMar>
          </w:tcPr>
          <w:p>
            <w:pPr>
              <w:widowControl/>
              <w:wordWrap w:val="0"/>
              <w:autoSpaceDE w:val="0"/>
              <w:autoSpaceDN w:val="0"/>
              <w:spacing w:line="220" w:lineRule="exact" w:before="61" w:after="0"/>
              <w:ind w:left="757" w:right="0" w:firstLine="0"/>
              <w:jc w:val="left"/>
            </w:pPr>
            <w:r>
              <w:rPr>
                <w:rFonts w:ascii="KaiTi" w:hAnsi="KaiTi" w:eastAsia="KaiTi"/>
                <w:b/>
                <w:i w:val="0"/>
                <w:color w:val="000000"/>
                <w:sz w:val="22"/>
                <w:lang w:eastAsia="zh-CN"/>
              </w:rPr>
              <w:t>待加強</w:t>
            </w:r>
          </w:p>
        </w:tc>
        <w:tc>
          <w:tcPr>
            <w:tcW w:type="dxa" w:w="1414"/>
            <w:tcBorders>
              <w:top w:val="single" w:sz="7" w:color="A3C2F4"/>
              <w:left w:val="single" w:sz="2" w:color="000000"/>
              <w:bottom w:val="single" w:sz="7" w:color="A3C2F4"/>
              <w:right w:val="single" w:sz="2" w:color="000000"/>
            </w:tcBorders>
            <w:shd w:fill="A3C2F4"/>
            <w:tcMar>
              <w:left w:type="dxa" w:w="0"/>
              <w:right w:type="dxa" w:w="0"/>
            </w:tcMar>
          </w:tcPr>
          <w:p/>
        </w:tc>
      </w:tr>
      <w:tr>
        <w:trPr>
          <w:trHeight w:hRule="exact" w:val="869"/>
        </w:trPr>
        <w:tc>
          <w:tcPr>
            <w:tcW w:type="dxa" w:w="1698"/>
            <w:vMerge/>
            <w:tcBorders>
              <w:top w:val="single" w:sz="7" w:color="FFF1CC"/>
              <w:left w:val="single" w:sz="2" w:color="000000"/>
              <w:bottom w:val="single" w:sz="3" w:color="FFF1CC"/>
              <w:right w:val="single" w:sz="2" w:color="000000"/>
            </w:tcBorders>
            <w:tcMar>
              <w:left w:type="dxa" w:w="0"/>
              <w:right w:type="dxa" w:w="0"/>
            </w:tcMar>
          </w:tcPr>
          <w:p/>
        </w:tc>
        <w:tc>
          <w:tcPr>
            <w:tcW w:type="dxa" w:w="1032"/>
            <w:vMerge w:val="restart"/>
            <w:tcBorders>
              <w:top w:val="single" w:sz="7" w:color="D9EAD2"/>
              <w:left w:val="single" w:sz="2" w:color="000000"/>
              <w:bottom w:val="single" w:sz="7" w:color="CFE1F3"/>
              <w:right w:val="single" w:sz="2" w:color="000000"/>
            </w:tcBorders>
            <w:shd w:fill="D9EAD2"/>
            <w:tcMar>
              <w:left w:type="dxa" w:w="0"/>
              <w:right w:type="dxa" w:w="0"/>
            </w:tcMar>
          </w:tcPr>
          <w:p>
            <w:pPr>
              <w:widowControl/>
              <w:wordWrap w:val="0"/>
              <w:autoSpaceDE w:val="0"/>
              <w:autoSpaceDN w:val="0"/>
              <w:spacing w:line="220" w:lineRule="exact" w:before="627" w:after="0"/>
              <w:ind w:left="294" w:right="0" w:firstLine="0"/>
              <w:jc w:val="left"/>
            </w:pPr>
            <w:r>
              <w:rPr>
                <w:rFonts w:ascii="KaiTi" w:hAnsi="KaiTi" w:eastAsia="KaiTi"/>
                <w:b w:val="0"/>
                <w:i w:val="0"/>
                <w:color w:val="000000"/>
                <w:sz w:val="22"/>
              </w:rPr>
              <w:t>(</w:t>
            </w:r>
            <w:r>
              <w:rPr>
                <w:rFonts w:ascii="KaiTi" w:hAnsi="KaiTi" w:eastAsia="KaiTi"/>
                <w:b w:val="0"/>
                <w:i w:val="0"/>
                <w:color w:val="000000"/>
                <w:sz w:val="22"/>
              </w:rPr>
              <w:t>5</w:t>
            </w:r>
            <w:r>
              <w:rPr>
                <w:rFonts w:ascii="KaiTi" w:hAnsi="KaiTi" w:eastAsia="KaiTi"/>
                <w:b w:val="0"/>
                <w:i w:val="0"/>
                <w:color w:val="000000"/>
                <w:sz w:val="22"/>
              </w:rPr>
              <w:t>%)</w:t>
            </w:r>
          </w:p>
        </w:tc>
        <w:tc>
          <w:tcPr>
            <w:tcW w:type="dxa" w:w="1278"/>
            <w:vMerge w:val="restart"/>
            <w:tcBorders>
              <w:top w:val="single" w:sz="7" w:color="D9EAD2"/>
              <w:left w:val="single" w:sz="2" w:color="000000"/>
              <w:bottom w:val="single" w:sz="7" w:color="CFE1F3"/>
              <w:right w:val="single" w:sz="2" w:color="000000"/>
            </w:tcBorders>
            <w:shd w:fill="D9EAD2"/>
            <w:tcMar>
              <w:left w:type="dxa" w:w="0"/>
              <w:right w:type="dxa" w:w="0"/>
            </w:tcMar>
          </w:tcPr>
          <w:p>
            <w:pPr>
              <w:widowControl/>
              <w:wordWrap w:val="0"/>
              <w:autoSpaceDE w:val="0"/>
              <w:autoSpaceDN w:val="0"/>
              <w:spacing w:line="220" w:lineRule="exact" w:before="347" w:after="0"/>
              <w:ind w:left="415" w:right="0" w:firstLine="0"/>
              <w:jc w:val="left"/>
            </w:pPr>
            <w:r>
              <w:rPr>
                <w:rFonts w:ascii="KaiTi" w:hAnsi="KaiTi" w:eastAsia="KaiTi"/>
                <w:b w:val="0"/>
                <w:i w:val="0"/>
                <w:color w:val="000000"/>
                <w:sz w:val="22"/>
                <w:lang w:eastAsia="zh-CN"/>
              </w:rPr>
              <w:t>劇情</w:t>
            </w:r>
          </w:p>
          <w:p>
            <w:pPr>
              <w:widowControl/>
              <w:wordWrap w:val="0"/>
              <w:autoSpaceDE w:val="0"/>
              <w:autoSpaceDN w:val="0"/>
              <w:spacing w:line="220" w:lineRule="exact" w:before="60" w:after="0"/>
              <w:ind w:left="415" w:right="0" w:firstLine="0"/>
              <w:jc w:val="left"/>
            </w:pPr>
            <w:r>
              <w:rPr>
                <w:rFonts w:ascii="KaiTi" w:hAnsi="KaiTi" w:eastAsia="KaiTi"/>
                <w:b w:val="0"/>
                <w:i w:val="0"/>
                <w:color w:val="000000"/>
                <w:sz w:val="22"/>
              </w:rPr>
              <w:t>(</w:t>
            </w:r>
            <w:r>
              <w:rPr>
                <w:rFonts w:ascii="KaiTi" w:hAnsi="KaiTi" w:eastAsia="KaiTi"/>
                <w:b w:val="0"/>
                <w:i w:val="0"/>
                <w:color w:val="000000"/>
                <w:sz w:val="22"/>
              </w:rPr>
              <w:t>5</w:t>
            </w:r>
            <w:r>
              <w:rPr>
                <w:rFonts w:ascii="KaiTi" w:hAnsi="KaiTi" w:eastAsia="KaiTi"/>
                <w:b w:val="0"/>
                <w:i w:val="0"/>
                <w:color w:val="000000"/>
                <w:sz w:val="22"/>
              </w:rPr>
              <w:t>%)</w:t>
            </w:r>
          </w:p>
        </w:tc>
        <w:tc>
          <w:tcPr>
            <w:tcW w:type="dxa" w:w="2182"/>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52" w:after="0"/>
              <w:ind w:left="21" w:right="0" w:firstLine="0"/>
              <w:jc w:val="left"/>
            </w:pPr>
            <w:r>
              <w:rPr>
                <w:rFonts w:ascii="KaiTi" w:hAnsi="KaiTi" w:eastAsia="KaiTi"/>
                <w:b w:val="0"/>
                <w:i w:val="0"/>
                <w:color w:val="000000"/>
                <w:spacing w:val="-6"/>
                <w:sz w:val="22"/>
                <w:lang w:eastAsia="zh-CN"/>
              </w:rPr>
              <w:t>劇情完整流暢</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角色與</w:t>
            </w:r>
          </w:p>
          <w:p>
            <w:pPr>
              <w:widowControl/>
              <w:wordWrap w:val="0"/>
              <w:autoSpaceDE w:val="0"/>
              <w:autoSpaceDN w:val="0"/>
              <w:spacing w:line="220" w:lineRule="exact" w:before="61" w:after="0"/>
              <w:ind w:left="21" w:right="0" w:firstLine="0"/>
              <w:jc w:val="left"/>
            </w:pPr>
            <w:r>
              <w:rPr>
                <w:rFonts w:ascii="KaiTi" w:hAnsi="KaiTi" w:eastAsia="KaiTi"/>
                <w:b w:val="0"/>
                <w:i w:val="0"/>
                <w:color w:val="000000"/>
                <w:spacing w:val="-6"/>
                <w:sz w:val="22"/>
                <w:lang w:eastAsia="zh-CN"/>
              </w:rPr>
              <w:t>場景交代清楚</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呈現完</w:t>
            </w:r>
          </w:p>
          <w:p>
            <w:pPr>
              <w:widowControl/>
              <w:wordWrap w:val="0"/>
              <w:autoSpaceDE w:val="0"/>
              <w:autoSpaceDN w:val="0"/>
              <w:spacing w:line="220" w:lineRule="exact" w:before="60" w:after="0"/>
              <w:ind w:left="21" w:right="0" w:firstLine="0"/>
              <w:jc w:val="left"/>
            </w:pPr>
            <w:r>
              <w:rPr>
                <w:rFonts w:ascii="KaiTi" w:hAnsi="KaiTi" w:eastAsia="KaiTi"/>
                <w:b w:val="0"/>
                <w:i w:val="0"/>
                <w:color w:val="000000"/>
                <w:sz w:val="22"/>
                <w:lang w:eastAsia="zh-CN"/>
              </w:rPr>
              <w:t>整故事</w:t>
            </w:r>
          </w:p>
        </w:tc>
        <w:tc>
          <w:tcPr>
            <w:tcW w:type="dxa" w:w="2183"/>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52" w:after="0"/>
              <w:ind w:left="22" w:right="0" w:firstLine="0"/>
              <w:jc w:val="left"/>
            </w:pPr>
            <w:r>
              <w:rPr>
                <w:rFonts w:ascii="KaiTi" w:hAnsi="KaiTi" w:eastAsia="KaiTi"/>
                <w:b w:val="0"/>
                <w:i w:val="0"/>
                <w:color w:val="000000"/>
                <w:spacing w:val="-6"/>
                <w:sz w:val="22"/>
                <w:lang w:eastAsia="zh-CN"/>
              </w:rPr>
              <w:t>劇情大致流暢</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角色與</w:t>
            </w:r>
          </w:p>
          <w:p>
            <w:pPr>
              <w:widowControl/>
              <w:wordWrap w:val="0"/>
              <w:autoSpaceDE w:val="0"/>
              <w:autoSpaceDN w:val="0"/>
              <w:spacing w:line="220" w:lineRule="exact" w:before="61" w:after="0"/>
              <w:ind w:left="22" w:right="0" w:firstLine="0"/>
              <w:jc w:val="left"/>
            </w:pPr>
            <w:r>
              <w:rPr>
                <w:rFonts w:ascii="KaiTi" w:hAnsi="KaiTi" w:eastAsia="KaiTi"/>
                <w:b w:val="0"/>
                <w:i w:val="0"/>
                <w:color w:val="000000"/>
                <w:spacing w:val="-4"/>
                <w:sz w:val="22"/>
                <w:lang w:eastAsia="zh-CN"/>
              </w:rPr>
              <w:t>場景交代多數清楚</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故</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z w:val="22"/>
                <w:lang w:eastAsia="zh-CN"/>
              </w:rPr>
              <w:t>事完整度良好</w:t>
            </w:r>
            <w:r>
              <w:rPr>
                <w:rFonts w:ascii="KaiTi" w:hAnsi="KaiTi" w:eastAsia="KaiTi"/>
                <w:b w:val="0"/>
                <w:i w:val="0"/>
                <w:color w:val="000000"/>
                <w:sz w:val="22"/>
                <w:lang w:eastAsia="zh-CN"/>
              </w:rPr>
              <w:t>。</w:t>
            </w:r>
          </w:p>
        </w:tc>
        <w:tc>
          <w:tcPr>
            <w:tcW w:type="dxa" w:w="2183"/>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52" w:after="0"/>
              <w:ind w:left="22" w:right="0" w:firstLine="0"/>
              <w:jc w:val="left"/>
            </w:pPr>
            <w:r>
              <w:rPr>
                <w:rFonts w:ascii="KaiTi" w:hAnsi="KaiTi" w:eastAsia="KaiTi"/>
                <w:b w:val="0"/>
                <w:i w:val="0"/>
                <w:color w:val="000000"/>
                <w:spacing w:val="-6"/>
                <w:sz w:val="22"/>
                <w:lang w:eastAsia="zh-CN"/>
              </w:rPr>
              <w:t>劇情基本連貫</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角色或</w:t>
            </w:r>
          </w:p>
          <w:p>
            <w:pPr>
              <w:widowControl/>
              <w:wordWrap w:val="0"/>
              <w:autoSpaceDE w:val="0"/>
              <w:autoSpaceDN w:val="0"/>
              <w:spacing w:line="220" w:lineRule="exact" w:before="61" w:after="0"/>
              <w:ind w:left="22" w:right="0" w:firstLine="0"/>
              <w:jc w:val="left"/>
            </w:pPr>
            <w:r>
              <w:rPr>
                <w:rFonts w:ascii="KaiTi" w:hAnsi="KaiTi" w:eastAsia="KaiTi"/>
                <w:b w:val="0"/>
                <w:i w:val="0"/>
                <w:color w:val="000000"/>
                <w:spacing w:val="-6"/>
                <w:sz w:val="22"/>
                <w:lang w:eastAsia="zh-CN"/>
              </w:rPr>
              <w:t>場景交代普通</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故事完</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z w:val="22"/>
                <w:lang w:eastAsia="zh-CN"/>
              </w:rPr>
              <w:t>整度一般</w:t>
            </w:r>
          </w:p>
        </w:tc>
        <w:tc>
          <w:tcPr>
            <w:tcW w:type="dxa" w:w="2183"/>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52" w:after="0"/>
              <w:ind w:left="22" w:right="0" w:firstLine="0"/>
              <w:jc w:val="left"/>
            </w:pPr>
            <w:r>
              <w:rPr>
                <w:rFonts w:ascii="KaiTi" w:hAnsi="KaiTi" w:eastAsia="KaiTi"/>
                <w:b w:val="0"/>
                <w:i w:val="0"/>
                <w:color w:val="000000"/>
                <w:spacing w:val="-6"/>
                <w:sz w:val="22"/>
                <w:lang w:eastAsia="zh-CN"/>
              </w:rPr>
              <w:t>劇情片段零散</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角色或</w:t>
            </w:r>
          </w:p>
          <w:p>
            <w:pPr>
              <w:widowControl/>
              <w:wordWrap w:val="0"/>
              <w:autoSpaceDE w:val="0"/>
              <w:autoSpaceDN w:val="0"/>
              <w:spacing w:line="220" w:lineRule="exact" w:before="61" w:after="0"/>
              <w:ind w:left="22" w:right="0" w:firstLine="0"/>
              <w:jc w:val="left"/>
            </w:pPr>
            <w:r>
              <w:rPr>
                <w:rFonts w:ascii="KaiTi" w:hAnsi="KaiTi" w:eastAsia="KaiTi"/>
                <w:b w:val="0"/>
                <w:i w:val="0"/>
                <w:color w:val="000000"/>
                <w:spacing w:val="-6"/>
                <w:sz w:val="22"/>
                <w:lang w:eastAsia="zh-CN"/>
              </w:rPr>
              <w:t>場景交代不足</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完整度</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z w:val="22"/>
                <w:lang w:eastAsia="zh-CN"/>
              </w:rPr>
              <w:t>偏低</w:t>
            </w:r>
          </w:p>
        </w:tc>
        <w:tc>
          <w:tcPr>
            <w:tcW w:type="dxa" w:w="2180"/>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52" w:after="0"/>
              <w:ind w:left="22" w:right="0" w:firstLine="0"/>
              <w:jc w:val="left"/>
            </w:pPr>
            <w:r>
              <w:rPr>
                <w:rFonts w:ascii="KaiTi" w:hAnsi="KaiTi" w:eastAsia="KaiTi"/>
                <w:b w:val="0"/>
                <w:i w:val="0"/>
                <w:color w:val="000000"/>
                <w:spacing w:val="-7"/>
                <w:sz w:val="22"/>
                <w:lang w:eastAsia="zh-CN"/>
              </w:rPr>
              <w:t>劇情不連貫</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角色與場</w:t>
            </w:r>
          </w:p>
          <w:p>
            <w:pPr>
              <w:widowControl/>
              <w:wordWrap w:val="0"/>
              <w:autoSpaceDE w:val="0"/>
              <w:autoSpaceDN w:val="0"/>
              <w:spacing w:line="220" w:lineRule="exact" w:before="61" w:after="0"/>
              <w:ind w:left="22" w:right="0" w:firstLine="0"/>
              <w:jc w:val="left"/>
            </w:pPr>
            <w:r>
              <w:rPr>
                <w:rFonts w:ascii="KaiTi" w:hAnsi="KaiTi" w:eastAsia="KaiTi"/>
                <w:b w:val="0"/>
                <w:i w:val="0"/>
                <w:color w:val="000000"/>
                <w:spacing w:val="-7"/>
                <w:sz w:val="22"/>
                <w:lang w:eastAsia="zh-CN"/>
              </w:rPr>
              <w:t>景交代不清</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故事難以</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z w:val="22"/>
                <w:lang w:eastAsia="zh-CN"/>
              </w:rPr>
              <w:t>理解</w:t>
            </w:r>
          </w:p>
        </w:tc>
        <w:tc>
          <w:tcPr>
            <w:tcW w:type="dxa" w:w="1414"/>
            <w:vMerge w:val="restart"/>
            <w:tcBorders>
              <w:top w:val="single" w:sz="7" w:color="A3C2F4"/>
              <w:left w:val="single" w:sz="2" w:color="000000"/>
              <w:bottom w:val="single" w:sz="7" w:color="A3C2F4"/>
              <w:right w:val="single" w:sz="2" w:color="000000"/>
            </w:tcBorders>
            <w:shd w:fill="A3C2F4"/>
            <w:tcMar>
              <w:left w:type="dxa" w:w="0"/>
              <w:right w:type="dxa" w:w="0"/>
            </w:tcMar>
          </w:tcPr>
          <w:p>
            <w:pPr>
              <w:widowControl/>
              <w:wordWrap w:val="0"/>
              <w:autoSpaceDE w:val="0"/>
              <w:autoSpaceDN w:val="0"/>
              <w:spacing w:line="220" w:lineRule="exact" w:before="1524" w:after="0"/>
              <w:ind w:left="264" w:right="0" w:firstLine="0"/>
              <w:jc w:val="left"/>
            </w:pPr>
            <w:r>
              <w:rPr>
                <w:rFonts w:ascii="KaiTi" w:hAnsi="KaiTi" w:eastAsia="KaiTi"/>
                <w:b w:val="0"/>
                <w:i w:val="0"/>
                <w:color w:val="000000"/>
                <w:sz w:val="22"/>
                <w:lang w:eastAsia="zh-CN"/>
              </w:rPr>
              <w:t>不予計分</w:t>
            </w:r>
          </w:p>
          <w:p>
            <w:pPr>
              <w:widowControl/>
              <w:wordWrap w:val="0"/>
              <w:autoSpaceDE w:val="0"/>
              <w:autoSpaceDN w:val="0"/>
              <w:spacing w:line="220" w:lineRule="exact" w:before="61" w:after="0"/>
              <w:ind w:left="402" w:right="0" w:firstLine="0"/>
              <w:jc w:val="left"/>
            </w:pPr>
            <w:r>
              <w:rPr>
                <w:rFonts w:ascii="KaiTi" w:hAnsi="KaiTi" w:eastAsia="KaiTi"/>
                <w:b w:val="0"/>
                <w:i w:val="0"/>
                <w:color w:val="000000"/>
                <w:sz w:val="22"/>
              </w:rPr>
              <w:t>(</w:t>
            </w:r>
            <w:r>
              <w:rPr>
                <w:rFonts w:ascii="KaiTi" w:hAnsi="KaiTi" w:eastAsia="KaiTi"/>
                <w:b w:val="0"/>
                <w:i w:val="0"/>
                <w:color w:val="000000"/>
                <w:sz w:val="22"/>
              </w:rPr>
              <w:t>0</w:t>
            </w:r>
            <w:r>
              <w:rPr>
                <w:rFonts w:ascii="Times New Roman" w:hAnsi="Times New Roman" w:eastAsia="Times New Roman"/>
                <w:b w:val="0"/>
                <w:color w:val="000000"/>
                <w:spacing w:val="0"/>
                <w:sz w:val="22"/>
              </w:rPr>
              <w:t xml:space="preserve"> </w:t>
            </w:r>
            <w:r>
              <w:rPr>
                <w:rFonts w:ascii="KaiTi" w:hAnsi="KaiTi" w:eastAsia="KaiTi"/>
                <w:b w:val="0"/>
                <w:i w:val="0"/>
                <w:color w:val="000000"/>
                <w:sz w:val="22"/>
                <w:lang w:eastAsia="zh-CN"/>
              </w:rPr>
              <w:t>分</w:t>
            </w:r>
            <w:r>
              <w:rPr>
                <w:rFonts w:ascii="KaiTi" w:hAnsi="KaiTi" w:eastAsia="KaiTi"/>
                <w:b w:val="0"/>
                <w:i w:val="0"/>
                <w:color w:val="000000"/>
                <w:w w:val="99"/>
                <w:sz w:val="22"/>
              </w:rPr>
              <w:t>)</w:t>
            </w:r>
          </w:p>
        </w:tc>
      </w:tr>
      <w:tr>
        <w:trPr>
          <w:trHeight w:hRule="exact" w:val="310"/>
        </w:trPr>
        <w:tc>
          <w:tcPr>
            <w:tcW w:type="dxa" w:w="1698"/>
            <w:vMerge/>
            <w:tcBorders>
              <w:top w:val="single" w:sz="7" w:color="FFF1CC"/>
              <w:left w:val="single" w:sz="2" w:color="000000"/>
              <w:bottom w:val="single" w:sz="3" w:color="FFF1CC"/>
              <w:right w:val="single" w:sz="2" w:color="000000"/>
            </w:tcBorders>
            <w:tcMar>
              <w:left w:type="dxa" w:w="0"/>
              <w:right w:type="dxa" w:w="0"/>
            </w:tcMar>
          </w:tcPr>
          <w:p/>
        </w:tc>
        <w:tc>
          <w:tcPr>
            <w:tcW w:type="dxa" w:w="1698"/>
            <w:vMerge/>
            <w:tcBorders>
              <w:top w:val="single" w:sz="7" w:color="D9EAD2"/>
              <w:left w:val="single" w:sz="2" w:color="000000"/>
              <w:bottom w:val="single" w:sz="7" w:color="CFE1F3"/>
              <w:right w:val="single" w:sz="2" w:color="000000"/>
            </w:tcBorders>
            <w:tcMar>
              <w:left w:type="dxa" w:w="0"/>
              <w:right w:type="dxa" w:w="0"/>
            </w:tcMar>
          </w:tcPr>
          <w:p/>
        </w:tc>
        <w:tc>
          <w:tcPr>
            <w:tcW w:type="dxa" w:w="1698"/>
            <w:vMerge/>
            <w:tcBorders>
              <w:top w:val="single" w:sz="7" w:color="D9EAD2"/>
              <w:left w:val="single" w:sz="2" w:color="000000"/>
              <w:bottom w:val="single" w:sz="7" w:color="CFE1F3"/>
              <w:right w:val="single" w:sz="2" w:color="000000"/>
            </w:tcBorders>
            <w:tcMar>
              <w:left w:type="dxa" w:w="0"/>
              <w:right w:type="dxa" w:w="0"/>
            </w:tcMar>
          </w:tcPr>
          <w:p/>
        </w:tc>
        <w:tc>
          <w:tcPr>
            <w:tcW w:type="dxa" w:w="2182"/>
            <w:tcBorders>
              <w:top w:val="single" w:sz="7" w:color="D9EAD2"/>
              <w:left w:val="single" w:sz="2" w:color="000000"/>
              <w:bottom w:val="single" w:sz="7" w:color="CFE1F3"/>
              <w:right w:val="single" w:sz="2" w:color="000000"/>
            </w:tcBorders>
            <w:shd w:fill="D9EAD2"/>
            <w:tcMar>
              <w:left w:type="dxa" w:w="0"/>
              <w:right w:type="dxa" w:w="0"/>
            </w:tcMar>
          </w:tcPr>
          <w:p>
            <w:pPr>
              <w:widowControl/>
              <w:wordWrap w:val="0"/>
              <w:autoSpaceDE w:val="0"/>
              <w:autoSpaceDN w:val="0"/>
              <w:spacing w:line="220" w:lineRule="exact" w:before="53" w:after="0"/>
              <w:ind w:left="784" w:right="0" w:firstLine="0"/>
              <w:jc w:val="left"/>
            </w:pPr>
            <w:r>
              <w:rPr>
                <w:rFonts w:ascii="KaiTi" w:hAnsi="KaiTi" w:eastAsia="KaiTi"/>
                <w:b w:val="0"/>
                <w:i w:val="0"/>
                <w:color w:val="FF0000"/>
                <w:sz w:val="22"/>
              </w:rPr>
              <w:t>(</w:t>
            </w:r>
            <w:r>
              <w:rPr>
                <w:rFonts w:ascii="KaiTi" w:hAnsi="KaiTi" w:eastAsia="KaiTi"/>
                <w:b w:val="0"/>
                <w:i w:val="0"/>
                <w:color w:val="FF0000"/>
                <w:sz w:val="22"/>
              </w:rPr>
              <w:t>5</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D9EAD2"/>
              <w:left w:val="single" w:sz="2" w:color="000000"/>
              <w:bottom w:val="single" w:sz="7" w:color="CFE1F3"/>
              <w:right w:val="single" w:sz="2" w:color="000000"/>
            </w:tcBorders>
            <w:shd w:fill="D9EAD2"/>
            <w:tcMar>
              <w:left w:type="dxa" w:w="0"/>
              <w:right w:type="dxa" w:w="0"/>
            </w:tcMar>
          </w:tcPr>
          <w:p>
            <w:pPr>
              <w:widowControl/>
              <w:wordWrap w:val="0"/>
              <w:autoSpaceDE w:val="0"/>
              <w:autoSpaceDN w:val="0"/>
              <w:spacing w:line="220" w:lineRule="exact" w:before="53"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4</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D9EAD2"/>
              <w:left w:val="single" w:sz="2" w:color="000000"/>
              <w:bottom w:val="single" w:sz="7" w:color="CFE1F3"/>
              <w:right w:val="single" w:sz="2" w:color="000000"/>
            </w:tcBorders>
            <w:shd w:fill="D9EAD2"/>
            <w:tcMar>
              <w:left w:type="dxa" w:w="0"/>
              <w:right w:type="dxa" w:w="0"/>
            </w:tcMar>
          </w:tcPr>
          <w:p>
            <w:pPr>
              <w:widowControl/>
              <w:wordWrap w:val="0"/>
              <w:autoSpaceDE w:val="0"/>
              <w:autoSpaceDN w:val="0"/>
              <w:spacing w:line="220" w:lineRule="exact" w:before="53"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3</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D9EAD2"/>
              <w:left w:val="single" w:sz="2" w:color="000000"/>
              <w:bottom w:val="single" w:sz="7" w:color="CFE1F3"/>
              <w:right w:val="single" w:sz="2" w:color="000000"/>
            </w:tcBorders>
            <w:shd w:fill="D9EAD2"/>
            <w:tcMar>
              <w:left w:type="dxa" w:w="0"/>
              <w:right w:type="dxa" w:w="0"/>
            </w:tcMar>
          </w:tcPr>
          <w:p>
            <w:pPr>
              <w:widowControl/>
              <w:wordWrap w:val="0"/>
              <w:autoSpaceDE w:val="0"/>
              <w:autoSpaceDN w:val="0"/>
              <w:spacing w:line="220" w:lineRule="exact" w:before="53"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2</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0"/>
            <w:tcBorders>
              <w:top w:val="single" w:sz="7" w:color="D9EAD2"/>
              <w:left w:val="single" w:sz="2" w:color="000000"/>
              <w:bottom w:val="single" w:sz="7" w:color="CFE1F3"/>
              <w:right w:val="single" w:sz="2" w:color="000000"/>
            </w:tcBorders>
            <w:shd w:fill="D9EAD2"/>
            <w:tcMar>
              <w:left w:type="dxa" w:w="0"/>
              <w:right w:type="dxa" w:w="0"/>
            </w:tcMar>
          </w:tcPr>
          <w:p>
            <w:pPr>
              <w:widowControl/>
              <w:wordWrap w:val="0"/>
              <w:autoSpaceDE w:val="0"/>
              <w:autoSpaceDN w:val="0"/>
              <w:spacing w:line="220" w:lineRule="exact" w:before="53"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1</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1698"/>
            <w:vMerge/>
            <w:tcBorders>
              <w:top w:val="single" w:sz="7" w:color="A3C2F4"/>
              <w:left w:val="single" w:sz="2" w:color="000000"/>
              <w:bottom w:val="single" w:sz="7" w:color="A3C2F4"/>
              <w:right w:val="single" w:sz="2" w:color="000000"/>
            </w:tcBorders>
            <w:tcMar>
              <w:left w:type="dxa" w:w="0"/>
              <w:right w:type="dxa" w:w="0"/>
            </w:tcMar>
          </w:tcPr>
          <w:p/>
        </w:tc>
      </w:tr>
      <w:tr>
        <w:trPr>
          <w:trHeight w:hRule="exact" w:val="869"/>
        </w:trPr>
        <w:tc>
          <w:tcPr>
            <w:tcW w:type="dxa" w:w="1698"/>
            <w:vMerge/>
            <w:tcBorders>
              <w:top w:val="single" w:sz="7" w:color="FFF1CC"/>
              <w:left w:val="single" w:sz="2" w:color="000000"/>
              <w:bottom w:val="single" w:sz="3" w:color="FFF1CC"/>
              <w:right w:val="single" w:sz="2" w:color="000000"/>
            </w:tcBorders>
            <w:tcMar>
              <w:left w:type="dxa" w:w="0"/>
              <w:right w:type="dxa" w:w="0"/>
            </w:tcMar>
          </w:tcPr>
          <w:p/>
        </w:tc>
        <w:tc>
          <w:tcPr>
            <w:tcW w:type="dxa" w:w="1032"/>
            <w:vMerge w:val="restart"/>
            <w:tcBorders>
              <w:top w:val="single" w:sz="7" w:color="CFE1F3"/>
              <w:left w:val="single" w:sz="2" w:color="000000"/>
              <w:bottom w:val="single" w:sz="7" w:color="D9D2E9"/>
              <w:right w:val="single" w:sz="2" w:color="000000"/>
            </w:tcBorders>
            <w:shd w:fill="CFE1F3"/>
            <w:tcMar>
              <w:left w:type="dxa" w:w="0"/>
              <w:right w:type="dxa" w:w="0"/>
            </w:tcMar>
          </w:tcPr>
          <w:p>
            <w:pPr>
              <w:widowControl/>
              <w:wordWrap w:val="0"/>
              <w:autoSpaceDE w:val="0"/>
              <w:autoSpaceDN w:val="0"/>
              <w:spacing w:line="220" w:lineRule="exact" w:before="1216" w:after="0"/>
              <w:ind w:left="240" w:right="0" w:firstLine="0"/>
              <w:jc w:val="left"/>
            </w:pPr>
            <w:r>
              <w:rPr>
                <w:rFonts w:ascii="KaiTi" w:hAnsi="KaiTi" w:eastAsia="KaiTi"/>
                <w:b w:val="0"/>
                <w:i w:val="0"/>
                <w:color w:val="000000"/>
                <w:sz w:val="22"/>
              </w:rPr>
              <w:t>(</w:t>
            </w:r>
            <w:r>
              <w:rPr>
                <w:rFonts w:ascii="KaiTi" w:hAnsi="KaiTi" w:eastAsia="KaiTi"/>
                <w:b w:val="0"/>
                <w:i w:val="0"/>
                <w:color w:val="000000"/>
                <w:sz w:val="22"/>
              </w:rPr>
              <w:t>10</w:t>
            </w:r>
            <w:r>
              <w:rPr>
                <w:rFonts w:ascii="KaiTi" w:hAnsi="KaiTi" w:eastAsia="KaiTi"/>
                <w:b w:val="0"/>
                <w:i w:val="0"/>
                <w:color w:val="000000"/>
                <w:sz w:val="22"/>
              </w:rPr>
              <w:t>%)</w:t>
            </w:r>
          </w:p>
        </w:tc>
        <w:tc>
          <w:tcPr>
            <w:tcW w:type="dxa" w:w="1278"/>
            <w:vMerge w:val="restart"/>
            <w:tcBorders>
              <w:top w:val="single" w:sz="7" w:color="CFE1F3"/>
              <w:left w:val="single" w:sz="2" w:color="000000"/>
              <w:bottom w:val="single" w:sz="7" w:color="CFE1F3"/>
              <w:right w:val="single" w:sz="2" w:color="000000"/>
            </w:tcBorders>
            <w:shd w:fill="CFE1F3"/>
            <w:tcMar>
              <w:left w:type="dxa" w:w="0"/>
              <w:right w:type="dxa" w:w="0"/>
            </w:tcMar>
          </w:tcPr>
          <w:p>
            <w:pPr>
              <w:widowControl/>
              <w:wordWrap w:val="0"/>
              <w:autoSpaceDE w:val="0"/>
              <w:autoSpaceDN w:val="0"/>
              <w:spacing w:line="220" w:lineRule="exact" w:before="346" w:after="0"/>
              <w:ind w:left="196" w:right="0" w:firstLine="0"/>
              <w:jc w:val="left"/>
            </w:pPr>
            <w:r>
              <w:rPr>
                <w:rFonts w:ascii="KaiTi" w:hAnsi="KaiTi" w:eastAsia="KaiTi"/>
                <w:b w:val="0"/>
                <w:i w:val="0"/>
                <w:color w:val="000000"/>
                <w:sz w:val="22"/>
                <w:lang w:eastAsia="zh-CN"/>
              </w:rPr>
              <w:t>流程規劃</w:t>
            </w:r>
          </w:p>
          <w:p>
            <w:pPr>
              <w:widowControl/>
              <w:wordWrap w:val="0"/>
              <w:autoSpaceDE w:val="0"/>
              <w:autoSpaceDN w:val="0"/>
              <w:spacing w:line="220" w:lineRule="exact" w:before="61" w:after="0"/>
              <w:ind w:left="415" w:right="0" w:firstLine="0"/>
              <w:jc w:val="left"/>
            </w:pPr>
            <w:r>
              <w:rPr>
                <w:rFonts w:ascii="KaiTi" w:hAnsi="KaiTi" w:eastAsia="KaiTi"/>
                <w:b w:val="0"/>
                <w:i w:val="0"/>
                <w:color w:val="000000"/>
                <w:sz w:val="22"/>
              </w:rPr>
              <w:t>(</w:t>
            </w:r>
            <w:r>
              <w:rPr>
                <w:rFonts w:ascii="KaiTi" w:hAnsi="KaiTi" w:eastAsia="KaiTi"/>
                <w:b w:val="0"/>
                <w:i w:val="0"/>
                <w:color w:val="000000"/>
                <w:sz w:val="22"/>
              </w:rPr>
              <w:t>5</w:t>
            </w:r>
            <w:r>
              <w:rPr>
                <w:rFonts w:ascii="KaiTi" w:hAnsi="KaiTi" w:eastAsia="KaiTi"/>
                <w:b w:val="0"/>
                <w:i w:val="0"/>
                <w:color w:val="000000"/>
                <w:sz w:val="22"/>
              </w:rPr>
              <w:t>%)</w:t>
            </w:r>
          </w:p>
        </w:tc>
        <w:tc>
          <w:tcPr>
            <w:tcW w:type="dxa" w:w="2182"/>
            <w:tcBorders>
              <w:top w:val="single" w:sz="7" w:color="CFE1F3"/>
              <w:left w:val="single" w:sz="2" w:color="000000"/>
              <w:bottom w:val="single" w:sz="7" w:color="CFE1F3"/>
              <w:right w:val="single" w:sz="2" w:color="000000"/>
            </w:tcBorders>
            <w:shd w:fill="CFE1F3"/>
            <w:tcMar>
              <w:left w:type="dxa" w:w="0"/>
              <w:right w:type="dxa" w:w="0"/>
            </w:tcMar>
          </w:tcPr>
          <w:p>
            <w:pPr>
              <w:widowControl/>
              <w:wordWrap w:val="0"/>
              <w:autoSpaceDE w:val="0"/>
              <w:autoSpaceDN w:val="0"/>
              <w:spacing w:line="220" w:lineRule="exact" w:before="52" w:after="0"/>
              <w:ind w:left="21" w:right="0" w:firstLine="0"/>
              <w:jc w:val="left"/>
            </w:pPr>
            <w:r>
              <w:rPr>
                <w:rFonts w:ascii="KaiTi" w:hAnsi="KaiTi" w:eastAsia="KaiTi"/>
                <w:b w:val="0"/>
                <w:i w:val="0"/>
                <w:color w:val="000000"/>
                <w:spacing w:val="-6"/>
                <w:sz w:val="22"/>
                <w:lang w:eastAsia="zh-CN"/>
              </w:rPr>
              <w:t>流程規劃完整</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順序嚴</w:t>
            </w:r>
          </w:p>
          <w:p>
            <w:pPr>
              <w:widowControl/>
              <w:wordWrap w:val="0"/>
              <w:autoSpaceDE w:val="0"/>
              <w:autoSpaceDN w:val="0"/>
              <w:spacing w:line="220" w:lineRule="exact" w:before="60" w:after="0"/>
              <w:ind w:left="21" w:right="0" w:firstLine="0"/>
              <w:jc w:val="left"/>
            </w:pPr>
            <w:r>
              <w:rPr>
                <w:rFonts w:ascii="KaiTi" w:hAnsi="KaiTi" w:eastAsia="KaiTi"/>
                <w:b w:val="0"/>
                <w:i w:val="0"/>
                <w:color w:val="000000"/>
                <w:spacing w:val="-11"/>
                <w:sz w:val="22"/>
                <w:lang w:eastAsia="zh-CN"/>
              </w:rPr>
              <w:t>謹合理</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與敘事設計完</w:t>
            </w:r>
          </w:p>
          <w:p>
            <w:pPr>
              <w:widowControl/>
              <w:wordWrap w:val="0"/>
              <w:autoSpaceDE w:val="0"/>
              <w:autoSpaceDN w:val="0"/>
              <w:spacing w:line="220" w:lineRule="exact" w:before="61" w:after="0"/>
              <w:ind w:left="21" w:right="0" w:firstLine="0"/>
              <w:jc w:val="left"/>
            </w:pPr>
            <w:r>
              <w:rPr>
                <w:rFonts w:ascii="KaiTi" w:hAnsi="KaiTi" w:eastAsia="KaiTi"/>
                <w:b w:val="0"/>
                <w:i w:val="0"/>
                <w:color w:val="000000"/>
                <w:sz w:val="22"/>
                <w:lang w:eastAsia="zh-CN"/>
              </w:rPr>
              <w:t>全契合</w:t>
            </w:r>
          </w:p>
        </w:tc>
        <w:tc>
          <w:tcPr>
            <w:tcW w:type="dxa" w:w="2183"/>
            <w:tcBorders>
              <w:top w:val="single" w:sz="7" w:color="CFE1F3"/>
              <w:left w:val="single" w:sz="2" w:color="000000"/>
              <w:bottom w:val="single" w:sz="7" w:color="CFE1F3"/>
              <w:right w:val="single" w:sz="2" w:color="000000"/>
            </w:tcBorders>
            <w:shd w:fill="CFE1F3"/>
            <w:tcMar>
              <w:left w:type="dxa" w:w="0"/>
              <w:right w:type="dxa" w:w="0"/>
            </w:tcMar>
          </w:tcPr>
          <w:p>
            <w:pPr>
              <w:widowControl/>
              <w:wordWrap w:val="0"/>
              <w:autoSpaceDE w:val="0"/>
              <w:autoSpaceDN w:val="0"/>
              <w:spacing w:line="220" w:lineRule="exact" w:before="52" w:after="0"/>
              <w:ind w:left="22" w:right="0" w:firstLine="0"/>
              <w:jc w:val="left"/>
            </w:pPr>
            <w:r>
              <w:rPr>
                <w:rFonts w:ascii="KaiTi" w:hAnsi="KaiTi" w:eastAsia="KaiTi"/>
                <w:b w:val="0"/>
                <w:i w:val="0"/>
                <w:color w:val="000000"/>
                <w:spacing w:val="-6"/>
                <w:sz w:val="22"/>
                <w:lang w:eastAsia="zh-CN"/>
              </w:rPr>
              <w:t>流程大致完整</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順序合</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pacing w:val="-33"/>
                <w:sz w:val="22"/>
                <w:lang w:eastAsia="zh-CN"/>
              </w:rPr>
              <w:t>理</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與敘事設計大多契</w:t>
            </w:r>
          </w:p>
          <w:p>
            <w:pPr>
              <w:widowControl/>
              <w:wordWrap w:val="0"/>
              <w:autoSpaceDE w:val="0"/>
              <w:autoSpaceDN w:val="0"/>
              <w:spacing w:line="220" w:lineRule="exact" w:before="61" w:after="0"/>
              <w:ind w:left="22" w:right="0" w:firstLine="0"/>
              <w:jc w:val="left"/>
            </w:pPr>
            <w:r>
              <w:rPr>
                <w:rFonts w:ascii="KaiTi" w:hAnsi="KaiTi" w:eastAsia="KaiTi"/>
                <w:b w:val="0"/>
                <w:i w:val="0"/>
                <w:color w:val="000000"/>
                <w:sz w:val="22"/>
                <w:lang w:eastAsia="zh-CN"/>
              </w:rPr>
              <w:t>合</w:t>
            </w:r>
          </w:p>
        </w:tc>
        <w:tc>
          <w:tcPr>
            <w:tcW w:type="dxa" w:w="2183"/>
            <w:tcBorders>
              <w:top w:val="single" w:sz="7" w:color="CFE1F3"/>
              <w:left w:val="single" w:sz="2" w:color="000000"/>
              <w:bottom w:val="single" w:sz="7" w:color="CFE1F3"/>
              <w:right w:val="single" w:sz="2" w:color="000000"/>
            </w:tcBorders>
            <w:shd w:fill="CFE1F3"/>
            <w:tcMar>
              <w:left w:type="dxa" w:w="0"/>
              <w:right w:type="dxa" w:w="0"/>
            </w:tcMar>
          </w:tcPr>
          <w:p>
            <w:pPr>
              <w:widowControl/>
              <w:wordWrap w:val="0"/>
              <w:autoSpaceDE w:val="0"/>
              <w:autoSpaceDN w:val="0"/>
              <w:spacing w:line="220" w:lineRule="exact" w:before="52" w:after="0"/>
              <w:ind w:left="22" w:right="0" w:firstLine="0"/>
              <w:jc w:val="left"/>
            </w:pPr>
            <w:r>
              <w:rPr>
                <w:rFonts w:ascii="KaiTi" w:hAnsi="KaiTi" w:eastAsia="KaiTi"/>
                <w:b w:val="0"/>
                <w:i w:val="0"/>
                <w:color w:val="000000"/>
                <w:spacing w:val="-6"/>
                <w:sz w:val="22"/>
                <w:lang w:eastAsia="zh-CN"/>
              </w:rPr>
              <w:t>流程基本清楚</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順序尚</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pacing w:val="-33"/>
                <w:sz w:val="22"/>
                <w:lang w:eastAsia="zh-CN"/>
              </w:rPr>
              <w:t>可</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與敘事設計部分契</w:t>
            </w:r>
          </w:p>
          <w:p>
            <w:pPr>
              <w:widowControl/>
              <w:wordWrap w:val="0"/>
              <w:autoSpaceDE w:val="0"/>
              <w:autoSpaceDN w:val="0"/>
              <w:spacing w:line="220" w:lineRule="exact" w:before="61" w:after="0"/>
              <w:ind w:left="22" w:right="0" w:firstLine="0"/>
              <w:jc w:val="left"/>
            </w:pPr>
            <w:r>
              <w:rPr>
                <w:rFonts w:ascii="KaiTi" w:hAnsi="KaiTi" w:eastAsia="KaiTi"/>
                <w:b w:val="0"/>
                <w:i w:val="0"/>
                <w:color w:val="000000"/>
                <w:sz w:val="22"/>
                <w:lang w:eastAsia="zh-CN"/>
              </w:rPr>
              <w:t>合</w:t>
            </w:r>
          </w:p>
        </w:tc>
        <w:tc>
          <w:tcPr>
            <w:tcW w:type="dxa" w:w="2183"/>
            <w:tcBorders>
              <w:top w:val="single" w:sz="7" w:color="CFE1F3"/>
              <w:left w:val="single" w:sz="2" w:color="000000"/>
              <w:bottom w:val="single" w:sz="7" w:color="CFE1F3"/>
              <w:right w:val="single" w:sz="2" w:color="000000"/>
            </w:tcBorders>
            <w:shd w:fill="CFE1F3"/>
            <w:tcMar>
              <w:left w:type="dxa" w:w="0"/>
              <w:right w:type="dxa" w:w="0"/>
            </w:tcMar>
          </w:tcPr>
          <w:p>
            <w:pPr>
              <w:widowControl/>
              <w:wordWrap w:val="0"/>
              <w:autoSpaceDE w:val="0"/>
              <w:autoSpaceDN w:val="0"/>
              <w:spacing w:line="220" w:lineRule="exact" w:before="52" w:after="0"/>
              <w:ind w:left="22" w:right="0" w:firstLine="0"/>
              <w:jc w:val="left"/>
            </w:pPr>
            <w:r>
              <w:rPr>
                <w:rFonts w:ascii="KaiTi" w:hAnsi="KaiTi" w:eastAsia="KaiTi"/>
                <w:b w:val="0"/>
                <w:i w:val="0"/>
                <w:color w:val="000000"/>
                <w:spacing w:val="-6"/>
                <w:sz w:val="22"/>
                <w:lang w:eastAsia="zh-CN"/>
              </w:rPr>
              <w:t>流程規劃零散</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順序不</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pacing w:val="-11"/>
                <w:sz w:val="22"/>
                <w:lang w:eastAsia="zh-CN"/>
              </w:rPr>
              <w:t>夠合理</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與敘事設計契</w:t>
            </w:r>
          </w:p>
          <w:p>
            <w:pPr>
              <w:widowControl/>
              <w:wordWrap w:val="0"/>
              <w:autoSpaceDE w:val="0"/>
              <w:autoSpaceDN w:val="0"/>
              <w:spacing w:line="220" w:lineRule="exact" w:before="61" w:after="0"/>
              <w:ind w:left="22" w:right="0" w:firstLine="0"/>
              <w:jc w:val="left"/>
            </w:pPr>
            <w:r>
              <w:rPr>
                <w:rFonts w:ascii="KaiTi" w:hAnsi="KaiTi" w:eastAsia="KaiTi"/>
                <w:b w:val="0"/>
                <w:i w:val="0"/>
                <w:color w:val="000000"/>
                <w:sz w:val="22"/>
                <w:lang w:eastAsia="zh-CN"/>
              </w:rPr>
              <w:t>合度不足</w:t>
            </w:r>
          </w:p>
        </w:tc>
        <w:tc>
          <w:tcPr>
            <w:tcW w:type="dxa" w:w="2180"/>
            <w:tcBorders>
              <w:top w:val="single" w:sz="7" w:color="CFE1F3"/>
              <w:left w:val="single" w:sz="2" w:color="000000"/>
              <w:bottom w:val="single" w:sz="7" w:color="CFE1F3"/>
              <w:right w:val="single" w:sz="2" w:color="000000"/>
            </w:tcBorders>
            <w:shd w:fill="CFE1F3"/>
            <w:tcMar>
              <w:left w:type="dxa" w:w="0"/>
              <w:right w:type="dxa" w:w="0"/>
            </w:tcMar>
          </w:tcPr>
          <w:p>
            <w:pPr>
              <w:widowControl/>
              <w:wordWrap w:val="0"/>
              <w:autoSpaceDE w:val="0"/>
              <w:autoSpaceDN w:val="0"/>
              <w:spacing w:line="220" w:lineRule="exact" w:before="52" w:after="0"/>
              <w:ind w:left="22" w:right="0" w:firstLine="0"/>
              <w:jc w:val="left"/>
            </w:pPr>
            <w:r>
              <w:rPr>
                <w:rFonts w:ascii="KaiTi" w:hAnsi="KaiTi" w:eastAsia="KaiTi"/>
                <w:b w:val="0"/>
                <w:i w:val="0"/>
                <w:color w:val="000000"/>
                <w:spacing w:val="-4"/>
                <w:sz w:val="22"/>
                <w:lang w:eastAsia="zh-CN"/>
              </w:rPr>
              <w:t>流程不完整或混亂</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順</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pacing w:val="-8"/>
                <w:sz w:val="22"/>
                <w:lang w:eastAsia="zh-CN"/>
              </w:rPr>
              <w:t>序不合理</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無法契合敘</w:t>
            </w:r>
          </w:p>
          <w:p>
            <w:pPr>
              <w:widowControl/>
              <w:wordWrap w:val="0"/>
              <w:autoSpaceDE w:val="0"/>
              <w:autoSpaceDN w:val="0"/>
              <w:spacing w:line="220" w:lineRule="exact" w:before="61" w:after="0"/>
              <w:ind w:left="22" w:right="0" w:firstLine="0"/>
              <w:jc w:val="left"/>
            </w:pPr>
            <w:r>
              <w:rPr>
                <w:rFonts w:ascii="KaiTi" w:hAnsi="KaiTi" w:eastAsia="KaiTi"/>
                <w:b w:val="0"/>
                <w:i w:val="0"/>
                <w:color w:val="000000"/>
                <w:sz w:val="22"/>
                <w:lang w:eastAsia="zh-CN"/>
              </w:rPr>
              <w:t>事設計</w:t>
            </w:r>
          </w:p>
        </w:tc>
        <w:tc>
          <w:tcPr>
            <w:tcW w:type="dxa" w:w="1698"/>
            <w:vMerge/>
            <w:tcBorders>
              <w:top w:val="single" w:sz="7" w:color="A3C2F4"/>
              <w:left w:val="single" w:sz="2" w:color="000000"/>
              <w:bottom w:val="single" w:sz="7" w:color="A3C2F4"/>
              <w:right w:val="single" w:sz="2" w:color="000000"/>
            </w:tcBorders>
            <w:tcMar>
              <w:left w:type="dxa" w:w="0"/>
              <w:right w:type="dxa" w:w="0"/>
            </w:tcMar>
          </w:tcPr>
          <w:p/>
        </w:tc>
      </w:tr>
      <w:tr>
        <w:trPr>
          <w:trHeight w:hRule="exact" w:val="308"/>
        </w:trPr>
        <w:tc>
          <w:tcPr>
            <w:tcW w:type="dxa" w:w="1698"/>
            <w:vMerge/>
            <w:tcBorders>
              <w:top w:val="single" w:sz="7" w:color="FFF1CC"/>
              <w:left w:val="single" w:sz="2" w:color="000000"/>
              <w:bottom w:val="single" w:sz="3" w:color="FFF1CC"/>
              <w:right w:val="single" w:sz="2" w:color="000000"/>
            </w:tcBorders>
            <w:tcMar>
              <w:left w:type="dxa" w:w="0"/>
              <w:right w:type="dxa" w:w="0"/>
            </w:tcMar>
          </w:tcPr>
          <w:p/>
        </w:tc>
        <w:tc>
          <w:tcPr>
            <w:tcW w:type="dxa" w:w="1698"/>
            <w:vMerge/>
            <w:tcBorders>
              <w:top w:val="single" w:sz="7" w:color="CFE1F3"/>
              <w:left w:val="single" w:sz="2" w:color="000000"/>
              <w:bottom w:val="single" w:sz="7" w:color="D9D2E9"/>
              <w:right w:val="single" w:sz="2" w:color="000000"/>
            </w:tcBorders>
            <w:tcMar>
              <w:left w:type="dxa" w:w="0"/>
              <w:right w:type="dxa" w:w="0"/>
            </w:tcMar>
          </w:tcPr>
          <w:p/>
        </w:tc>
        <w:tc>
          <w:tcPr>
            <w:tcW w:type="dxa" w:w="1698"/>
            <w:vMerge/>
            <w:tcBorders>
              <w:top w:val="single" w:sz="7" w:color="CFE1F3"/>
              <w:left w:val="single" w:sz="2" w:color="000000"/>
              <w:bottom w:val="single" w:sz="7" w:color="CFE1F3"/>
              <w:right w:val="single" w:sz="2" w:color="000000"/>
            </w:tcBorders>
            <w:tcMar>
              <w:left w:type="dxa" w:w="0"/>
              <w:right w:type="dxa" w:w="0"/>
            </w:tcMar>
          </w:tcPr>
          <w:p/>
        </w:tc>
        <w:tc>
          <w:tcPr>
            <w:tcW w:type="dxa" w:w="2182"/>
            <w:tcBorders>
              <w:top w:val="single" w:sz="7" w:color="CFE1F3"/>
              <w:left w:val="single" w:sz="2" w:color="000000"/>
              <w:bottom w:val="single" w:sz="7" w:color="CFE1F3"/>
              <w:right w:val="single" w:sz="2" w:color="000000"/>
            </w:tcBorders>
            <w:shd w:fill="CFE1F3"/>
            <w:tcMar>
              <w:left w:type="dxa" w:w="0"/>
              <w:right w:type="dxa" w:w="0"/>
            </w:tcMar>
          </w:tcPr>
          <w:p>
            <w:pPr>
              <w:widowControl/>
              <w:wordWrap w:val="0"/>
              <w:autoSpaceDE w:val="0"/>
              <w:autoSpaceDN w:val="0"/>
              <w:spacing w:line="220" w:lineRule="exact" w:before="52" w:after="0"/>
              <w:ind w:left="784" w:right="0" w:firstLine="0"/>
              <w:jc w:val="left"/>
            </w:pPr>
            <w:r>
              <w:rPr>
                <w:rFonts w:ascii="KaiTi" w:hAnsi="KaiTi" w:eastAsia="KaiTi"/>
                <w:b w:val="0"/>
                <w:i w:val="0"/>
                <w:color w:val="FF0000"/>
                <w:sz w:val="22"/>
              </w:rPr>
              <w:t>(</w:t>
            </w:r>
            <w:r>
              <w:rPr>
                <w:rFonts w:ascii="KaiTi" w:hAnsi="KaiTi" w:eastAsia="KaiTi"/>
                <w:b w:val="0"/>
                <w:i w:val="0"/>
                <w:color w:val="FF0000"/>
                <w:sz w:val="22"/>
              </w:rPr>
              <w:t>5</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CFE1F3"/>
              <w:left w:val="single" w:sz="2" w:color="000000"/>
              <w:bottom w:val="single" w:sz="7" w:color="CFE1F3"/>
              <w:right w:val="single" w:sz="2" w:color="000000"/>
            </w:tcBorders>
            <w:shd w:fill="CFE1F3"/>
            <w:tcMar>
              <w:left w:type="dxa" w:w="0"/>
              <w:right w:type="dxa" w:w="0"/>
            </w:tcMar>
          </w:tcPr>
          <w:p>
            <w:pPr>
              <w:widowControl/>
              <w:wordWrap w:val="0"/>
              <w:autoSpaceDE w:val="0"/>
              <w:autoSpaceDN w:val="0"/>
              <w:spacing w:line="220" w:lineRule="exact" w:before="52"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4</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CFE1F3"/>
              <w:left w:val="single" w:sz="2" w:color="000000"/>
              <w:bottom w:val="single" w:sz="7" w:color="CFE1F3"/>
              <w:right w:val="single" w:sz="2" w:color="000000"/>
            </w:tcBorders>
            <w:shd w:fill="CFE1F3"/>
            <w:tcMar>
              <w:left w:type="dxa" w:w="0"/>
              <w:right w:type="dxa" w:w="0"/>
            </w:tcMar>
          </w:tcPr>
          <w:p>
            <w:pPr>
              <w:widowControl/>
              <w:wordWrap w:val="0"/>
              <w:autoSpaceDE w:val="0"/>
              <w:autoSpaceDN w:val="0"/>
              <w:spacing w:line="220" w:lineRule="exact" w:before="52"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3</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CFE1F3"/>
              <w:left w:val="single" w:sz="2" w:color="000000"/>
              <w:bottom w:val="single" w:sz="7" w:color="CFE1F3"/>
              <w:right w:val="single" w:sz="2" w:color="000000"/>
            </w:tcBorders>
            <w:shd w:fill="CFE1F3"/>
            <w:tcMar>
              <w:left w:type="dxa" w:w="0"/>
              <w:right w:type="dxa" w:w="0"/>
            </w:tcMar>
          </w:tcPr>
          <w:p>
            <w:pPr>
              <w:widowControl/>
              <w:wordWrap w:val="0"/>
              <w:autoSpaceDE w:val="0"/>
              <w:autoSpaceDN w:val="0"/>
              <w:spacing w:line="220" w:lineRule="exact" w:before="52"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2</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0"/>
            <w:tcBorders>
              <w:top w:val="single" w:sz="7" w:color="CFE1F3"/>
              <w:left w:val="single" w:sz="2" w:color="000000"/>
              <w:bottom w:val="single" w:sz="7" w:color="CFE1F3"/>
              <w:right w:val="single" w:sz="2" w:color="000000"/>
            </w:tcBorders>
            <w:shd w:fill="CFE1F3"/>
            <w:tcMar>
              <w:left w:type="dxa" w:w="0"/>
              <w:right w:type="dxa" w:w="0"/>
            </w:tcMar>
          </w:tcPr>
          <w:p>
            <w:pPr>
              <w:widowControl/>
              <w:wordWrap w:val="0"/>
              <w:autoSpaceDE w:val="0"/>
              <w:autoSpaceDN w:val="0"/>
              <w:spacing w:line="220" w:lineRule="exact" w:before="52"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1</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1698"/>
            <w:vMerge/>
            <w:tcBorders>
              <w:top w:val="single" w:sz="7" w:color="A3C2F4"/>
              <w:left w:val="single" w:sz="2" w:color="000000"/>
              <w:bottom w:val="single" w:sz="7" w:color="A3C2F4"/>
              <w:right w:val="single" w:sz="2" w:color="000000"/>
            </w:tcBorders>
            <w:tcMar>
              <w:left w:type="dxa" w:w="0"/>
              <w:right w:type="dxa" w:w="0"/>
            </w:tcMar>
          </w:tcPr>
          <w:p/>
        </w:tc>
      </w:tr>
      <w:tr>
        <w:trPr>
          <w:trHeight w:hRule="exact" w:val="870"/>
        </w:trPr>
        <w:tc>
          <w:tcPr>
            <w:tcW w:type="dxa" w:w="1698"/>
            <w:vMerge/>
            <w:tcBorders>
              <w:top w:val="single" w:sz="7" w:color="FFF1CC"/>
              <w:left w:val="single" w:sz="2" w:color="000000"/>
              <w:bottom w:val="single" w:sz="3" w:color="FFF1CC"/>
              <w:right w:val="single" w:sz="2" w:color="000000"/>
            </w:tcBorders>
            <w:tcMar>
              <w:left w:type="dxa" w:w="0"/>
              <w:right w:type="dxa" w:w="0"/>
            </w:tcMar>
          </w:tcPr>
          <w:p/>
        </w:tc>
        <w:tc>
          <w:tcPr>
            <w:tcW w:type="dxa" w:w="1698"/>
            <w:vMerge/>
            <w:tcBorders>
              <w:top w:val="single" w:sz="7" w:color="CFE1F3"/>
              <w:left w:val="single" w:sz="2" w:color="000000"/>
              <w:bottom w:val="single" w:sz="7" w:color="D9D2E9"/>
              <w:right w:val="single" w:sz="2" w:color="000000"/>
            </w:tcBorders>
            <w:tcMar>
              <w:left w:type="dxa" w:w="0"/>
              <w:right w:type="dxa" w:w="0"/>
            </w:tcMar>
          </w:tcPr>
          <w:p/>
        </w:tc>
        <w:tc>
          <w:tcPr>
            <w:tcW w:type="dxa" w:w="1278"/>
            <w:vMerge w:val="restart"/>
            <w:tcBorders>
              <w:top w:val="single" w:sz="7" w:color="CFE1F3"/>
              <w:left w:val="single" w:sz="2" w:color="000000"/>
              <w:bottom w:val="single" w:sz="7" w:color="D9D2E9"/>
              <w:right w:val="single" w:sz="2" w:color="000000"/>
            </w:tcBorders>
            <w:shd w:fill="CFE1F3"/>
            <w:tcMar>
              <w:left w:type="dxa" w:w="0"/>
              <w:right w:type="dxa" w:w="0"/>
            </w:tcMar>
          </w:tcPr>
          <w:p>
            <w:pPr>
              <w:widowControl/>
              <w:wordWrap w:val="0"/>
              <w:autoSpaceDE w:val="0"/>
              <w:autoSpaceDN w:val="0"/>
              <w:spacing w:line="220" w:lineRule="exact" w:before="627" w:after="0"/>
              <w:ind w:left="415" w:right="0" w:firstLine="0"/>
              <w:jc w:val="left"/>
            </w:pPr>
            <w:r>
              <w:rPr>
                <w:rFonts w:ascii="KaiTi" w:hAnsi="KaiTi" w:eastAsia="KaiTi"/>
                <w:b w:val="0"/>
                <w:i w:val="0"/>
                <w:color w:val="000000"/>
                <w:sz w:val="22"/>
              </w:rPr>
              <w:t>(</w:t>
            </w:r>
            <w:r>
              <w:rPr>
                <w:rFonts w:ascii="KaiTi" w:hAnsi="KaiTi" w:eastAsia="KaiTi"/>
                <w:b w:val="0"/>
                <w:i w:val="0"/>
                <w:color w:val="000000"/>
                <w:sz w:val="22"/>
              </w:rPr>
              <w:t>5</w:t>
            </w:r>
            <w:r>
              <w:rPr>
                <w:rFonts w:ascii="KaiTi" w:hAnsi="KaiTi" w:eastAsia="KaiTi"/>
                <w:b w:val="0"/>
                <w:i w:val="0"/>
                <w:color w:val="000000"/>
                <w:sz w:val="22"/>
              </w:rPr>
              <w:t>%)</w:t>
            </w:r>
          </w:p>
        </w:tc>
        <w:tc>
          <w:tcPr>
            <w:tcW w:type="dxa" w:w="2182"/>
            <w:tcBorders>
              <w:top w:val="single" w:sz="7" w:color="CFE1F3"/>
              <w:left w:val="single" w:sz="2" w:color="000000"/>
              <w:bottom w:val="single" w:sz="7" w:color="CFE1F3"/>
              <w:right w:val="single" w:sz="2" w:color="000000"/>
            </w:tcBorders>
            <w:shd w:fill="CFE1F3"/>
            <w:tcMar>
              <w:left w:type="dxa" w:w="0"/>
              <w:right w:type="dxa" w:w="0"/>
            </w:tcMar>
          </w:tcPr>
          <w:p>
            <w:pPr>
              <w:widowControl/>
              <w:wordWrap w:val="0"/>
              <w:autoSpaceDE w:val="0"/>
              <w:autoSpaceDN w:val="0"/>
              <w:spacing w:line="220" w:lineRule="exact" w:before="53" w:after="0"/>
              <w:ind w:left="21" w:right="0" w:firstLine="0"/>
              <w:jc w:val="left"/>
            </w:pPr>
            <w:r>
              <w:rPr>
                <w:rFonts w:ascii="KaiTi" w:hAnsi="KaiTi" w:eastAsia="KaiTi"/>
                <w:b w:val="0"/>
                <w:i w:val="0"/>
                <w:color w:val="000000"/>
                <w:spacing w:val="-4"/>
                <w:sz w:val="22"/>
                <w:lang w:eastAsia="zh-CN"/>
              </w:rPr>
              <w:t>每個場景角色明確</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動</w:t>
            </w:r>
          </w:p>
          <w:p>
            <w:pPr>
              <w:widowControl/>
              <w:wordWrap w:val="0"/>
              <w:autoSpaceDE w:val="0"/>
              <w:autoSpaceDN w:val="0"/>
              <w:spacing w:line="220" w:lineRule="exact" w:before="60" w:after="0"/>
              <w:ind w:left="21" w:right="0" w:firstLine="0"/>
              <w:jc w:val="left"/>
            </w:pPr>
            <w:r>
              <w:rPr>
                <w:rFonts w:ascii="KaiTi" w:hAnsi="KaiTi" w:eastAsia="KaiTi"/>
                <w:b w:val="0"/>
                <w:i w:val="0"/>
                <w:color w:val="000000"/>
                <w:spacing w:val="-5"/>
                <w:sz w:val="22"/>
                <w:lang w:eastAsia="zh-CN"/>
              </w:rPr>
              <w:t>作規劃完整清楚</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表現</w:t>
            </w:r>
          </w:p>
          <w:p>
            <w:pPr>
              <w:widowControl/>
              <w:wordWrap w:val="0"/>
              <w:autoSpaceDE w:val="0"/>
              <w:autoSpaceDN w:val="0"/>
              <w:spacing w:line="220" w:lineRule="exact" w:before="60" w:after="0"/>
              <w:ind w:left="21" w:right="0" w:firstLine="0"/>
              <w:jc w:val="left"/>
            </w:pPr>
            <w:r>
              <w:rPr>
                <w:rFonts w:ascii="KaiTi" w:hAnsi="KaiTi" w:eastAsia="KaiTi"/>
                <w:b w:val="0"/>
                <w:i w:val="0"/>
                <w:color w:val="000000"/>
                <w:sz w:val="22"/>
                <w:lang w:eastAsia="zh-CN"/>
              </w:rPr>
              <w:t>流暢到位</w:t>
            </w:r>
          </w:p>
        </w:tc>
        <w:tc>
          <w:tcPr>
            <w:tcW w:type="dxa" w:w="2183"/>
            <w:tcBorders>
              <w:top w:val="single" w:sz="7" w:color="CFE1F3"/>
              <w:left w:val="single" w:sz="2" w:color="000000"/>
              <w:bottom w:val="single" w:sz="7" w:color="CFE1F3"/>
              <w:right w:val="single" w:sz="2" w:color="000000"/>
            </w:tcBorders>
            <w:shd w:fill="CFE1F3"/>
            <w:tcMar>
              <w:left w:type="dxa" w:w="0"/>
              <w:right w:type="dxa" w:w="0"/>
            </w:tcMar>
          </w:tcPr>
          <w:p>
            <w:pPr>
              <w:widowControl/>
              <w:wordWrap w:val="0"/>
              <w:autoSpaceDE w:val="0"/>
              <w:autoSpaceDN w:val="0"/>
              <w:spacing w:line="220" w:lineRule="exact" w:before="53" w:after="0"/>
              <w:ind w:left="22" w:right="0" w:firstLine="0"/>
              <w:jc w:val="left"/>
            </w:pPr>
            <w:r>
              <w:rPr>
                <w:rFonts w:ascii="KaiTi" w:hAnsi="KaiTi" w:eastAsia="KaiTi"/>
                <w:b w:val="0"/>
                <w:i w:val="0"/>
                <w:color w:val="000000"/>
                <w:spacing w:val="-4"/>
                <w:sz w:val="22"/>
                <w:lang w:eastAsia="zh-CN"/>
              </w:rPr>
              <w:t>多數場景角色清楚</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動</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pacing w:val="-7"/>
                <w:sz w:val="22"/>
                <w:lang w:eastAsia="zh-CN"/>
              </w:rPr>
              <w:t>作規劃合理</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表現大致</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z w:val="22"/>
                <w:lang w:eastAsia="zh-CN"/>
              </w:rPr>
              <w:t>完整</w:t>
            </w:r>
          </w:p>
        </w:tc>
        <w:tc>
          <w:tcPr>
            <w:tcW w:type="dxa" w:w="2183"/>
            <w:tcBorders>
              <w:top w:val="single" w:sz="7" w:color="CFE1F3"/>
              <w:left w:val="single" w:sz="2" w:color="000000"/>
              <w:bottom w:val="single" w:sz="7" w:color="CFE1F3"/>
              <w:right w:val="single" w:sz="2" w:color="000000"/>
            </w:tcBorders>
            <w:shd w:fill="CFE1F3"/>
            <w:tcMar>
              <w:left w:type="dxa" w:w="0"/>
              <w:right w:type="dxa" w:w="0"/>
            </w:tcMar>
          </w:tcPr>
          <w:p>
            <w:pPr>
              <w:widowControl/>
              <w:wordWrap w:val="0"/>
              <w:autoSpaceDE w:val="0"/>
              <w:autoSpaceDN w:val="0"/>
              <w:spacing w:line="220" w:lineRule="exact" w:before="53" w:after="0"/>
              <w:ind w:left="22" w:right="0" w:firstLine="0"/>
              <w:jc w:val="left"/>
            </w:pPr>
            <w:r>
              <w:rPr>
                <w:rFonts w:ascii="KaiTi" w:hAnsi="KaiTi" w:eastAsia="KaiTi"/>
                <w:b w:val="0"/>
                <w:i w:val="0"/>
                <w:color w:val="000000"/>
                <w:sz w:val="22"/>
                <w:lang w:eastAsia="zh-CN"/>
              </w:rPr>
              <w:t>場景角色交代基本清</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pacing w:val="-16"/>
                <w:sz w:val="22"/>
                <w:lang w:eastAsia="zh-CN"/>
              </w:rPr>
              <w:t>楚</w:t>
            </w:r>
            <w:r>
              <w:rPr>
                <w:rFonts w:ascii="KaiTi" w:hAnsi="KaiTi" w:eastAsia="KaiTi"/>
                <w:b w:val="0"/>
                <w:i w:val="0"/>
                <w:color w:val="000000"/>
                <w:spacing w:val="-17"/>
                <w:sz w:val="22"/>
                <w:lang w:eastAsia="zh-CN"/>
              </w:rPr>
              <w:t>，</w:t>
            </w:r>
            <w:r>
              <w:rPr>
                <w:rFonts w:ascii="KaiTi" w:hAnsi="KaiTi" w:eastAsia="KaiTi"/>
                <w:b w:val="0"/>
                <w:i w:val="0"/>
                <w:color w:val="000000"/>
                <w:spacing w:val="-3"/>
                <w:sz w:val="22"/>
                <w:lang w:eastAsia="zh-CN"/>
              </w:rPr>
              <w:t>動作規劃普通</w:t>
            </w:r>
            <w:r>
              <w:rPr>
                <w:rFonts w:ascii="KaiTi" w:hAnsi="KaiTi" w:eastAsia="KaiTi"/>
                <w:b w:val="0"/>
                <w:i w:val="0"/>
                <w:color w:val="000000"/>
                <w:spacing w:val="-16"/>
                <w:sz w:val="22"/>
                <w:lang w:eastAsia="zh-CN"/>
              </w:rPr>
              <w:t>，</w:t>
            </w:r>
            <w:r>
              <w:rPr>
                <w:rFonts w:ascii="KaiTi" w:hAnsi="KaiTi" w:eastAsia="KaiTi"/>
                <w:b w:val="0"/>
                <w:i w:val="0"/>
                <w:color w:val="000000"/>
                <w:sz w:val="22"/>
                <w:lang w:eastAsia="zh-CN"/>
              </w:rPr>
              <w:t>表</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z w:val="22"/>
                <w:lang w:eastAsia="zh-CN"/>
              </w:rPr>
              <w:t>現尚可</w:t>
            </w:r>
          </w:p>
        </w:tc>
        <w:tc>
          <w:tcPr>
            <w:tcW w:type="dxa" w:w="2183"/>
            <w:tcBorders>
              <w:top w:val="single" w:sz="7" w:color="CFE1F3"/>
              <w:left w:val="single" w:sz="2" w:color="000000"/>
              <w:bottom w:val="single" w:sz="7" w:color="CFE1F3"/>
              <w:right w:val="single" w:sz="2" w:color="000000"/>
            </w:tcBorders>
            <w:shd w:fill="CFE1F3"/>
            <w:tcMar>
              <w:left w:type="dxa" w:w="0"/>
              <w:right w:type="dxa" w:w="0"/>
            </w:tcMar>
          </w:tcPr>
          <w:p>
            <w:pPr>
              <w:widowControl/>
              <w:wordWrap w:val="0"/>
              <w:autoSpaceDE w:val="0"/>
              <w:autoSpaceDN w:val="0"/>
              <w:spacing w:line="220" w:lineRule="exact" w:before="53" w:after="0"/>
              <w:ind w:left="22" w:right="0" w:firstLine="0"/>
              <w:jc w:val="left"/>
            </w:pPr>
            <w:r>
              <w:rPr>
                <w:rFonts w:ascii="KaiTi" w:hAnsi="KaiTi" w:eastAsia="KaiTi"/>
                <w:b w:val="0"/>
                <w:i w:val="0"/>
                <w:color w:val="000000"/>
                <w:spacing w:val="-4"/>
                <w:sz w:val="22"/>
                <w:lang w:eastAsia="zh-CN"/>
              </w:rPr>
              <w:t>場景角色交代不足</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動</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pacing w:val="-7"/>
                <w:sz w:val="22"/>
                <w:lang w:eastAsia="zh-CN"/>
              </w:rPr>
              <w:t>作規劃零散</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表現不清</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z w:val="22"/>
                <w:lang w:eastAsia="zh-CN"/>
              </w:rPr>
              <w:t>楚</w:t>
            </w:r>
          </w:p>
        </w:tc>
        <w:tc>
          <w:tcPr>
            <w:tcW w:type="dxa" w:w="2180"/>
            <w:tcBorders>
              <w:top w:val="single" w:sz="7" w:color="CFE1F3"/>
              <w:left w:val="single" w:sz="2" w:color="000000"/>
              <w:bottom w:val="single" w:sz="7" w:color="CFE1F3"/>
              <w:right w:val="single" w:sz="2" w:color="000000"/>
            </w:tcBorders>
            <w:shd w:fill="CFE1F3"/>
            <w:tcMar>
              <w:left w:type="dxa" w:w="0"/>
              <w:right w:type="dxa" w:w="0"/>
            </w:tcMar>
          </w:tcPr>
          <w:p>
            <w:pPr>
              <w:widowControl/>
              <w:wordWrap w:val="0"/>
              <w:autoSpaceDE w:val="0"/>
              <w:autoSpaceDN w:val="0"/>
              <w:spacing w:line="220" w:lineRule="exact" w:before="192" w:after="0"/>
              <w:ind w:left="22" w:right="0" w:firstLine="0"/>
              <w:jc w:val="left"/>
            </w:pPr>
            <w:r>
              <w:rPr>
                <w:rFonts w:ascii="KaiTi" w:hAnsi="KaiTi" w:eastAsia="KaiTi"/>
                <w:b w:val="0"/>
                <w:i w:val="0"/>
                <w:color w:val="000000"/>
                <w:sz w:val="22"/>
                <w:lang w:eastAsia="zh-CN"/>
              </w:rPr>
              <w:t>場景缺乏清楚角色與</w:t>
            </w:r>
          </w:p>
        </w:tc>
        <w:tc>
          <w:tcPr>
            <w:tcW w:type="dxa" w:w="1698"/>
            <w:vMerge/>
            <w:tcBorders>
              <w:top w:val="single" w:sz="7" w:color="A3C2F4"/>
              <w:left w:val="single" w:sz="2" w:color="000000"/>
              <w:bottom w:val="single" w:sz="7" w:color="A3C2F4"/>
              <w:right w:val="single" w:sz="2" w:color="000000"/>
            </w:tcBorders>
            <w:tcMar>
              <w:left w:type="dxa" w:w="0"/>
              <w:right w:type="dxa" w:w="0"/>
            </w:tcMar>
          </w:tcPr>
          <w:p/>
        </w:tc>
      </w:tr>
      <w:tr>
        <w:trPr>
          <w:trHeight w:hRule="exact" w:val="308"/>
        </w:trPr>
        <w:tc>
          <w:tcPr>
            <w:tcW w:type="dxa" w:w="1698"/>
            <w:vMerge/>
            <w:tcBorders>
              <w:top w:val="single" w:sz="7" w:color="FFF1CC"/>
              <w:left w:val="single" w:sz="2" w:color="000000"/>
              <w:bottom w:val="single" w:sz="3" w:color="FFF1CC"/>
              <w:right w:val="single" w:sz="2" w:color="000000"/>
            </w:tcBorders>
            <w:tcMar>
              <w:left w:type="dxa" w:w="0"/>
              <w:right w:type="dxa" w:w="0"/>
            </w:tcMar>
          </w:tcPr>
          <w:p/>
        </w:tc>
        <w:tc>
          <w:tcPr>
            <w:tcW w:type="dxa" w:w="1698"/>
            <w:vMerge/>
            <w:tcBorders>
              <w:top w:val="single" w:sz="7" w:color="CFE1F3"/>
              <w:left w:val="single" w:sz="2" w:color="000000"/>
              <w:bottom w:val="single" w:sz="7" w:color="D9D2E9"/>
              <w:right w:val="single" w:sz="2" w:color="000000"/>
            </w:tcBorders>
            <w:tcMar>
              <w:left w:type="dxa" w:w="0"/>
              <w:right w:type="dxa" w:w="0"/>
            </w:tcMar>
          </w:tcPr>
          <w:p/>
        </w:tc>
        <w:tc>
          <w:tcPr>
            <w:tcW w:type="dxa" w:w="1698"/>
            <w:vMerge/>
            <w:tcBorders>
              <w:top w:val="single" w:sz="7" w:color="CFE1F3"/>
              <w:left w:val="single" w:sz="2" w:color="000000"/>
              <w:bottom w:val="single" w:sz="7" w:color="D9D2E9"/>
              <w:right w:val="single" w:sz="2" w:color="000000"/>
            </w:tcBorders>
            <w:tcMar>
              <w:left w:type="dxa" w:w="0"/>
              <w:right w:type="dxa" w:w="0"/>
            </w:tcMar>
          </w:tcPr>
          <w:p/>
        </w:tc>
        <w:tc>
          <w:tcPr>
            <w:tcW w:type="dxa" w:w="2182"/>
            <w:tcBorders>
              <w:top w:val="single" w:sz="7" w:color="CFE1F3"/>
              <w:left w:val="single" w:sz="2" w:color="000000"/>
              <w:bottom w:val="single" w:sz="7" w:color="D9D2E9"/>
              <w:right w:val="single" w:sz="2" w:color="000000"/>
            </w:tcBorders>
            <w:shd w:fill="CFE1F3"/>
            <w:tcMar>
              <w:left w:type="dxa" w:w="0"/>
              <w:right w:type="dxa" w:w="0"/>
            </w:tcMar>
          </w:tcPr>
          <w:p>
            <w:pPr>
              <w:widowControl/>
              <w:wordWrap w:val="0"/>
              <w:autoSpaceDE w:val="0"/>
              <w:autoSpaceDN w:val="0"/>
              <w:spacing w:line="220" w:lineRule="exact" w:before="52" w:after="0"/>
              <w:ind w:left="784" w:right="0" w:firstLine="0"/>
              <w:jc w:val="left"/>
            </w:pPr>
            <w:r>
              <w:rPr>
                <w:rFonts w:ascii="KaiTi" w:hAnsi="KaiTi" w:eastAsia="KaiTi"/>
                <w:b w:val="0"/>
                <w:i w:val="0"/>
                <w:color w:val="FF0000"/>
                <w:sz w:val="22"/>
              </w:rPr>
              <w:t>(</w:t>
            </w:r>
            <w:r>
              <w:rPr>
                <w:rFonts w:ascii="KaiTi" w:hAnsi="KaiTi" w:eastAsia="KaiTi"/>
                <w:b w:val="0"/>
                <w:i w:val="0"/>
                <w:color w:val="FF0000"/>
                <w:sz w:val="22"/>
              </w:rPr>
              <w:t>5</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CFE1F3"/>
              <w:left w:val="single" w:sz="2" w:color="000000"/>
              <w:bottom w:val="single" w:sz="7" w:color="D9D2E9"/>
              <w:right w:val="single" w:sz="2" w:color="000000"/>
            </w:tcBorders>
            <w:shd w:fill="CFE1F3"/>
            <w:tcMar>
              <w:left w:type="dxa" w:w="0"/>
              <w:right w:type="dxa" w:w="0"/>
            </w:tcMar>
          </w:tcPr>
          <w:p>
            <w:pPr>
              <w:widowControl/>
              <w:wordWrap w:val="0"/>
              <w:autoSpaceDE w:val="0"/>
              <w:autoSpaceDN w:val="0"/>
              <w:spacing w:line="220" w:lineRule="exact" w:before="52"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4</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CFE1F3"/>
              <w:left w:val="single" w:sz="2" w:color="000000"/>
              <w:bottom w:val="single" w:sz="7" w:color="D9D2E9"/>
              <w:right w:val="single" w:sz="2" w:color="000000"/>
            </w:tcBorders>
            <w:shd w:fill="CFE1F3"/>
            <w:tcMar>
              <w:left w:type="dxa" w:w="0"/>
              <w:right w:type="dxa" w:w="0"/>
            </w:tcMar>
          </w:tcPr>
          <w:p>
            <w:pPr>
              <w:widowControl/>
              <w:wordWrap w:val="0"/>
              <w:autoSpaceDE w:val="0"/>
              <w:autoSpaceDN w:val="0"/>
              <w:spacing w:line="220" w:lineRule="exact" w:before="52"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3</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CFE1F3"/>
              <w:left w:val="single" w:sz="2" w:color="000000"/>
              <w:bottom w:val="single" w:sz="7" w:color="D9D2E9"/>
              <w:right w:val="single" w:sz="2" w:color="000000"/>
            </w:tcBorders>
            <w:shd w:fill="CFE1F3"/>
            <w:tcMar>
              <w:left w:type="dxa" w:w="0"/>
              <w:right w:type="dxa" w:w="0"/>
            </w:tcMar>
          </w:tcPr>
          <w:p>
            <w:pPr>
              <w:widowControl/>
              <w:wordWrap w:val="0"/>
              <w:autoSpaceDE w:val="0"/>
              <w:autoSpaceDN w:val="0"/>
              <w:spacing w:line="220" w:lineRule="exact" w:before="52"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2</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0"/>
            <w:tcBorders>
              <w:top w:val="single" w:sz="7" w:color="CFE1F3"/>
              <w:left w:val="single" w:sz="2" w:color="000000"/>
              <w:bottom w:val="single" w:sz="7" w:color="D9D2E9"/>
              <w:right w:val="single" w:sz="2" w:color="000000"/>
            </w:tcBorders>
            <w:shd w:fill="CFE1F3"/>
            <w:tcMar>
              <w:left w:type="dxa" w:w="0"/>
              <w:right w:type="dxa" w:w="0"/>
            </w:tcMar>
          </w:tcPr>
          <w:p>
            <w:pPr>
              <w:widowControl/>
              <w:wordWrap w:val="0"/>
              <w:autoSpaceDE w:val="0"/>
              <w:autoSpaceDN w:val="0"/>
              <w:spacing w:line="220" w:lineRule="exact" w:before="52"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1</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1698"/>
            <w:vMerge/>
            <w:tcBorders>
              <w:top w:val="single" w:sz="7" w:color="A3C2F4"/>
              <w:left w:val="single" w:sz="2" w:color="000000"/>
              <w:bottom w:val="single" w:sz="7" w:color="A3C2F4"/>
              <w:right w:val="single" w:sz="2" w:color="000000"/>
            </w:tcBorders>
            <w:tcMar>
              <w:left w:type="dxa" w:w="0"/>
              <w:right w:type="dxa" w:w="0"/>
            </w:tcMar>
          </w:tcPr>
          <w:p/>
        </w:tc>
      </w:tr>
      <w:tr>
        <w:trPr>
          <w:trHeight w:hRule="exact" w:val="1439"/>
        </w:trPr>
        <w:tc>
          <w:tcPr>
            <w:tcW w:type="dxa" w:w="556"/>
            <w:vMerge w:val="restart"/>
            <w:tcBorders>
              <w:top w:val="single" w:sz="3" w:color="FFF1CC"/>
              <w:left w:val="single" w:sz="2" w:color="000000"/>
              <w:bottom w:val="single" w:sz="2" w:color="000000"/>
              <w:right w:val="single" w:sz="2" w:color="000000"/>
            </w:tcBorders>
            <w:shd w:fill="FFF1CC"/>
            <w:tcMar>
              <w:left w:type="dxa" w:w="0"/>
              <w:right w:type="dxa" w:w="0"/>
            </w:tcMar>
          </w:tcPr>
          <w:p>
            <w:pPr>
              <w:widowControl/>
              <w:wordWrap w:val="0"/>
              <w:autoSpaceDE w:val="0"/>
              <w:autoSpaceDN w:val="0"/>
              <w:spacing w:line="220" w:lineRule="exact" w:before="1820" w:after="0"/>
              <w:ind w:left="167" w:right="0" w:firstLine="0"/>
              <w:jc w:val="left"/>
            </w:pPr>
            <w:r>
              <w:rPr>
                <w:rFonts w:ascii="KaiTi" w:hAnsi="KaiTi" w:eastAsia="KaiTi"/>
                <w:b/>
                <w:i w:val="0"/>
                <w:color w:val="000000"/>
                <w:sz w:val="22"/>
                <w:lang w:eastAsia="zh-CN"/>
              </w:rPr>
              <w:t>動</w:t>
            </w:r>
          </w:p>
          <w:p>
            <w:pPr>
              <w:widowControl/>
              <w:wordWrap w:val="0"/>
              <w:autoSpaceDE w:val="0"/>
              <w:autoSpaceDN w:val="0"/>
              <w:spacing w:line="220" w:lineRule="exact" w:before="60" w:after="0"/>
              <w:ind w:left="167" w:right="0" w:firstLine="0"/>
              <w:jc w:val="left"/>
            </w:pPr>
            <w:r>
              <w:rPr>
                <w:rFonts w:ascii="KaiTi" w:hAnsi="KaiTi" w:eastAsia="KaiTi"/>
                <w:b/>
                <w:i w:val="0"/>
                <w:color w:val="000000"/>
                <w:sz w:val="22"/>
                <w:lang w:eastAsia="zh-CN"/>
              </w:rPr>
              <w:t>畫</w:t>
            </w:r>
          </w:p>
          <w:p>
            <w:pPr>
              <w:widowControl/>
              <w:wordWrap w:val="0"/>
              <w:autoSpaceDE w:val="0"/>
              <w:autoSpaceDN w:val="0"/>
              <w:spacing w:line="220" w:lineRule="exact" w:before="61" w:after="0"/>
              <w:ind w:left="167" w:right="0" w:firstLine="0"/>
              <w:jc w:val="left"/>
            </w:pPr>
            <w:r>
              <w:rPr>
                <w:rFonts w:ascii="KaiTi" w:hAnsi="KaiTi" w:eastAsia="KaiTi"/>
                <w:b/>
                <w:i w:val="0"/>
                <w:color w:val="000000"/>
                <w:sz w:val="22"/>
                <w:lang w:eastAsia="zh-CN"/>
              </w:rPr>
              <w:t>作</w:t>
            </w:r>
          </w:p>
          <w:p>
            <w:pPr>
              <w:widowControl/>
              <w:wordWrap w:val="0"/>
              <w:autoSpaceDE w:val="0"/>
              <w:autoSpaceDN w:val="0"/>
              <w:spacing w:line="220" w:lineRule="exact" w:before="60" w:after="0"/>
              <w:ind w:left="167" w:right="0" w:firstLine="0"/>
              <w:jc w:val="left"/>
            </w:pPr>
            <w:r>
              <w:rPr>
                <w:rFonts w:ascii="KaiTi" w:hAnsi="KaiTi" w:eastAsia="KaiTi"/>
                <w:b/>
                <w:i w:val="0"/>
                <w:color w:val="000000"/>
                <w:sz w:val="22"/>
                <w:lang w:eastAsia="zh-CN"/>
              </w:rPr>
              <w:t>品</w:t>
            </w:r>
          </w:p>
          <w:p>
            <w:pPr>
              <w:widowControl/>
              <w:wordWrap w:val="0"/>
              <w:autoSpaceDE w:val="0"/>
              <w:autoSpaceDN w:val="0"/>
              <w:spacing w:line="220" w:lineRule="exact" w:before="60" w:after="0"/>
              <w:ind w:left="112" w:right="0" w:firstLine="0"/>
              <w:jc w:val="left"/>
            </w:pPr>
            <w:r>
              <w:rPr>
                <w:rFonts w:ascii="KaiTi" w:hAnsi="KaiTi" w:eastAsia="KaiTi"/>
                <w:b/>
                <w:i w:val="0"/>
                <w:color w:val="000000"/>
                <w:sz w:val="22"/>
              </w:rPr>
              <w:t>85</w:t>
            </w:r>
            <w:r>
              <w:rPr>
                <w:rFonts w:ascii="KaiTi" w:hAnsi="KaiTi" w:eastAsia="KaiTi"/>
                <w:b/>
                <w:i w:val="0"/>
                <w:color w:val="000000"/>
                <w:sz w:val="22"/>
              </w:rPr>
              <w:t>%</w:t>
            </w:r>
          </w:p>
        </w:tc>
        <w:tc>
          <w:tcPr>
            <w:tcW w:type="dxa" w:w="2310"/>
            <w:gridSpan w:val="2"/>
            <w:vMerge w:val="restart"/>
            <w:tcBorders>
              <w:top w:val="single" w:sz="7" w:color="D9D2E9"/>
              <w:left w:val="single" w:sz="2" w:color="000000"/>
              <w:bottom w:val="single" w:sz="7" w:color="FBE4CD"/>
              <w:right w:val="single" w:sz="2" w:color="000000"/>
            </w:tcBorders>
            <w:shd w:fill="D9D2E9"/>
            <w:tcMar>
              <w:left w:type="dxa" w:w="0"/>
              <w:right w:type="dxa" w:w="0"/>
            </w:tcMar>
          </w:tcPr>
          <w:p>
            <w:pPr>
              <w:widowControl/>
              <w:wordWrap w:val="0"/>
              <w:autoSpaceDE w:val="0"/>
              <w:autoSpaceDN w:val="0"/>
              <w:spacing w:line="220" w:lineRule="exact" w:before="632" w:after="0"/>
              <w:ind w:left="711" w:right="0" w:firstLine="0"/>
              <w:jc w:val="left"/>
            </w:pPr>
            <w:r>
              <w:rPr>
                <w:rFonts w:ascii="KaiTi" w:hAnsi="KaiTi" w:eastAsia="KaiTi"/>
                <w:b w:val="0"/>
                <w:i w:val="0"/>
                <w:color w:val="000000"/>
                <w:sz w:val="22"/>
                <w:lang w:eastAsia="zh-CN"/>
              </w:rPr>
              <w:t>程式設計</w:t>
            </w:r>
          </w:p>
          <w:p>
            <w:pPr>
              <w:widowControl/>
              <w:wordWrap w:val="0"/>
              <w:autoSpaceDE w:val="0"/>
              <w:autoSpaceDN w:val="0"/>
              <w:spacing w:line="220" w:lineRule="exact" w:before="61" w:after="0"/>
              <w:ind w:left="877" w:right="0" w:firstLine="0"/>
              <w:jc w:val="left"/>
            </w:pPr>
            <w:r>
              <w:rPr>
                <w:rFonts w:ascii="KaiTi" w:hAnsi="KaiTi" w:eastAsia="KaiTi"/>
                <w:b w:val="0"/>
                <w:i w:val="0"/>
                <w:color w:val="000000"/>
                <w:sz w:val="22"/>
              </w:rPr>
              <w:t>(</w:t>
            </w:r>
            <w:r>
              <w:rPr>
                <w:rFonts w:ascii="KaiTi" w:hAnsi="KaiTi" w:eastAsia="KaiTi"/>
                <w:b w:val="0"/>
                <w:i w:val="0"/>
                <w:color w:val="000000"/>
                <w:sz w:val="22"/>
              </w:rPr>
              <w:t>30</w:t>
            </w:r>
            <w:r>
              <w:rPr>
                <w:rFonts w:ascii="KaiTi" w:hAnsi="KaiTi" w:eastAsia="KaiTi"/>
                <w:b w:val="0"/>
                <w:i w:val="0"/>
                <w:color w:val="000000"/>
                <w:sz w:val="22"/>
              </w:rPr>
              <w:t>%)</w:t>
            </w:r>
          </w:p>
        </w:tc>
        <w:tc>
          <w:tcPr>
            <w:tcW w:type="dxa" w:w="2182"/>
            <w:tcBorders>
              <w:top w:val="single" w:sz="7" w:color="D9D2E9"/>
              <w:left w:val="single" w:sz="2" w:color="000000"/>
              <w:bottom w:val="single" w:sz="7" w:color="D9D2E9"/>
              <w:right w:val="single" w:sz="2" w:color="000000"/>
            </w:tcBorders>
            <w:shd w:fill="D9D2E9"/>
            <w:tcMar>
              <w:left w:type="dxa" w:w="0"/>
              <w:right w:type="dxa" w:w="0"/>
            </w:tcMar>
          </w:tcPr>
          <w:p>
            <w:pPr>
              <w:widowControl/>
              <w:wordWrap w:val="0"/>
              <w:autoSpaceDE w:val="0"/>
              <w:autoSpaceDN w:val="0"/>
              <w:spacing w:line="220" w:lineRule="exact" w:before="52" w:after="0"/>
              <w:ind w:left="21" w:right="0" w:firstLine="0"/>
              <w:jc w:val="left"/>
            </w:pPr>
            <w:r>
              <w:rPr>
                <w:rFonts w:ascii="KaiTi" w:hAnsi="KaiTi" w:eastAsia="KaiTi"/>
                <w:b w:val="0"/>
                <w:i w:val="0"/>
                <w:color w:val="000000"/>
                <w:spacing w:val="-4"/>
                <w:sz w:val="22"/>
                <w:lang w:eastAsia="zh-CN"/>
              </w:rPr>
              <w:t>程式結構清楚完整</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動</w:t>
            </w:r>
          </w:p>
          <w:p>
            <w:pPr>
              <w:widowControl/>
              <w:wordWrap w:val="0"/>
              <w:autoSpaceDE w:val="0"/>
              <w:autoSpaceDN w:val="0"/>
              <w:spacing w:line="220" w:lineRule="exact" w:before="61" w:after="0"/>
              <w:ind w:left="21" w:right="0" w:firstLine="0"/>
              <w:jc w:val="left"/>
            </w:pPr>
            <w:r>
              <w:rPr>
                <w:rFonts w:ascii="KaiTi" w:hAnsi="KaiTi" w:eastAsia="KaiTi"/>
                <w:b w:val="0"/>
                <w:i w:val="0"/>
                <w:color w:val="000000"/>
                <w:spacing w:val="-7"/>
                <w:sz w:val="22"/>
                <w:lang w:eastAsia="zh-CN"/>
              </w:rPr>
              <w:t>畫全程正確</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運用多種</w:t>
            </w:r>
          </w:p>
          <w:p>
            <w:pPr>
              <w:widowControl/>
              <w:wordWrap w:val="0"/>
              <w:autoSpaceDE w:val="0"/>
              <w:autoSpaceDN w:val="0"/>
              <w:spacing w:line="220" w:lineRule="exact" w:before="60" w:after="0"/>
              <w:ind w:left="21" w:right="0" w:firstLine="0"/>
              <w:jc w:val="left"/>
            </w:pPr>
            <w:r>
              <w:rPr>
                <w:rFonts w:ascii="KaiTi" w:hAnsi="KaiTi" w:eastAsia="KaiTi"/>
                <w:b w:val="0"/>
                <w:i w:val="0"/>
                <w:color w:val="000000"/>
                <w:spacing w:val="-8"/>
                <w:sz w:val="22"/>
                <w:lang w:eastAsia="zh-CN"/>
              </w:rPr>
              <w:t>控制積木</w:t>
            </w:r>
            <w:r>
              <w:rPr>
                <w:rFonts w:ascii="KaiTi" w:hAnsi="KaiTi" w:eastAsia="KaiTi"/>
                <w:b w:val="0"/>
                <w:i w:val="0"/>
                <w:color w:val="000000"/>
                <w:sz w:val="22"/>
                <w:lang w:eastAsia="zh-CN"/>
              </w:rPr>
              <w:t>（</w:t>
            </w:r>
            <w:r>
              <w:rPr>
                <w:rFonts w:ascii="KaiTi" w:hAnsi="KaiTi" w:eastAsia="KaiTi"/>
                <w:b w:val="0"/>
                <w:i w:val="0"/>
                <w:color w:val="000000"/>
                <w:spacing w:val="-6"/>
                <w:sz w:val="22"/>
                <w:lang w:eastAsia="zh-CN"/>
              </w:rPr>
              <w:t>如事件</w:t>
            </w:r>
            <w:r>
              <w:rPr>
                <w:rFonts w:ascii="KaiTi" w:hAnsi="KaiTi" w:eastAsia="KaiTi"/>
                <w:b w:val="0"/>
                <w:i w:val="0"/>
                <w:color w:val="000000"/>
                <w:spacing w:val="-16"/>
                <w:sz w:val="22"/>
                <w:lang w:eastAsia="zh-CN"/>
              </w:rPr>
              <w:t>、</w:t>
            </w:r>
            <w:r>
              <w:rPr>
                <w:rFonts w:ascii="KaiTi" w:hAnsi="KaiTi" w:eastAsia="KaiTi"/>
                <w:b w:val="0"/>
                <w:i w:val="0"/>
                <w:color w:val="000000"/>
                <w:sz w:val="22"/>
                <w:lang w:eastAsia="zh-CN"/>
              </w:rPr>
              <w:t>廣</w:t>
            </w:r>
          </w:p>
          <w:p>
            <w:pPr>
              <w:widowControl/>
              <w:wordWrap w:val="0"/>
              <w:autoSpaceDE w:val="0"/>
              <w:autoSpaceDN w:val="0"/>
              <w:spacing w:line="220" w:lineRule="exact" w:before="341" w:after="0"/>
              <w:ind w:left="21" w:right="0" w:firstLine="0"/>
              <w:jc w:val="left"/>
            </w:pPr>
            <w:r>
              <w:rPr>
                <w:rFonts w:ascii="KaiTi" w:hAnsi="KaiTi" w:eastAsia="KaiTi"/>
                <w:b w:val="0"/>
                <w:i w:val="0"/>
                <w:color w:val="000000"/>
                <w:sz w:val="22"/>
                <w:lang w:eastAsia="zh-CN"/>
              </w:rPr>
              <w:t>動作銜接流暢自然</w:t>
            </w:r>
          </w:p>
        </w:tc>
        <w:tc>
          <w:tcPr>
            <w:tcW w:type="dxa" w:w="2183"/>
            <w:tcBorders>
              <w:top w:val="single" w:sz="7" w:color="D9D2E9"/>
              <w:left w:val="single" w:sz="2" w:color="000000"/>
              <w:bottom w:val="single" w:sz="7" w:color="D9D2E9"/>
              <w:right w:val="single" w:sz="2" w:color="000000"/>
            </w:tcBorders>
            <w:shd w:fill="D9D2E9"/>
            <w:tcMar>
              <w:left w:type="dxa" w:w="0"/>
              <w:right w:type="dxa" w:w="0"/>
            </w:tcMar>
          </w:tcPr>
          <w:p>
            <w:pPr>
              <w:widowControl/>
              <w:wordWrap w:val="0"/>
              <w:autoSpaceDE w:val="0"/>
              <w:autoSpaceDN w:val="0"/>
              <w:spacing w:line="220" w:lineRule="exact" w:before="52" w:after="0"/>
              <w:ind w:left="22" w:right="0" w:firstLine="0"/>
              <w:jc w:val="left"/>
            </w:pPr>
            <w:r>
              <w:rPr>
                <w:rFonts w:ascii="KaiTi" w:hAnsi="KaiTi" w:eastAsia="KaiTi"/>
                <w:b w:val="0"/>
                <w:i w:val="0"/>
                <w:color w:val="000000"/>
                <w:spacing w:val="-4"/>
                <w:sz w:val="22"/>
                <w:lang w:eastAsia="zh-CN"/>
              </w:rPr>
              <w:t>程式結構大致清楚</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動</w:t>
            </w:r>
          </w:p>
          <w:p>
            <w:pPr>
              <w:widowControl/>
              <w:wordWrap w:val="0"/>
              <w:autoSpaceDE w:val="0"/>
              <w:autoSpaceDN w:val="0"/>
              <w:spacing w:line="220" w:lineRule="exact" w:before="61" w:after="0"/>
              <w:ind w:left="22" w:right="0" w:firstLine="0"/>
              <w:jc w:val="left"/>
            </w:pPr>
            <w:r>
              <w:rPr>
                <w:rFonts w:ascii="KaiTi" w:hAnsi="KaiTi" w:eastAsia="KaiTi"/>
                <w:b w:val="0"/>
                <w:i w:val="0"/>
                <w:color w:val="000000"/>
                <w:spacing w:val="-11"/>
                <w:sz w:val="22"/>
                <w:lang w:eastAsia="zh-CN"/>
              </w:rPr>
              <w:t>畫正確</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運用部分控制</w:t>
            </w:r>
          </w:p>
          <w:p>
            <w:pPr>
              <w:widowControl/>
              <w:wordWrap w:val="0"/>
              <w:autoSpaceDE w:val="0"/>
              <w:autoSpaceDN w:val="0"/>
              <w:spacing w:line="220" w:lineRule="exact" w:before="339" w:after="0"/>
              <w:ind w:left="22" w:right="0" w:firstLine="0"/>
              <w:jc w:val="left"/>
            </w:pPr>
            <w:r>
              <w:rPr>
                <w:rFonts w:ascii="KaiTi" w:hAnsi="KaiTi" w:eastAsia="KaiTi"/>
                <w:b w:val="0"/>
                <w:i w:val="0"/>
                <w:color w:val="000000"/>
                <w:spacing w:val="-5"/>
                <w:sz w:val="22"/>
                <w:lang w:eastAsia="zh-CN"/>
              </w:rPr>
              <w:t>迴圈</w:t>
            </w:r>
            <w:r>
              <w:rPr>
                <w:rFonts w:ascii="KaiTi" w:hAnsi="KaiTi" w:eastAsia="KaiTi"/>
                <w:b w:val="0"/>
                <w:i w:val="0"/>
                <w:color w:val="000000"/>
                <w:spacing w:val="-11"/>
                <w:sz w:val="22"/>
                <w:lang w:eastAsia="zh-CN"/>
              </w:rPr>
              <w:t>、</w:t>
            </w:r>
            <w:r>
              <w:rPr>
                <w:rFonts w:ascii="KaiTi" w:hAnsi="KaiTi" w:eastAsia="KaiTi"/>
                <w:b w:val="0"/>
                <w:i w:val="0"/>
                <w:color w:val="000000"/>
                <w:sz w:val="22"/>
                <w:lang w:eastAsia="zh-CN"/>
              </w:rPr>
              <w:t>簡單條件</w:t>
            </w:r>
            <w:r>
              <w:rPr>
                <w:rFonts w:ascii="KaiTi" w:hAnsi="KaiTi" w:eastAsia="KaiTi"/>
                <w:b w:val="0"/>
                <w:i w:val="0"/>
                <w:color w:val="000000"/>
                <w:spacing w:val="-23"/>
                <w:sz w:val="22"/>
                <w:lang w:eastAsia="zh-CN"/>
              </w:rPr>
              <w:t>），</w:t>
            </w:r>
            <w:r>
              <w:rPr>
                <w:rFonts w:ascii="KaiTi" w:hAnsi="KaiTi" w:eastAsia="KaiTi"/>
                <w:b w:val="0"/>
                <w:i w:val="0"/>
                <w:color w:val="000000"/>
                <w:sz w:val="22"/>
                <w:lang w:eastAsia="zh-CN"/>
              </w:rPr>
              <w:t>動</w:t>
            </w:r>
          </w:p>
          <w:p>
            <w:pPr>
              <w:widowControl/>
              <w:wordWrap w:val="0"/>
              <w:autoSpaceDE w:val="0"/>
              <w:autoSpaceDN w:val="0"/>
              <w:spacing w:line="220" w:lineRule="exact" w:before="61" w:after="0"/>
              <w:ind w:left="22" w:right="0" w:firstLine="0"/>
              <w:jc w:val="left"/>
            </w:pPr>
            <w:r>
              <w:rPr>
                <w:rFonts w:ascii="KaiTi" w:hAnsi="KaiTi" w:eastAsia="KaiTi"/>
                <w:b w:val="0"/>
                <w:i w:val="0"/>
                <w:color w:val="000000"/>
                <w:sz w:val="22"/>
                <w:lang w:eastAsia="zh-CN"/>
              </w:rPr>
              <w:t>作銜接良好</w:t>
            </w:r>
          </w:p>
        </w:tc>
        <w:tc>
          <w:tcPr>
            <w:tcW w:type="dxa" w:w="2183"/>
            <w:tcBorders>
              <w:top w:val="single" w:sz="7" w:color="D9D2E9"/>
              <w:left w:val="single" w:sz="2" w:color="000000"/>
              <w:bottom w:val="single" w:sz="7" w:color="D9D2E9"/>
              <w:right w:val="single" w:sz="2" w:color="000000"/>
            </w:tcBorders>
            <w:shd w:fill="D9D2E9"/>
            <w:tcMar>
              <w:left w:type="dxa" w:w="0"/>
              <w:right w:type="dxa" w:w="0"/>
            </w:tcMar>
          </w:tcPr>
          <w:p>
            <w:pPr>
              <w:widowControl/>
              <w:wordWrap w:val="0"/>
              <w:autoSpaceDE w:val="0"/>
              <w:autoSpaceDN w:val="0"/>
              <w:spacing w:line="220" w:lineRule="exact" w:before="52" w:after="0"/>
              <w:ind w:left="22" w:right="0" w:firstLine="0"/>
              <w:jc w:val="left"/>
            </w:pPr>
            <w:r>
              <w:rPr>
                <w:rFonts w:ascii="KaiTi" w:hAnsi="KaiTi" w:eastAsia="KaiTi"/>
                <w:b w:val="0"/>
                <w:i w:val="0"/>
                <w:color w:val="000000"/>
                <w:spacing w:val="-4"/>
                <w:sz w:val="22"/>
                <w:lang w:eastAsia="zh-CN"/>
              </w:rPr>
              <w:t>程式結構基本清楚</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動</w:t>
            </w:r>
          </w:p>
          <w:p>
            <w:pPr>
              <w:widowControl/>
              <w:wordWrap w:val="0"/>
              <w:autoSpaceDE w:val="0"/>
              <w:autoSpaceDN w:val="0"/>
              <w:spacing w:line="220" w:lineRule="exact" w:before="61" w:after="0"/>
              <w:ind w:left="22" w:right="0" w:firstLine="0"/>
              <w:jc w:val="left"/>
            </w:pPr>
            <w:r>
              <w:rPr>
                <w:rFonts w:ascii="KaiTi" w:hAnsi="KaiTi" w:eastAsia="KaiTi"/>
                <w:b w:val="0"/>
                <w:i w:val="0"/>
                <w:color w:val="000000"/>
                <w:spacing w:val="-7"/>
                <w:sz w:val="22"/>
                <w:lang w:eastAsia="zh-CN"/>
              </w:rPr>
              <w:t>畫大致正確</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控制積木</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z w:val="22"/>
                <w:lang w:eastAsia="zh-CN"/>
              </w:rPr>
              <w:t>（</w:t>
            </w:r>
            <w:r>
              <w:rPr>
                <w:rFonts w:ascii="KaiTi" w:hAnsi="KaiTi" w:eastAsia="KaiTi"/>
                <w:b w:val="0"/>
                <w:i w:val="0"/>
                <w:color w:val="000000"/>
                <w:sz w:val="22"/>
                <w:lang w:eastAsia="zh-CN"/>
              </w:rPr>
              <w:t>如事件</w:t>
            </w:r>
            <w:r>
              <w:rPr>
                <w:rFonts w:ascii="KaiTi" w:hAnsi="KaiTi" w:eastAsia="KaiTi"/>
                <w:b w:val="0"/>
                <w:i w:val="0"/>
                <w:color w:val="000000"/>
                <w:sz w:val="22"/>
                <w:lang w:eastAsia="zh-CN"/>
              </w:rPr>
              <w:t>、</w:t>
            </w:r>
            <w:r>
              <w:rPr>
                <w:rFonts w:ascii="KaiTi" w:hAnsi="KaiTi" w:eastAsia="KaiTi"/>
                <w:b w:val="0"/>
                <w:i w:val="0"/>
                <w:color w:val="000000"/>
                <w:sz w:val="22"/>
                <w:lang w:eastAsia="zh-CN"/>
              </w:rPr>
              <w:t>廣播</w:t>
            </w:r>
            <w:r>
              <w:rPr>
                <w:rFonts w:ascii="KaiTi" w:hAnsi="KaiTi" w:eastAsia="KaiTi"/>
                <w:b w:val="0"/>
                <w:i w:val="0"/>
                <w:color w:val="000000"/>
                <w:sz w:val="22"/>
                <w:lang w:eastAsia="zh-CN"/>
              </w:rPr>
              <w:t>、</w:t>
            </w:r>
            <w:r>
              <w:rPr>
                <w:rFonts w:ascii="KaiTi" w:hAnsi="KaiTi" w:eastAsia="KaiTi"/>
                <w:b w:val="0"/>
                <w:i w:val="0"/>
                <w:color w:val="000000"/>
                <w:sz w:val="22"/>
                <w:lang w:eastAsia="zh-CN"/>
              </w:rPr>
              <w:t>迴</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pacing w:val="-16"/>
                <w:sz w:val="22"/>
                <w:lang w:eastAsia="zh-CN"/>
              </w:rPr>
              <w:t>圈</w:t>
            </w:r>
            <w:r>
              <w:rPr>
                <w:rFonts w:ascii="KaiTi" w:hAnsi="KaiTi" w:eastAsia="KaiTi"/>
                <w:b w:val="0"/>
                <w:i w:val="0"/>
                <w:color w:val="000000"/>
                <w:spacing w:val="-17"/>
                <w:sz w:val="22"/>
                <w:lang w:eastAsia="zh-CN"/>
              </w:rPr>
              <w:t>、</w:t>
            </w:r>
            <w:r>
              <w:rPr>
                <w:rFonts w:ascii="KaiTi" w:hAnsi="KaiTi" w:eastAsia="KaiTi"/>
                <w:b w:val="0"/>
                <w:i w:val="0"/>
                <w:color w:val="000000"/>
                <w:sz w:val="22"/>
                <w:lang w:eastAsia="zh-CN"/>
              </w:rPr>
              <w:t>簡單條件</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運用有</w:t>
            </w:r>
          </w:p>
          <w:p>
            <w:pPr>
              <w:widowControl/>
              <w:wordWrap w:val="0"/>
              <w:autoSpaceDE w:val="0"/>
              <w:autoSpaceDN w:val="0"/>
              <w:spacing w:line="220" w:lineRule="exact" w:before="61" w:after="0"/>
              <w:ind w:left="22" w:right="0" w:firstLine="0"/>
              <w:jc w:val="left"/>
            </w:pPr>
            <w:r>
              <w:rPr>
                <w:rFonts w:ascii="KaiTi" w:hAnsi="KaiTi" w:eastAsia="KaiTi"/>
                <w:b w:val="0"/>
                <w:i w:val="0"/>
                <w:color w:val="000000"/>
                <w:sz w:val="22"/>
                <w:lang w:eastAsia="zh-CN"/>
              </w:rPr>
              <w:t>限</w:t>
            </w:r>
            <w:r>
              <w:rPr>
                <w:rFonts w:ascii="KaiTi" w:hAnsi="KaiTi" w:eastAsia="KaiTi"/>
                <w:b w:val="0"/>
                <w:i w:val="0"/>
                <w:color w:val="000000"/>
                <w:sz w:val="22"/>
                <w:lang w:eastAsia="zh-CN"/>
              </w:rPr>
              <w:t>，</w:t>
            </w:r>
            <w:r>
              <w:rPr>
                <w:rFonts w:ascii="KaiTi" w:hAnsi="KaiTi" w:eastAsia="KaiTi"/>
                <w:b w:val="0"/>
                <w:i w:val="0"/>
                <w:color w:val="000000"/>
                <w:sz w:val="22"/>
                <w:lang w:eastAsia="zh-CN"/>
              </w:rPr>
              <w:t>動作銜接普通</w:t>
            </w:r>
          </w:p>
        </w:tc>
        <w:tc>
          <w:tcPr>
            <w:tcW w:type="dxa" w:w="2183"/>
            <w:tcBorders>
              <w:top w:val="single" w:sz="7" w:color="D9D2E9"/>
              <w:left w:val="single" w:sz="2" w:color="000000"/>
              <w:bottom w:val="single" w:sz="7" w:color="D9D2E9"/>
              <w:right w:val="single" w:sz="2" w:color="000000"/>
            </w:tcBorders>
            <w:shd w:fill="D9D2E9"/>
            <w:tcMar>
              <w:left w:type="dxa" w:w="0"/>
              <w:right w:type="dxa" w:w="0"/>
            </w:tcMar>
          </w:tcPr>
          <w:p>
            <w:pPr>
              <w:widowControl/>
              <w:wordWrap w:val="0"/>
              <w:autoSpaceDE w:val="0"/>
              <w:autoSpaceDN w:val="0"/>
              <w:spacing w:line="220" w:lineRule="exact" w:before="52" w:after="0"/>
              <w:ind w:left="22" w:right="0" w:firstLine="0"/>
              <w:jc w:val="left"/>
            </w:pPr>
            <w:r>
              <w:rPr>
                <w:rFonts w:ascii="KaiTi" w:hAnsi="KaiTi" w:eastAsia="KaiTi"/>
                <w:b w:val="0"/>
                <w:i w:val="0"/>
                <w:color w:val="000000"/>
                <w:spacing w:val="-6"/>
                <w:sz w:val="22"/>
                <w:lang w:eastAsia="zh-CN"/>
              </w:rPr>
              <w:t>程式結構零散</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動畫偶</w:t>
            </w:r>
          </w:p>
          <w:p>
            <w:pPr>
              <w:widowControl/>
              <w:wordWrap w:val="0"/>
              <w:autoSpaceDE w:val="0"/>
              <w:autoSpaceDN w:val="0"/>
              <w:spacing w:line="220" w:lineRule="exact" w:before="61" w:after="0"/>
              <w:ind w:left="22" w:right="0" w:firstLine="0"/>
              <w:jc w:val="left"/>
            </w:pPr>
            <w:r>
              <w:rPr>
                <w:rFonts w:ascii="KaiTi" w:hAnsi="KaiTi" w:eastAsia="KaiTi"/>
                <w:b w:val="0"/>
                <w:i w:val="0"/>
                <w:color w:val="000000"/>
                <w:spacing w:val="-6"/>
                <w:sz w:val="22"/>
                <w:lang w:eastAsia="zh-CN"/>
              </w:rPr>
              <w:t>有錯誤</w:t>
            </w:r>
            <w:r>
              <w:rPr>
                <w:rFonts w:ascii="KaiTi" w:hAnsi="KaiTi" w:eastAsia="KaiTi"/>
                <w:b w:val="0"/>
                <w:i w:val="0"/>
                <w:color w:val="000000"/>
                <w:spacing w:val="-16"/>
                <w:sz w:val="22"/>
                <w:lang w:eastAsia="zh-CN"/>
              </w:rPr>
              <w:t>，</w:t>
            </w:r>
            <w:r>
              <w:rPr>
                <w:rFonts w:ascii="KaiTi" w:hAnsi="KaiTi" w:eastAsia="KaiTi"/>
                <w:b w:val="0"/>
                <w:i w:val="0"/>
                <w:color w:val="000000"/>
                <w:spacing w:val="-9"/>
                <w:sz w:val="22"/>
                <w:lang w:eastAsia="zh-CN"/>
              </w:rPr>
              <w:t>控制積木</w:t>
            </w:r>
            <w:r>
              <w:rPr>
                <w:rFonts w:ascii="KaiTi" w:hAnsi="KaiTi" w:eastAsia="KaiTi"/>
                <w:b w:val="0"/>
                <w:i w:val="0"/>
                <w:color w:val="000000"/>
                <w:sz w:val="22"/>
                <w:lang w:eastAsia="zh-CN"/>
              </w:rPr>
              <w:t>（</w:t>
            </w:r>
            <w:r>
              <w:rPr>
                <w:rFonts w:ascii="KaiTi" w:hAnsi="KaiTi" w:eastAsia="KaiTi"/>
                <w:b w:val="0"/>
                <w:i w:val="0"/>
                <w:color w:val="000000"/>
                <w:sz w:val="22"/>
                <w:lang w:eastAsia="zh-CN"/>
              </w:rPr>
              <w:t>如</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pacing w:val="-5"/>
                <w:sz w:val="22"/>
                <w:lang w:eastAsia="zh-CN"/>
              </w:rPr>
              <w:t>事件</w:t>
            </w:r>
            <w:r>
              <w:rPr>
                <w:rFonts w:ascii="KaiTi" w:hAnsi="KaiTi" w:eastAsia="KaiTi"/>
                <w:b w:val="0"/>
                <w:i w:val="0"/>
                <w:color w:val="000000"/>
                <w:spacing w:val="-11"/>
                <w:sz w:val="22"/>
                <w:lang w:eastAsia="zh-CN"/>
              </w:rPr>
              <w:t>、</w:t>
            </w:r>
            <w:r>
              <w:rPr>
                <w:rFonts w:ascii="KaiTi" w:hAnsi="KaiTi" w:eastAsia="KaiTi"/>
                <w:b w:val="0"/>
                <w:i w:val="0"/>
                <w:color w:val="000000"/>
                <w:spacing w:val="-6"/>
                <w:sz w:val="22"/>
                <w:lang w:eastAsia="zh-CN"/>
              </w:rPr>
              <w:t>廣播</w:t>
            </w:r>
            <w:r>
              <w:rPr>
                <w:rFonts w:ascii="KaiTi" w:hAnsi="KaiTi" w:eastAsia="KaiTi"/>
                <w:b w:val="0"/>
                <w:i w:val="0"/>
                <w:color w:val="000000"/>
                <w:spacing w:val="-11"/>
                <w:sz w:val="22"/>
                <w:lang w:eastAsia="zh-CN"/>
              </w:rPr>
              <w:t>、</w:t>
            </w:r>
            <w:r>
              <w:rPr>
                <w:rFonts w:ascii="KaiTi" w:hAnsi="KaiTi" w:eastAsia="KaiTi"/>
                <w:b w:val="0"/>
                <w:i w:val="0"/>
                <w:color w:val="000000"/>
                <w:spacing w:val="-6"/>
                <w:sz w:val="22"/>
                <w:lang w:eastAsia="zh-CN"/>
              </w:rPr>
              <w:t>迴圈</w:t>
            </w:r>
            <w:r>
              <w:rPr>
                <w:rFonts w:ascii="KaiTi" w:hAnsi="KaiTi" w:eastAsia="KaiTi"/>
                <w:b w:val="0"/>
                <w:i w:val="0"/>
                <w:color w:val="000000"/>
                <w:spacing w:val="-11"/>
                <w:sz w:val="22"/>
                <w:lang w:eastAsia="zh-CN"/>
              </w:rPr>
              <w:t>、</w:t>
            </w:r>
            <w:r>
              <w:rPr>
                <w:rFonts w:ascii="KaiTi" w:hAnsi="KaiTi" w:eastAsia="KaiTi"/>
                <w:b w:val="0"/>
                <w:i w:val="0"/>
                <w:color w:val="000000"/>
                <w:sz w:val="22"/>
                <w:lang w:eastAsia="zh-CN"/>
              </w:rPr>
              <w:t>簡</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z w:val="22"/>
                <w:lang w:eastAsia="zh-CN"/>
              </w:rPr>
              <w:t>單條件</w:t>
            </w:r>
            <w:r>
              <w:rPr>
                <w:rFonts w:ascii="KaiTi" w:hAnsi="KaiTi" w:eastAsia="KaiTi"/>
                <w:b w:val="0"/>
                <w:i w:val="0"/>
                <w:color w:val="000000"/>
                <w:spacing w:val="-33"/>
                <w:sz w:val="22"/>
                <w:lang w:eastAsia="zh-CN"/>
              </w:rPr>
              <w:t>）</w:t>
            </w:r>
            <w:r>
              <w:rPr>
                <w:rFonts w:ascii="KaiTi" w:hAnsi="KaiTi" w:eastAsia="KaiTi"/>
                <w:b w:val="0"/>
                <w:i w:val="0"/>
                <w:color w:val="000000"/>
                <w:spacing w:val="-4"/>
                <w:sz w:val="22"/>
                <w:lang w:eastAsia="zh-CN"/>
              </w:rPr>
              <w:t>使用單一</w:t>
            </w:r>
            <w:r>
              <w:rPr>
                <w:rFonts w:ascii="KaiTi" w:hAnsi="KaiTi" w:eastAsia="KaiTi"/>
                <w:b w:val="0"/>
                <w:i w:val="0"/>
                <w:color w:val="000000"/>
                <w:spacing w:val="-16"/>
                <w:sz w:val="22"/>
                <w:lang w:eastAsia="zh-CN"/>
              </w:rPr>
              <w:t>，</w:t>
            </w:r>
            <w:r>
              <w:rPr>
                <w:rFonts w:ascii="KaiTi" w:hAnsi="KaiTi" w:eastAsia="KaiTi"/>
                <w:b w:val="0"/>
                <w:i w:val="0"/>
                <w:color w:val="000000"/>
                <w:sz w:val="22"/>
                <w:lang w:eastAsia="zh-CN"/>
              </w:rPr>
              <w:t>動</w:t>
            </w:r>
          </w:p>
          <w:p>
            <w:pPr>
              <w:widowControl/>
              <w:wordWrap w:val="0"/>
              <w:autoSpaceDE w:val="0"/>
              <w:autoSpaceDN w:val="0"/>
              <w:spacing w:line="220" w:lineRule="exact" w:before="61" w:after="0"/>
              <w:ind w:left="22" w:right="0" w:firstLine="0"/>
              <w:jc w:val="left"/>
            </w:pPr>
            <w:r>
              <w:rPr>
                <w:rFonts w:ascii="KaiTi" w:hAnsi="KaiTi" w:eastAsia="KaiTi"/>
                <w:b w:val="0"/>
                <w:i w:val="0"/>
                <w:color w:val="000000"/>
                <w:sz w:val="22"/>
                <w:lang w:eastAsia="zh-CN"/>
              </w:rPr>
              <w:t>作銜接不夠順暢</w:t>
            </w:r>
          </w:p>
        </w:tc>
        <w:tc>
          <w:tcPr>
            <w:tcW w:type="dxa" w:w="2180"/>
            <w:tcBorders>
              <w:top w:val="single" w:sz="7" w:color="D9D2E9"/>
              <w:left w:val="single" w:sz="2" w:color="000000"/>
              <w:bottom w:val="single" w:sz="7" w:color="D9D2E9"/>
              <w:right w:val="single" w:sz="2" w:color="000000"/>
            </w:tcBorders>
            <w:shd w:fill="D9D2E9"/>
            <w:tcMar>
              <w:left w:type="dxa" w:w="0"/>
              <w:right w:type="dxa" w:w="0"/>
            </w:tcMar>
          </w:tcPr>
          <w:p>
            <w:pPr>
              <w:widowControl/>
              <w:wordWrap w:val="0"/>
              <w:autoSpaceDE w:val="0"/>
              <w:autoSpaceDN w:val="0"/>
              <w:spacing w:line="220" w:lineRule="exact" w:before="52" w:after="0"/>
              <w:ind w:left="22" w:right="0" w:firstLine="0"/>
              <w:jc w:val="left"/>
            </w:pPr>
            <w:r>
              <w:rPr>
                <w:rFonts w:ascii="KaiTi" w:hAnsi="KaiTi" w:eastAsia="KaiTi"/>
                <w:b w:val="0"/>
                <w:i w:val="0"/>
                <w:color w:val="000000"/>
                <w:spacing w:val="-5"/>
                <w:sz w:val="22"/>
                <w:lang w:eastAsia="zh-CN"/>
              </w:rPr>
              <w:t>程式結構不清楚</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動畫</w:t>
            </w:r>
          </w:p>
          <w:p>
            <w:pPr>
              <w:widowControl/>
              <w:wordWrap w:val="0"/>
              <w:autoSpaceDE w:val="0"/>
              <w:autoSpaceDN w:val="0"/>
              <w:spacing w:line="220" w:lineRule="exact" w:before="61" w:after="0"/>
              <w:ind w:left="22" w:right="0" w:firstLine="0"/>
              <w:jc w:val="left"/>
            </w:pPr>
            <w:r>
              <w:rPr>
                <w:rFonts w:ascii="KaiTi" w:hAnsi="KaiTi" w:eastAsia="KaiTi"/>
                <w:b w:val="0"/>
                <w:i w:val="0"/>
                <w:color w:val="000000"/>
                <w:spacing w:val="-8"/>
                <w:sz w:val="22"/>
                <w:lang w:eastAsia="zh-CN"/>
              </w:rPr>
              <w:t>錯誤頻繁</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缺乏控制積</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pacing w:val="-22"/>
                <w:sz w:val="22"/>
                <w:lang w:eastAsia="zh-CN"/>
              </w:rPr>
              <w:t>木</w:t>
            </w:r>
            <w:r>
              <w:rPr>
                <w:rFonts w:ascii="KaiTi" w:hAnsi="KaiTi" w:eastAsia="KaiTi"/>
                <w:b w:val="0"/>
                <w:i w:val="0"/>
                <w:color w:val="000000"/>
                <w:sz w:val="22"/>
                <w:lang w:eastAsia="zh-CN"/>
              </w:rPr>
              <w:t>（</w:t>
            </w:r>
            <w:r>
              <w:rPr>
                <w:rFonts w:ascii="KaiTi" w:hAnsi="KaiTi" w:eastAsia="KaiTi"/>
                <w:b w:val="0"/>
                <w:i w:val="0"/>
                <w:color w:val="000000"/>
                <w:spacing w:val="-4"/>
                <w:sz w:val="22"/>
                <w:lang w:eastAsia="zh-CN"/>
              </w:rPr>
              <w:t>如事件</w:t>
            </w:r>
            <w:r>
              <w:rPr>
                <w:rFonts w:ascii="KaiTi" w:hAnsi="KaiTi" w:eastAsia="KaiTi"/>
                <w:b w:val="0"/>
                <w:i w:val="0"/>
                <w:color w:val="000000"/>
                <w:spacing w:val="-11"/>
                <w:sz w:val="22"/>
                <w:lang w:eastAsia="zh-CN"/>
              </w:rPr>
              <w:t>、</w:t>
            </w:r>
            <w:r>
              <w:rPr>
                <w:rFonts w:ascii="KaiTi" w:hAnsi="KaiTi" w:eastAsia="KaiTi"/>
                <w:b w:val="0"/>
                <w:i w:val="0"/>
                <w:color w:val="000000"/>
                <w:spacing w:val="-6"/>
                <w:sz w:val="22"/>
                <w:lang w:eastAsia="zh-CN"/>
              </w:rPr>
              <w:t>廣播</w:t>
            </w:r>
            <w:r>
              <w:rPr>
                <w:rFonts w:ascii="KaiTi" w:hAnsi="KaiTi" w:eastAsia="KaiTi"/>
                <w:b w:val="0"/>
                <w:i w:val="0"/>
                <w:color w:val="000000"/>
                <w:spacing w:val="-11"/>
                <w:sz w:val="22"/>
                <w:lang w:eastAsia="zh-CN"/>
              </w:rPr>
              <w:t>、</w:t>
            </w:r>
            <w:r>
              <w:rPr>
                <w:rFonts w:ascii="KaiTi" w:hAnsi="KaiTi" w:eastAsia="KaiTi"/>
                <w:b w:val="0"/>
                <w:i w:val="0"/>
                <w:color w:val="000000"/>
                <w:sz w:val="22"/>
                <w:lang w:eastAsia="zh-CN"/>
              </w:rPr>
              <w:t>迴</w:t>
            </w:r>
          </w:p>
          <w:p>
            <w:pPr>
              <w:widowControl/>
              <w:wordWrap w:val="0"/>
              <w:autoSpaceDE w:val="0"/>
              <w:autoSpaceDN w:val="0"/>
              <w:spacing w:line="220" w:lineRule="exact" w:before="341" w:after="0"/>
              <w:ind w:left="22" w:right="0" w:firstLine="0"/>
              <w:jc w:val="left"/>
            </w:pPr>
            <w:r>
              <w:rPr>
                <w:rFonts w:ascii="KaiTi" w:hAnsi="KaiTi" w:eastAsia="KaiTi"/>
                <w:b w:val="0"/>
                <w:i w:val="0"/>
                <w:color w:val="000000"/>
                <w:sz w:val="22"/>
                <w:lang w:eastAsia="zh-CN"/>
              </w:rPr>
              <w:t>動作銜接不良</w:t>
            </w:r>
          </w:p>
        </w:tc>
        <w:tc>
          <w:tcPr>
            <w:tcW w:type="dxa" w:w="1414"/>
            <w:vMerge w:val="restart"/>
            <w:tcBorders>
              <w:top w:val="single" w:sz="7" w:color="A3C2F4"/>
              <w:left w:val="single" w:sz="2" w:color="000000"/>
              <w:bottom w:val="single" w:sz="2" w:color="000000"/>
              <w:right w:val="single" w:sz="2" w:color="000000"/>
            </w:tcBorders>
            <w:shd w:fill="A3C2F4"/>
            <w:tcMar>
              <w:left w:type="dxa" w:w="0"/>
              <w:right w:type="dxa" w:w="0"/>
            </w:tcMar>
          </w:tcPr>
          <w:p>
            <w:pPr>
              <w:widowControl/>
              <w:wordWrap w:val="0"/>
              <w:autoSpaceDE w:val="0"/>
              <w:autoSpaceDN w:val="0"/>
              <w:spacing w:line="220" w:lineRule="exact" w:before="2235" w:after="0"/>
              <w:ind w:left="264" w:right="0" w:firstLine="0"/>
              <w:jc w:val="left"/>
            </w:pPr>
            <w:r>
              <w:rPr>
                <w:rFonts w:ascii="KaiTi" w:hAnsi="KaiTi" w:eastAsia="KaiTi"/>
                <w:b w:val="0"/>
                <w:i w:val="0"/>
                <w:color w:val="000000"/>
                <w:sz w:val="22"/>
                <w:lang w:eastAsia="zh-CN"/>
              </w:rPr>
              <w:t>不予計分</w:t>
            </w:r>
          </w:p>
          <w:p>
            <w:pPr>
              <w:widowControl/>
              <w:wordWrap w:val="0"/>
              <w:autoSpaceDE w:val="0"/>
              <w:autoSpaceDN w:val="0"/>
              <w:spacing w:line="220" w:lineRule="exact" w:before="60" w:after="0"/>
              <w:ind w:left="402" w:right="0" w:firstLine="0"/>
              <w:jc w:val="left"/>
            </w:pPr>
            <w:r>
              <w:rPr>
                <w:rFonts w:ascii="KaiTi" w:hAnsi="KaiTi" w:eastAsia="KaiTi"/>
                <w:b w:val="0"/>
                <w:i w:val="0"/>
                <w:color w:val="000000"/>
                <w:sz w:val="22"/>
              </w:rPr>
              <w:t>(</w:t>
            </w:r>
            <w:r>
              <w:rPr>
                <w:rFonts w:ascii="KaiTi" w:hAnsi="KaiTi" w:eastAsia="KaiTi"/>
                <w:b w:val="0"/>
                <w:i w:val="0"/>
                <w:color w:val="000000"/>
                <w:sz w:val="22"/>
              </w:rPr>
              <w:t>0</w:t>
            </w:r>
            <w:r>
              <w:rPr>
                <w:rFonts w:ascii="Times New Roman" w:hAnsi="Times New Roman" w:eastAsia="Times New Roman"/>
                <w:b w:val="0"/>
                <w:color w:val="000000"/>
                <w:spacing w:val="0"/>
                <w:sz w:val="22"/>
              </w:rPr>
              <w:t xml:space="preserve"> </w:t>
            </w:r>
            <w:r>
              <w:rPr>
                <w:rFonts w:ascii="KaiTi" w:hAnsi="KaiTi" w:eastAsia="KaiTi"/>
                <w:b w:val="0"/>
                <w:i w:val="0"/>
                <w:color w:val="000000"/>
                <w:sz w:val="22"/>
                <w:lang w:eastAsia="zh-CN"/>
              </w:rPr>
              <w:t>分</w:t>
            </w:r>
            <w:r>
              <w:rPr>
                <w:rFonts w:ascii="KaiTi" w:hAnsi="KaiTi" w:eastAsia="KaiTi"/>
                <w:b w:val="0"/>
                <w:i w:val="0"/>
                <w:color w:val="000000"/>
                <w:w w:val="99"/>
                <w:sz w:val="22"/>
              </w:rPr>
              <w:t>)</w:t>
            </w:r>
          </w:p>
        </w:tc>
      </w:tr>
      <w:tr>
        <w:trPr>
          <w:trHeight w:hRule="exact" w:val="310"/>
        </w:trPr>
        <w:tc>
          <w:tcPr>
            <w:tcW w:type="dxa" w:w="1698"/>
            <w:vMerge/>
            <w:tcBorders>
              <w:top w:val="single" w:sz="3" w:color="FFF1CC"/>
              <w:left w:val="single" w:sz="2" w:color="000000"/>
              <w:bottom w:val="single" w:sz="2" w:color="000000"/>
              <w:right w:val="single" w:sz="2" w:color="000000"/>
            </w:tcBorders>
            <w:tcMar>
              <w:left w:type="dxa" w:w="0"/>
              <w:right w:type="dxa" w:w="0"/>
            </w:tcMar>
          </w:tcPr>
          <w:p/>
        </w:tc>
        <w:tc>
          <w:tcPr>
            <w:tcW w:type="dxa" w:w="3396"/>
            <w:gridSpan w:val="2"/>
            <w:vMerge/>
            <w:tcBorders>
              <w:top w:val="single" w:sz="7" w:color="D9D2E9"/>
              <w:left w:val="single" w:sz="2" w:color="000000"/>
              <w:bottom w:val="single" w:sz="7" w:color="FBE4CD"/>
              <w:right w:val="single" w:sz="2" w:color="000000"/>
            </w:tcBorders>
            <w:tcMar>
              <w:left w:type="dxa" w:w="0"/>
              <w:right w:type="dxa" w:w="0"/>
            </w:tcMar>
          </w:tcPr>
          <w:p/>
        </w:tc>
        <w:tc>
          <w:tcPr>
            <w:tcW w:type="dxa" w:w="2182"/>
            <w:tcBorders>
              <w:top w:val="single" w:sz="7" w:color="D9D2E9"/>
              <w:left w:val="single" w:sz="2" w:color="000000"/>
              <w:bottom w:val="single" w:sz="7" w:color="FBE4CD"/>
              <w:right w:val="single" w:sz="2" w:color="000000"/>
            </w:tcBorders>
            <w:shd w:fill="D9D2E9"/>
            <w:tcMar>
              <w:left w:type="dxa" w:w="0"/>
              <w:right w:type="dxa" w:w="0"/>
            </w:tcMar>
          </w:tcPr>
          <w:p>
            <w:pPr>
              <w:widowControl/>
              <w:wordWrap w:val="0"/>
              <w:autoSpaceDE w:val="0"/>
              <w:autoSpaceDN w:val="0"/>
              <w:spacing w:line="220" w:lineRule="exact" w:before="53"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25</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30</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D9D2E9"/>
              <w:left w:val="single" w:sz="2" w:color="000000"/>
              <w:bottom w:val="single" w:sz="7" w:color="FBE4CD"/>
              <w:right w:val="single" w:sz="2" w:color="000000"/>
            </w:tcBorders>
            <w:shd w:fill="D9D2E9"/>
            <w:tcMar>
              <w:left w:type="dxa" w:w="0"/>
              <w:right w:type="dxa" w:w="0"/>
            </w:tcMar>
          </w:tcPr>
          <w:p>
            <w:pPr>
              <w:widowControl/>
              <w:wordWrap w:val="0"/>
              <w:autoSpaceDE w:val="0"/>
              <w:autoSpaceDN w:val="0"/>
              <w:spacing w:line="220" w:lineRule="exact" w:before="53"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19</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24</w:t>
            </w:r>
            <w:r>
              <w:rPr>
                <w:rFonts w:ascii="Times New Roman" w:hAnsi="Times New Roman" w:eastAsia="Times New Roman"/>
                <w:b w:val="0"/>
                <w:color w:val="FF000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D9D2E9"/>
              <w:left w:val="single" w:sz="2" w:color="000000"/>
              <w:bottom w:val="single" w:sz="7" w:color="FBE4CD"/>
              <w:right w:val="single" w:sz="2" w:color="000000"/>
            </w:tcBorders>
            <w:shd w:fill="D9D2E9"/>
            <w:tcMar>
              <w:left w:type="dxa" w:w="0"/>
              <w:right w:type="dxa" w:w="0"/>
            </w:tcMar>
          </w:tcPr>
          <w:p>
            <w:pPr>
              <w:widowControl/>
              <w:wordWrap w:val="0"/>
              <w:autoSpaceDE w:val="0"/>
              <w:autoSpaceDN w:val="0"/>
              <w:spacing w:line="220" w:lineRule="exact" w:before="53"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13</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18</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D9D2E9"/>
              <w:left w:val="single" w:sz="2" w:color="000000"/>
              <w:bottom w:val="single" w:sz="7" w:color="FBE4CD"/>
              <w:right w:val="single" w:sz="2" w:color="000000"/>
            </w:tcBorders>
            <w:shd w:fill="D9D2E9"/>
            <w:tcMar>
              <w:left w:type="dxa" w:w="0"/>
              <w:right w:type="dxa" w:w="0"/>
            </w:tcMar>
          </w:tcPr>
          <w:p>
            <w:pPr>
              <w:widowControl/>
              <w:wordWrap w:val="0"/>
              <w:autoSpaceDE w:val="0"/>
              <w:autoSpaceDN w:val="0"/>
              <w:spacing w:line="220" w:lineRule="exact" w:before="53" w:after="0"/>
              <w:ind w:left="483" w:right="0" w:firstLine="0"/>
              <w:jc w:val="left"/>
            </w:pPr>
            <w:r>
              <w:rPr>
                <w:rFonts w:ascii="KaiTi" w:hAnsi="KaiTi" w:eastAsia="KaiTi"/>
                <w:b w:val="0"/>
                <w:i w:val="0"/>
                <w:color w:val="FF0000"/>
                <w:sz w:val="22"/>
              </w:rPr>
              <w:t>(</w:t>
            </w:r>
            <w:r>
              <w:rPr>
                <w:rFonts w:ascii="KaiTi" w:hAnsi="KaiTi" w:eastAsia="KaiTi"/>
                <w:b w:val="0"/>
                <w:i w:val="0"/>
                <w:color w:val="FF0000"/>
                <w:sz w:val="22"/>
              </w:rPr>
              <w:t>7</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12</w:t>
            </w:r>
            <w:r>
              <w:rPr>
                <w:rFonts w:ascii="Times New Roman" w:hAnsi="Times New Roman" w:eastAsia="Times New Roman"/>
                <w:b w:val="0"/>
                <w:color w:val="FF0000"/>
                <w:spacing w:val="1"/>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0"/>
            <w:tcBorders>
              <w:top w:val="single" w:sz="7" w:color="D9D2E9"/>
              <w:left w:val="single" w:sz="2" w:color="000000"/>
              <w:bottom w:val="single" w:sz="7" w:color="FBE4CD"/>
              <w:right w:val="single" w:sz="2" w:color="000000"/>
            </w:tcBorders>
            <w:shd w:fill="D9D2E9"/>
            <w:tcMar>
              <w:left w:type="dxa" w:w="0"/>
              <w:right w:type="dxa" w:w="0"/>
            </w:tcMar>
          </w:tcPr>
          <w:p>
            <w:pPr>
              <w:widowControl/>
              <w:wordWrap w:val="0"/>
              <w:autoSpaceDE w:val="0"/>
              <w:autoSpaceDN w:val="0"/>
              <w:spacing w:line="220" w:lineRule="exact" w:before="53" w:after="0"/>
              <w:ind w:left="538" w:right="0" w:firstLine="0"/>
              <w:jc w:val="left"/>
            </w:pPr>
            <w:r>
              <w:rPr>
                <w:rFonts w:ascii="KaiTi" w:hAnsi="KaiTi" w:eastAsia="KaiTi"/>
                <w:b w:val="0"/>
                <w:i w:val="0"/>
                <w:color w:val="FF0000"/>
                <w:sz w:val="22"/>
              </w:rPr>
              <w:t>(</w:t>
            </w:r>
            <w:r>
              <w:rPr>
                <w:rFonts w:ascii="KaiTi" w:hAnsi="KaiTi" w:eastAsia="KaiTi"/>
                <w:b w:val="0"/>
                <w:i w:val="0"/>
                <w:color w:val="FF0000"/>
                <w:sz w:val="22"/>
              </w:rPr>
              <w:t>1</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6</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1698"/>
            <w:vMerge/>
            <w:tcBorders>
              <w:top w:val="single" w:sz="7" w:color="A3C2F4"/>
              <w:left w:val="single" w:sz="2" w:color="000000"/>
              <w:bottom w:val="single" w:sz="2" w:color="000000"/>
              <w:right w:val="single" w:sz="2" w:color="000000"/>
            </w:tcBorders>
            <w:tcMar>
              <w:left w:type="dxa" w:w="0"/>
              <w:right w:type="dxa" w:w="0"/>
            </w:tcMar>
          </w:tcPr>
          <w:p/>
        </w:tc>
      </w:tr>
      <w:tr>
        <w:trPr>
          <w:trHeight w:hRule="exact" w:val="1148"/>
        </w:trPr>
        <w:tc>
          <w:tcPr>
            <w:tcW w:type="dxa" w:w="1698"/>
            <w:vMerge/>
            <w:tcBorders>
              <w:top w:val="single" w:sz="3" w:color="FFF1CC"/>
              <w:left w:val="single" w:sz="2" w:color="000000"/>
              <w:bottom w:val="single" w:sz="2" w:color="000000"/>
              <w:right w:val="single" w:sz="2" w:color="000000"/>
            </w:tcBorders>
            <w:tcMar>
              <w:left w:type="dxa" w:w="0"/>
              <w:right w:type="dxa" w:w="0"/>
            </w:tcMar>
          </w:tcPr>
          <w:p/>
        </w:tc>
        <w:tc>
          <w:tcPr>
            <w:tcW w:type="dxa" w:w="2310"/>
            <w:gridSpan w:val="2"/>
            <w:vMerge w:val="restart"/>
            <w:tcBorders>
              <w:top w:val="single" w:sz="7" w:color="FBE4CD"/>
              <w:left w:val="single" w:sz="2" w:color="000000"/>
              <w:bottom w:val="single" w:sz="7" w:color="EAD1DC"/>
              <w:right w:val="single" w:sz="2" w:color="000000"/>
            </w:tcBorders>
            <w:shd w:fill="FBE4CD"/>
            <w:tcMar>
              <w:left w:type="dxa" w:w="0"/>
              <w:right w:type="dxa" w:w="0"/>
            </w:tcMar>
          </w:tcPr>
          <w:p>
            <w:pPr>
              <w:widowControl/>
              <w:wordWrap w:val="0"/>
              <w:autoSpaceDE w:val="0"/>
              <w:autoSpaceDN w:val="0"/>
              <w:spacing w:line="220" w:lineRule="exact" w:before="486" w:after="0"/>
              <w:ind w:left="711" w:right="0" w:firstLine="0"/>
              <w:jc w:val="left"/>
            </w:pPr>
            <w:r>
              <w:rPr>
                <w:rFonts w:ascii="KaiTi" w:hAnsi="KaiTi" w:eastAsia="KaiTi"/>
                <w:b w:val="0"/>
                <w:i w:val="0"/>
                <w:color w:val="000000"/>
                <w:sz w:val="22"/>
                <w:lang w:eastAsia="zh-CN"/>
              </w:rPr>
              <w:t>故事呈現</w:t>
            </w:r>
          </w:p>
          <w:p>
            <w:pPr>
              <w:widowControl/>
              <w:wordWrap w:val="0"/>
              <w:autoSpaceDE w:val="0"/>
              <w:autoSpaceDN w:val="0"/>
              <w:spacing w:line="220" w:lineRule="exact" w:before="60" w:after="0"/>
              <w:ind w:left="877" w:right="0" w:firstLine="0"/>
              <w:jc w:val="left"/>
            </w:pPr>
            <w:r>
              <w:rPr>
                <w:rFonts w:ascii="KaiTi" w:hAnsi="KaiTi" w:eastAsia="KaiTi"/>
                <w:b w:val="0"/>
                <w:i w:val="0"/>
                <w:color w:val="000000"/>
                <w:sz w:val="22"/>
              </w:rPr>
              <w:t>(</w:t>
            </w:r>
            <w:r>
              <w:rPr>
                <w:rFonts w:ascii="KaiTi" w:hAnsi="KaiTi" w:eastAsia="KaiTi"/>
                <w:b w:val="0"/>
                <w:i w:val="0"/>
                <w:color w:val="000000"/>
                <w:sz w:val="22"/>
              </w:rPr>
              <w:t>30</w:t>
            </w:r>
            <w:r>
              <w:rPr>
                <w:rFonts w:ascii="KaiTi" w:hAnsi="KaiTi" w:eastAsia="KaiTi"/>
                <w:b w:val="0"/>
                <w:i w:val="0"/>
                <w:color w:val="000000"/>
                <w:sz w:val="22"/>
              </w:rPr>
              <w:t>%)</w:t>
            </w:r>
          </w:p>
        </w:tc>
        <w:tc>
          <w:tcPr>
            <w:tcW w:type="dxa" w:w="2182"/>
            <w:tcBorders>
              <w:top w:val="single" w:sz="7" w:color="FBE4CD"/>
              <w:left w:val="single" w:sz="2" w:color="000000"/>
              <w:bottom w:val="single" w:sz="7" w:color="FBE4CD"/>
              <w:right w:val="single" w:sz="2" w:color="000000"/>
            </w:tcBorders>
            <w:shd w:fill="FBE4CD"/>
            <w:tcMar>
              <w:left w:type="dxa" w:w="0"/>
              <w:right w:type="dxa" w:w="0"/>
            </w:tcMar>
          </w:tcPr>
          <w:p>
            <w:pPr>
              <w:widowControl/>
              <w:wordWrap w:val="0"/>
              <w:autoSpaceDE w:val="0"/>
              <w:autoSpaceDN w:val="0"/>
              <w:spacing w:line="220" w:lineRule="exact" w:before="52" w:after="0"/>
              <w:ind w:left="21" w:right="0" w:firstLine="0"/>
              <w:jc w:val="left"/>
            </w:pPr>
            <w:r>
              <w:rPr>
                <w:rFonts w:ascii="KaiTi" w:hAnsi="KaiTi" w:eastAsia="KaiTi"/>
                <w:b w:val="0"/>
                <w:i w:val="0"/>
                <w:color w:val="000000"/>
                <w:spacing w:val="-4"/>
                <w:sz w:val="22"/>
                <w:lang w:eastAsia="zh-CN"/>
              </w:rPr>
              <w:t>場景轉換自然流暢</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節</w:t>
            </w:r>
          </w:p>
          <w:p>
            <w:pPr>
              <w:widowControl/>
              <w:wordWrap w:val="0"/>
              <w:autoSpaceDE w:val="0"/>
              <w:autoSpaceDN w:val="0"/>
              <w:spacing w:line="220" w:lineRule="exact" w:before="341" w:after="0"/>
              <w:ind w:left="21" w:right="0" w:firstLine="0"/>
              <w:jc w:val="left"/>
            </w:pPr>
            <w:r>
              <w:rPr>
                <w:rFonts w:ascii="KaiTi" w:hAnsi="KaiTi" w:eastAsia="KaiTi"/>
                <w:b w:val="0"/>
                <w:i w:val="0"/>
                <w:color w:val="000000"/>
                <w:sz w:val="22"/>
                <w:lang w:eastAsia="zh-CN"/>
              </w:rPr>
              <w:t>美術等精緻並有效輔</w:t>
            </w:r>
          </w:p>
          <w:p>
            <w:pPr>
              <w:widowControl/>
              <w:wordWrap w:val="0"/>
              <w:autoSpaceDE w:val="0"/>
              <w:autoSpaceDN w:val="0"/>
              <w:spacing w:line="220" w:lineRule="exact" w:before="60" w:after="0"/>
              <w:ind w:left="21" w:right="0" w:firstLine="0"/>
              <w:jc w:val="left"/>
            </w:pPr>
            <w:r>
              <w:rPr>
                <w:rFonts w:ascii="KaiTi" w:hAnsi="KaiTi" w:eastAsia="KaiTi"/>
                <w:b w:val="0"/>
                <w:i w:val="0"/>
                <w:color w:val="000000"/>
                <w:sz w:val="22"/>
                <w:lang w:eastAsia="zh-CN"/>
              </w:rPr>
              <w:t>助故事理解</w:t>
            </w:r>
          </w:p>
        </w:tc>
        <w:tc>
          <w:tcPr>
            <w:tcW w:type="dxa" w:w="2183"/>
            <w:tcBorders>
              <w:top w:val="single" w:sz="7" w:color="FBE4CD"/>
              <w:left w:val="single" w:sz="2" w:color="000000"/>
              <w:bottom w:val="single" w:sz="7" w:color="FBE4CD"/>
              <w:right w:val="single" w:sz="2" w:color="000000"/>
            </w:tcBorders>
            <w:shd w:fill="FBE4CD"/>
            <w:tcMar>
              <w:left w:type="dxa" w:w="0"/>
              <w:right w:type="dxa" w:w="0"/>
            </w:tcMar>
          </w:tcPr>
          <w:p>
            <w:pPr>
              <w:widowControl/>
              <w:wordWrap w:val="0"/>
              <w:autoSpaceDE w:val="0"/>
              <w:autoSpaceDN w:val="0"/>
              <w:spacing w:line="220" w:lineRule="exact" w:before="192" w:after="0"/>
              <w:ind w:left="22" w:right="0" w:firstLine="0"/>
              <w:jc w:val="left"/>
            </w:pPr>
            <w:r>
              <w:rPr>
                <w:rFonts w:ascii="KaiTi" w:hAnsi="KaiTi" w:eastAsia="KaiTi"/>
                <w:b w:val="0"/>
                <w:i w:val="0"/>
                <w:color w:val="000000"/>
                <w:spacing w:val="-4"/>
                <w:sz w:val="22"/>
                <w:lang w:eastAsia="zh-CN"/>
              </w:rPr>
              <w:t>場景轉換大致自然</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節</w:t>
            </w:r>
          </w:p>
          <w:p>
            <w:pPr>
              <w:widowControl/>
              <w:wordWrap w:val="0"/>
              <w:autoSpaceDE w:val="0"/>
              <w:autoSpaceDN w:val="0"/>
              <w:spacing w:line="220" w:lineRule="exact" w:before="339" w:after="0"/>
              <w:ind w:left="22" w:right="0" w:firstLine="0"/>
              <w:jc w:val="left"/>
            </w:pPr>
            <w:r>
              <w:rPr>
                <w:rFonts w:ascii="KaiTi" w:hAnsi="KaiTi" w:eastAsia="KaiTi"/>
                <w:b w:val="0"/>
                <w:i w:val="0"/>
                <w:color w:val="000000"/>
                <w:sz w:val="22"/>
                <w:lang w:eastAsia="zh-CN"/>
              </w:rPr>
              <w:t>美術能幫助理解</w:t>
            </w:r>
          </w:p>
        </w:tc>
        <w:tc>
          <w:tcPr>
            <w:tcW w:type="dxa" w:w="2183"/>
            <w:tcBorders>
              <w:top w:val="single" w:sz="7" w:color="FBE4CD"/>
              <w:left w:val="single" w:sz="2" w:color="000000"/>
              <w:bottom w:val="single" w:sz="7" w:color="FBE4CD"/>
              <w:right w:val="single" w:sz="2" w:color="000000"/>
            </w:tcBorders>
            <w:shd w:fill="FBE4CD"/>
            <w:tcMar>
              <w:left w:type="dxa" w:w="0"/>
              <w:right w:type="dxa" w:w="0"/>
            </w:tcMar>
          </w:tcPr>
          <w:p>
            <w:pPr>
              <w:widowControl/>
              <w:wordWrap w:val="0"/>
              <w:autoSpaceDE w:val="0"/>
              <w:autoSpaceDN w:val="0"/>
              <w:spacing w:line="220" w:lineRule="exact" w:before="192" w:after="0"/>
              <w:ind w:left="22" w:right="0" w:firstLine="0"/>
              <w:jc w:val="left"/>
            </w:pPr>
            <w:r>
              <w:rPr>
                <w:rFonts w:ascii="KaiTi" w:hAnsi="KaiTi" w:eastAsia="KaiTi"/>
                <w:b w:val="0"/>
                <w:i w:val="0"/>
                <w:color w:val="000000"/>
                <w:spacing w:val="-4"/>
                <w:sz w:val="22"/>
                <w:lang w:eastAsia="zh-CN"/>
              </w:rPr>
              <w:t>場景轉換基本順暢</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節</w:t>
            </w:r>
          </w:p>
          <w:p>
            <w:pPr>
              <w:widowControl/>
              <w:wordWrap w:val="0"/>
              <w:autoSpaceDE w:val="0"/>
              <w:autoSpaceDN w:val="0"/>
              <w:spacing w:line="220" w:lineRule="exact" w:before="339" w:after="0"/>
              <w:ind w:left="22" w:right="0" w:firstLine="0"/>
              <w:jc w:val="left"/>
            </w:pPr>
            <w:r>
              <w:rPr>
                <w:rFonts w:ascii="KaiTi" w:hAnsi="KaiTi" w:eastAsia="KaiTi"/>
                <w:b w:val="0"/>
                <w:i w:val="0"/>
                <w:color w:val="000000"/>
                <w:sz w:val="22"/>
                <w:lang w:eastAsia="zh-CN"/>
              </w:rPr>
              <w:t>美術有部分輔助作用</w:t>
            </w:r>
          </w:p>
        </w:tc>
        <w:tc>
          <w:tcPr>
            <w:tcW w:type="dxa" w:w="2183"/>
            <w:tcBorders>
              <w:top w:val="single" w:sz="7" w:color="FBE4CD"/>
              <w:left w:val="single" w:sz="2" w:color="000000"/>
              <w:bottom w:val="single" w:sz="7" w:color="FBE4CD"/>
              <w:right w:val="single" w:sz="2" w:color="000000"/>
            </w:tcBorders>
            <w:shd w:fill="FBE4CD"/>
            <w:tcMar>
              <w:left w:type="dxa" w:w="0"/>
              <w:right w:type="dxa" w:w="0"/>
            </w:tcMar>
          </w:tcPr>
          <w:p>
            <w:pPr>
              <w:widowControl/>
              <w:wordWrap w:val="0"/>
              <w:autoSpaceDE w:val="0"/>
              <w:autoSpaceDN w:val="0"/>
              <w:spacing w:line="220" w:lineRule="exact" w:before="192" w:after="0"/>
              <w:ind w:left="22" w:right="0" w:firstLine="0"/>
              <w:jc w:val="left"/>
            </w:pPr>
            <w:r>
              <w:rPr>
                <w:rFonts w:ascii="KaiTi" w:hAnsi="KaiTi" w:eastAsia="KaiTi"/>
                <w:b w:val="0"/>
                <w:i w:val="0"/>
                <w:color w:val="000000"/>
                <w:spacing w:val="-4"/>
                <w:sz w:val="22"/>
                <w:lang w:eastAsia="zh-CN"/>
              </w:rPr>
              <w:t>場景轉換略顯突兀</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節</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pacing w:val="-3"/>
                <w:sz w:val="22"/>
                <w:lang w:eastAsia="zh-CN"/>
              </w:rPr>
              <w:t>奏不夠清楚</w:t>
            </w:r>
            <w:r>
              <w:rPr>
                <w:rFonts w:ascii="KaiTi" w:hAnsi="KaiTi" w:eastAsia="KaiTi"/>
                <w:b w:val="0"/>
                <w:i w:val="0"/>
                <w:color w:val="000000"/>
                <w:spacing w:val="-16"/>
                <w:sz w:val="22"/>
                <w:lang w:eastAsia="zh-CN"/>
              </w:rPr>
              <w:t>，</w:t>
            </w:r>
            <w:r>
              <w:rPr>
                <w:rFonts w:ascii="KaiTi" w:hAnsi="KaiTi" w:eastAsia="KaiTi"/>
                <w:b w:val="0"/>
                <w:i w:val="0"/>
                <w:color w:val="000000"/>
                <w:spacing w:val="-9"/>
                <w:sz w:val="22"/>
                <w:lang w:eastAsia="zh-CN"/>
              </w:rPr>
              <w:t>音效</w:t>
            </w:r>
            <w:r>
              <w:rPr>
                <w:rFonts w:ascii="KaiTi" w:hAnsi="KaiTi" w:eastAsia="KaiTi"/>
                <w:b w:val="0"/>
                <w:i w:val="0"/>
                <w:color w:val="000000"/>
                <w:spacing w:val="-16"/>
                <w:sz w:val="22"/>
                <w:lang w:eastAsia="zh-CN"/>
              </w:rPr>
              <w:t>、</w:t>
            </w:r>
            <w:r>
              <w:rPr>
                <w:rFonts w:ascii="KaiTi" w:hAnsi="KaiTi" w:eastAsia="KaiTi"/>
                <w:b w:val="0"/>
                <w:i w:val="0"/>
                <w:color w:val="000000"/>
                <w:sz w:val="22"/>
                <w:lang w:eastAsia="zh-CN"/>
              </w:rPr>
              <w:t>字</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z w:val="22"/>
                <w:lang w:eastAsia="zh-CN"/>
              </w:rPr>
              <w:t>幕</w:t>
            </w:r>
            <w:r>
              <w:rPr>
                <w:rFonts w:ascii="KaiTi" w:hAnsi="KaiTi" w:eastAsia="KaiTi"/>
                <w:b w:val="0"/>
                <w:i w:val="0"/>
                <w:color w:val="000000"/>
                <w:sz w:val="22"/>
                <w:lang w:eastAsia="zh-CN"/>
              </w:rPr>
              <w:t>、</w:t>
            </w:r>
            <w:r>
              <w:rPr>
                <w:rFonts w:ascii="KaiTi" w:hAnsi="KaiTi" w:eastAsia="KaiTi"/>
                <w:b w:val="0"/>
                <w:i w:val="0"/>
                <w:color w:val="000000"/>
                <w:sz w:val="22"/>
                <w:lang w:eastAsia="zh-CN"/>
              </w:rPr>
              <w:t>美術輔助有限</w:t>
            </w:r>
          </w:p>
        </w:tc>
        <w:tc>
          <w:tcPr>
            <w:tcW w:type="dxa" w:w="2180"/>
            <w:tcBorders>
              <w:top w:val="single" w:sz="7" w:color="FBE4CD"/>
              <w:left w:val="single" w:sz="2" w:color="000000"/>
              <w:bottom w:val="single" w:sz="7" w:color="FBE4CD"/>
              <w:right w:val="single" w:sz="2" w:color="000000"/>
            </w:tcBorders>
            <w:shd w:fill="FBE4CD"/>
            <w:tcMar>
              <w:left w:type="dxa" w:w="0"/>
              <w:right w:type="dxa" w:w="0"/>
            </w:tcMar>
          </w:tcPr>
          <w:p>
            <w:pPr>
              <w:widowControl/>
              <w:wordWrap w:val="0"/>
              <w:autoSpaceDE w:val="0"/>
              <w:autoSpaceDN w:val="0"/>
              <w:spacing w:line="220" w:lineRule="exact" w:before="192" w:after="0"/>
              <w:ind w:left="22" w:right="0" w:firstLine="0"/>
              <w:jc w:val="left"/>
            </w:pPr>
            <w:r>
              <w:rPr>
                <w:rFonts w:ascii="KaiTi" w:hAnsi="KaiTi" w:eastAsia="KaiTi"/>
                <w:b w:val="0"/>
                <w:i w:val="0"/>
                <w:color w:val="000000"/>
                <w:spacing w:val="-5"/>
                <w:sz w:val="22"/>
                <w:lang w:eastAsia="zh-CN"/>
              </w:rPr>
              <w:t>場景轉換不自然</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節奏</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pacing w:val="-5"/>
                <w:sz w:val="22"/>
                <w:lang w:eastAsia="zh-CN"/>
              </w:rPr>
              <w:t>混亂</w:t>
            </w:r>
            <w:r>
              <w:rPr>
                <w:rFonts w:ascii="KaiTi" w:hAnsi="KaiTi" w:eastAsia="KaiTi"/>
                <w:b w:val="0"/>
                <w:i w:val="0"/>
                <w:color w:val="000000"/>
                <w:spacing w:val="-11"/>
                <w:sz w:val="22"/>
                <w:lang w:eastAsia="zh-CN"/>
              </w:rPr>
              <w:t>，</w:t>
            </w:r>
            <w:r>
              <w:rPr>
                <w:rFonts w:ascii="KaiTi" w:hAnsi="KaiTi" w:eastAsia="KaiTi"/>
                <w:b w:val="0"/>
                <w:i w:val="0"/>
                <w:color w:val="000000"/>
                <w:spacing w:val="-6"/>
                <w:sz w:val="22"/>
                <w:lang w:eastAsia="zh-CN"/>
              </w:rPr>
              <w:t>音效</w:t>
            </w:r>
            <w:r>
              <w:rPr>
                <w:rFonts w:ascii="KaiTi" w:hAnsi="KaiTi" w:eastAsia="KaiTi"/>
                <w:b w:val="0"/>
                <w:i w:val="0"/>
                <w:color w:val="000000"/>
                <w:spacing w:val="-11"/>
                <w:sz w:val="22"/>
                <w:lang w:eastAsia="zh-CN"/>
              </w:rPr>
              <w:t>、</w:t>
            </w:r>
            <w:r>
              <w:rPr>
                <w:rFonts w:ascii="KaiTi" w:hAnsi="KaiTi" w:eastAsia="KaiTi"/>
                <w:b w:val="0"/>
                <w:i w:val="0"/>
                <w:color w:val="000000"/>
                <w:spacing w:val="-6"/>
                <w:sz w:val="22"/>
                <w:lang w:eastAsia="zh-CN"/>
              </w:rPr>
              <w:t>字幕</w:t>
            </w:r>
            <w:r>
              <w:rPr>
                <w:rFonts w:ascii="KaiTi" w:hAnsi="KaiTi" w:eastAsia="KaiTi"/>
                <w:b w:val="0"/>
                <w:i w:val="0"/>
                <w:color w:val="000000"/>
                <w:spacing w:val="-11"/>
                <w:sz w:val="22"/>
                <w:lang w:eastAsia="zh-CN"/>
              </w:rPr>
              <w:t>、</w:t>
            </w:r>
            <w:r>
              <w:rPr>
                <w:rFonts w:ascii="KaiTi" w:hAnsi="KaiTi" w:eastAsia="KaiTi"/>
                <w:b w:val="0"/>
                <w:i w:val="0"/>
                <w:color w:val="000000"/>
                <w:sz w:val="22"/>
                <w:lang w:eastAsia="zh-CN"/>
              </w:rPr>
              <w:t>美</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z w:val="22"/>
                <w:lang w:eastAsia="zh-CN"/>
              </w:rPr>
              <w:t>術未能幫助理解</w:t>
            </w:r>
          </w:p>
        </w:tc>
        <w:tc>
          <w:tcPr>
            <w:tcW w:type="dxa" w:w="1698"/>
            <w:vMerge/>
            <w:tcBorders>
              <w:top w:val="single" w:sz="7" w:color="A3C2F4"/>
              <w:left w:val="single" w:sz="2" w:color="000000"/>
              <w:bottom w:val="single" w:sz="2" w:color="000000"/>
              <w:right w:val="single" w:sz="2" w:color="000000"/>
            </w:tcBorders>
            <w:tcMar>
              <w:left w:type="dxa" w:w="0"/>
              <w:right w:type="dxa" w:w="0"/>
            </w:tcMar>
          </w:tcPr>
          <w:p/>
        </w:tc>
      </w:tr>
      <w:tr>
        <w:trPr>
          <w:trHeight w:hRule="exact" w:val="310"/>
        </w:trPr>
        <w:tc>
          <w:tcPr>
            <w:tcW w:type="dxa" w:w="1698"/>
            <w:vMerge/>
            <w:tcBorders>
              <w:top w:val="single" w:sz="3" w:color="FFF1CC"/>
              <w:left w:val="single" w:sz="2" w:color="000000"/>
              <w:bottom w:val="single" w:sz="2" w:color="000000"/>
              <w:right w:val="single" w:sz="2" w:color="000000"/>
            </w:tcBorders>
            <w:tcMar>
              <w:left w:type="dxa" w:w="0"/>
              <w:right w:type="dxa" w:w="0"/>
            </w:tcMar>
          </w:tcPr>
          <w:p/>
        </w:tc>
        <w:tc>
          <w:tcPr>
            <w:tcW w:type="dxa" w:w="3396"/>
            <w:gridSpan w:val="2"/>
            <w:vMerge/>
            <w:tcBorders>
              <w:top w:val="single" w:sz="7" w:color="FBE4CD"/>
              <w:left w:val="single" w:sz="2" w:color="000000"/>
              <w:bottom w:val="single" w:sz="7" w:color="EAD1DC"/>
              <w:right w:val="single" w:sz="2" w:color="000000"/>
            </w:tcBorders>
            <w:tcMar>
              <w:left w:type="dxa" w:w="0"/>
              <w:right w:type="dxa" w:w="0"/>
            </w:tcMar>
          </w:tcPr>
          <w:p/>
        </w:tc>
        <w:tc>
          <w:tcPr>
            <w:tcW w:type="dxa" w:w="2182"/>
            <w:tcBorders>
              <w:top w:val="single" w:sz="7" w:color="FBE4CD"/>
              <w:left w:val="single" w:sz="2" w:color="000000"/>
              <w:bottom w:val="single" w:sz="7" w:color="EAD1DC"/>
              <w:right w:val="single" w:sz="2" w:color="000000"/>
            </w:tcBorders>
            <w:shd w:fill="FBE4CD"/>
            <w:tcMar>
              <w:left w:type="dxa" w:w="0"/>
              <w:right w:type="dxa" w:w="0"/>
            </w:tcMar>
          </w:tcPr>
          <w:p>
            <w:pPr>
              <w:widowControl/>
              <w:wordWrap w:val="0"/>
              <w:autoSpaceDE w:val="0"/>
              <w:autoSpaceDN w:val="0"/>
              <w:spacing w:line="220" w:lineRule="exact" w:before="53"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25</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30</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FBE4CD"/>
              <w:left w:val="single" w:sz="2" w:color="000000"/>
              <w:bottom w:val="single" w:sz="7" w:color="EAD1DC"/>
              <w:right w:val="single" w:sz="2" w:color="000000"/>
            </w:tcBorders>
            <w:shd w:fill="FBE4CD"/>
            <w:tcMar>
              <w:left w:type="dxa" w:w="0"/>
              <w:right w:type="dxa" w:w="0"/>
            </w:tcMar>
          </w:tcPr>
          <w:p>
            <w:pPr>
              <w:widowControl/>
              <w:wordWrap w:val="0"/>
              <w:autoSpaceDE w:val="0"/>
              <w:autoSpaceDN w:val="0"/>
              <w:spacing w:line="220" w:lineRule="exact" w:before="53"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19</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24</w:t>
            </w:r>
            <w:r>
              <w:rPr>
                <w:rFonts w:ascii="Times New Roman" w:hAnsi="Times New Roman" w:eastAsia="Times New Roman"/>
                <w:b w:val="0"/>
                <w:color w:val="FF000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FBE4CD"/>
              <w:left w:val="single" w:sz="2" w:color="000000"/>
              <w:bottom w:val="single" w:sz="7" w:color="EAD1DC"/>
              <w:right w:val="single" w:sz="2" w:color="000000"/>
            </w:tcBorders>
            <w:shd w:fill="FBE4CD"/>
            <w:tcMar>
              <w:left w:type="dxa" w:w="0"/>
              <w:right w:type="dxa" w:w="0"/>
            </w:tcMar>
          </w:tcPr>
          <w:p>
            <w:pPr>
              <w:widowControl/>
              <w:wordWrap w:val="0"/>
              <w:autoSpaceDE w:val="0"/>
              <w:autoSpaceDN w:val="0"/>
              <w:spacing w:line="220" w:lineRule="exact" w:before="53"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13</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18</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FBE4CD"/>
              <w:left w:val="single" w:sz="2" w:color="000000"/>
              <w:bottom w:val="single" w:sz="7" w:color="EAD1DC"/>
              <w:right w:val="single" w:sz="2" w:color="000000"/>
            </w:tcBorders>
            <w:shd w:fill="FBE4CD"/>
            <w:tcMar>
              <w:left w:type="dxa" w:w="0"/>
              <w:right w:type="dxa" w:w="0"/>
            </w:tcMar>
          </w:tcPr>
          <w:p>
            <w:pPr>
              <w:widowControl/>
              <w:wordWrap w:val="0"/>
              <w:autoSpaceDE w:val="0"/>
              <w:autoSpaceDN w:val="0"/>
              <w:spacing w:line="220" w:lineRule="exact" w:before="53" w:after="0"/>
              <w:ind w:left="483" w:right="0" w:firstLine="0"/>
              <w:jc w:val="left"/>
            </w:pPr>
            <w:r>
              <w:rPr>
                <w:rFonts w:ascii="KaiTi" w:hAnsi="KaiTi" w:eastAsia="KaiTi"/>
                <w:b w:val="0"/>
                <w:i w:val="0"/>
                <w:color w:val="FF0000"/>
                <w:sz w:val="22"/>
              </w:rPr>
              <w:t>(</w:t>
            </w:r>
            <w:r>
              <w:rPr>
                <w:rFonts w:ascii="KaiTi" w:hAnsi="KaiTi" w:eastAsia="KaiTi"/>
                <w:b w:val="0"/>
                <w:i w:val="0"/>
                <w:color w:val="FF0000"/>
                <w:sz w:val="22"/>
              </w:rPr>
              <w:t>7</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12</w:t>
            </w:r>
            <w:r>
              <w:rPr>
                <w:rFonts w:ascii="Times New Roman" w:hAnsi="Times New Roman" w:eastAsia="Times New Roman"/>
                <w:b w:val="0"/>
                <w:color w:val="FF0000"/>
                <w:spacing w:val="1"/>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0"/>
            <w:tcBorders>
              <w:top w:val="single" w:sz="7" w:color="FBE4CD"/>
              <w:left w:val="single" w:sz="2" w:color="000000"/>
              <w:bottom w:val="single" w:sz="7" w:color="EAD1DC"/>
              <w:right w:val="single" w:sz="2" w:color="000000"/>
            </w:tcBorders>
            <w:shd w:fill="FBE4CD"/>
            <w:tcMar>
              <w:left w:type="dxa" w:w="0"/>
              <w:right w:type="dxa" w:w="0"/>
            </w:tcMar>
          </w:tcPr>
          <w:p>
            <w:pPr>
              <w:widowControl/>
              <w:wordWrap w:val="0"/>
              <w:autoSpaceDE w:val="0"/>
              <w:autoSpaceDN w:val="0"/>
              <w:spacing w:line="220" w:lineRule="exact" w:before="53" w:after="0"/>
              <w:ind w:left="538" w:right="0" w:firstLine="0"/>
              <w:jc w:val="left"/>
            </w:pPr>
            <w:r>
              <w:rPr>
                <w:rFonts w:ascii="KaiTi" w:hAnsi="KaiTi" w:eastAsia="KaiTi"/>
                <w:b w:val="0"/>
                <w:i w:val="0"/>
                <w:color w:val="FF0000"/>
                <w:sz w:val="22"/>
              </w:rPr>
              <w:t>(</w:t>
            </w:r>
            <w:r>
              <w:rPr>
                <w:rFonts w:ascii="KaiTi" w:hAnsi="KaiTi" w:eastAsia="KaiTi"/>
                <w:b w:val="0"/>
                <w:i w:val="0"/>
                <w:color w:val="FF0000"/>
                <w:sz w:val="22"/>
              </w:rPr>
              <w:t>1</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6</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1698"/>
            <w:vMerge/>
            <w:tcBorders>
              <w:top w:val="single" w:sz="7" w:color="A3C2F4"/>
              <w:left w:val="single" w:sz="2" w:color="000000"/>
              <w:bottom w:val="single" w:sz="2" w:color="000000"/>
              <w:right w:val="single" w:sz="2" w:color="000000"/>
            </w:tcBorders>
            <w:tcMar>
              <w:left w:type="dxa" w:w="0"/>
              <w:right w:type="dxa" w:w="0"/>
            </w:tcMar>
          </w:tcPr>
          <w:p/>
        </w:tc>
      </w:tr>
      <w:tr>
        <w:trPr>
          <w:trHeight w:hRule="exact" w:val="1439"/>
        </w:trPr>
        <w:tc>
          <w:tcPr>
            <w:tcW w:type="dxa" w:w="1698"/>
            <w:vMerge/>
            <w:tcBorders>
              <w:top w:val="single" w:sz="3" w:color="FFF1CC"/>
              <w:left w:val="single" w:sz="2" w:color="000000"/>
              <w:bottom w:val="single" w:sz="2" w:color="000000"/>
              <w:right w:val="single" w:sz="2" w:color="000000"/>
            </w:tcBorders>
            <w:tcMar>
              <w:left w:type="dxa" w:w="0"/>
              <w:right w:type="dxa" w:w="0"/>
            </w:tcMar>
          </w:tcPr>
          <w:p/>
        </w:tc>
        <w:tc>
          <w:tcPr>
            <w:tcW w:type="dxa" w:w="2310"/>
            <w:gridSpan w:val="2"/>
            <w:vMerge w:val="restart"/>
            <w:tcBorders>
              <w:top w:val="single" w:sz="7" w:color="EAD1DC"/>
              <w:left w:val="single" w:sz="2" w:color="000000"/>
              <w:bottom w:val="single" w:sz="2" w:color="000000"/>
              <w:right w:val="single" w:sz="2" w:color="000000"/>
            </w:tcBorders>
            <w:shd w:fill="EAD1DC"/>
            <w:tcMar>
              <w:left w:type="dxa" w:w="0"/>
              <w:right w:type="dxa" w:w="0"/>
            </w:tcMar>
          </w:tcPr>
          <w:p>
            <w:pPr>
              <w:widowControl/>
              <w:wordWrap w:val="0"/>
              <w:autoSpaceDE w:val="0"/>
              <w:autoSpaceDN w:val="0"/>
              <w:spacing w:line="220" w:lineRule="exact" w:before="632" w:after="0"/>
              <w:ind w:left="711" w:right="0" w:firstLine="0"/>
              <w:jc w:val="left"/>
            </w:pPr>
            <w:r>
              <w:rPr>
                <w:rFonts w:ascii="KaiTi" w:hAnsi="KaiTi" w:eastAsia="KaiTi"/>
                <w:b w:val="0"/>
                <w:i w:val="0"/>
                <w:color w:val="000000"/>
                <w:sz w:val="22"/>
                <w:lang w:eastAsia="zh-CN"/>
              </w:rPr>
              <w:t>創意表達</w:t>
            </w:r>
          </w:p>
          <w:p>
            <w:pPr>
              <w:widowControl/>
              <w:wordWrap w:val="0"/>
              <w:autoSpaceDE w:val="0"/>
              <w:autoSpaceDN w:val="0"/>
              <w:spacing w:line="220" w:lineRule="exact" w:before="60" w:after="0"/>
              <w:ind w:left="877" w:right="0" w:firstLine="0"/>
              <w:jc w:val="left"/>
            </w:pPr>
            <w:r>
              <w:rPr>
                <w:rFonts w:ascii="KaiTi" w:hAnsi="KaiTi" w:eastAsia="KaiTi"/>
                <w:b w:val="0"/>
                <w:i w:val="0"/>
                <w:color w:val="000000"/>
                <w:sz w:val="22"/>
              </w:rPr>
              <w:t>(</w:t>
            </w:r>
            <w:r>
              <w:rPr>
                <w:rFonts w:ascii="KaiTi" w:hAnsi="KaiTi" w:eastAsia="KaiTi"/>
                <w:b w:val="0"/>
                <w:i w:val="0"/>
                <w:color w:val="000000"/>
                <w:sz w:val="22"/>
              </w:rPr>
              <w:t>25</w:t>
            </w:r>
            <w:r>
              <w:rPr>
                <w:rFonts w:ascii="KaiTi" w:hAnsi="KaiTi" w:eastAsia="KaiTi"/>
                <w:b w:val="0"/>
                <w:i w:val="0"/>
                <w:color w:val="000000"/>
                <w:sz w:val="22"/>
              </w:rPr>
              <w:t>%)</w:t>
            </w:r>
          </w:p>
        </w:tc>
        <w:tc>
          <w:tcPr>
            <w:tcW w:type="dxa" w:w="2182"/>
            <w:tcBorders>
              <w:top w:val="single" w:sz="7" w:color="EAD1DC"/>
              <w:left w:val="single" w:sz="2" w:color="000000"/>
              <w:bottom w:val="single" w:sz="7" w:color="EAD1DC"/>
              <w:right w:val="single" w:sz="2" w:color="000000"/>
            </w:tcBorders>
            <w:shd w:fill="EAD1DC"/>
            <w:tcMar>
              <w:left w:type="dxa" w:w="0"/>
              <w:right w:type="dxa" w:w="0"/>
            </w:tcMar>
          </w:tcPr>
          <w:p>
            <w:pPr>
              <w:widowControl/>
              <w:wordWrap w:val="0"/>
              <w:autoSpaceDE w:val="0"/>
              <w:autoSpaceDN w:val="0"/>
              <w:spacing w:line="220" w:lineRule="exact" w:before="52" w:after="0"/>
              <w:ind w:left="21" w:right="0" w:firstLine="0"/>
              <w:jc w:val="left"/>
            </w:pPr>
            <w:r>
              <w:rPr>
                <w:rFonts w:ascii="KaiTi" w:hAnsi="KaiTi" w:eastAsia="KaiTi"/>
                <w:b w:val="0"/>
                <w:i w:val="0"/>
                <w:color w:val="000000"/>
                <w:sz w:val="22"/>
                <w:lang w:eastAsia="zh-CN"/>
              </w:rPr>
              <w:t>角色與場景設計鮮明</w:t>
            </w:r>
          </w:p>
          <w:p>
            <w:pPr>
              <w:widowControl/>
              <w:wordWrap w:val="0"/>
              <w:autoSpaceDE w:val="0"/>
              <w:autoSpaceDN w:val="0"/>
              <w:spacing w:line="220" w:lineRule="exact" w:before="60" w:after="0"/>
              <w:ind w:left="21" w:right="0" w:firstLine="0"/>
              <w:jc w:val="left"/>
            </w:pPr>
            <w:r>
              <w:rPr>
                <w:rFonts w:ascii="KaiTi" w:hAnsi="KaiTi" w:eastAsia="KaiTi"/>
                <w:b w:val="0"/>
                <w:i w:val="0"/>
                <w:color w:val="000000"/>
                <w:spacing w:val="-11"/>
                <w:sz w:val="22"/>
                <w:lang w:eastAsia="zh-CN"/>
              </w:rPr>
              <w:t>有特色</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畫面表現巧思</w:t>
            </w:r>
          </w:p>
          <w:p>
            <w:pPr>
              <w:widowControl/>
              <w:wordWrap w:val="0"/>
              <w:autoSpaceDE w:val="0"/>
              <w:autoSpaceDN w:val="0"/>
              <w:spacing w:line="220" w:lineRule="exact" w:before="61" w:after="0"/>
              <w:ind w:left="21" w:right="0" w:firstLine="0"/>
              <w:jc w:val="left"/>
            </w:pPr>
            <w:r>
              <w:rPr>
                <w:rFonts w:ascii="KaiTi" w:hAnsi="KaiTi" w:eastAsia="KaiTi"/>
                <w:b w:val="0"/>
                <w:i w:val="0"/>
                <w:color w:val="000000"/>
                <w:sz w:val="22"/>
                <w:lang w:eastAsia="zh-CN"/>
              </w:rPr>
              <w:t>豐富</w:t>
            </w:r>
            <w:r>
              <w:rPr>
                <w:rFonts w:ascii="KaiTi" w:hAnsi="KaiTi" w:eastAsia="KaiTi"/>
                <w:b w:val="0"/>
                <w:i w:val="0"/>
                <w:color w:val="000000"/>
                <w:sz w:val="22"/>
                <w:lang w:eastAsia="zh-CN"/>
              </w:rPr>
              <w:t>；</w:t>
            </w:r>
            <w:r>
              <w:rPr>
                <w:rFonts w:ascii="KaiTi" w:hAnsi="KaiTi" w:eastAsia="KaiTi"/>
                <w:b w:val="0"/>
                <w:i w:val="0"/>
                <w:color w:val="000000"/>
                <w:sz w:val="22"/>
                <w:lang w:eastAsia="zh-CN"/>
              </w:rPr>
              <w:t>音效</w:t>
            </w:r>
            <w:r>
              <w:rPr>
                <w:rFonts w:ascii="KaiTi" w:hAnsi="KaiTi" w:eastAsia="KaiTi"/>
                <w:b w:val="0"/>
                <w:i w:val="0"/>
                <w:color w:val="000000"/>
                <w:w w:val="99"/>
                <w:sz w:val="22"/>
              </w:rPr>
              <w:t>/</w:t>
            </w:r>
            <w:r>
              <w:rPr>
                <w:rFonts w:ascii="KaiTi" w:hAnsi="KaiTi" w:eastAsia="KaiTi"/>
                <w:b w:val="0"/>
                <w:i w:val="0"/>
                <w:color w:val="000000"/>
                <w:sz w:val="22"/>
                <w:lang w:eastAsia="zh-CN"/>
              </w:rPr>
              <w:t>特效新穎</w:t>
            </w:r>
          </w:p>
          <w:p>
            <w:pPr>
              <w:widowControl/>
              <w:wordWrap w:val="0"/>
              <w:autoSpaceDE w:val="0"/>
              <w:autoSpaceDN w:val="0"/>
              <w:spacing w:line="220" w:lineRule="exact" w:before="60" w:after="0"/>
              <w:ind w:left="21" w:right="0" w:firstLine="0"/>
              <w:jc w:val="left"/>
            </w:pPr>
            <w:r>
              <w:rPr>
                <w:rFonts w:ascii="KaiTi" w:hAnsi="KaiTi" w:eastAsia="KaiTi"/>
                <w:b w:val="0"/>
                <w:i w:val="0"/>
                <w:color w:val="000000"/>
                <w:spacing w:val="-17"/>
                <w:sz w:val="22"/>
                <w:lang w:eastAsia="zh-CN"/>
              </w:rPr>
              <w:t>突出</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展現高度創意與</w:t>
            </w:r>
          </w:p>
          <w:p>
            <w:pPr>
              <w:widowControl/>
              <w:wordWrap w:val="0"/>
              <w:autoSpaceDE w:val="0"/>
              <w:autoSpaceDN w:val="0"/>
              <w:spacing w:line="220" w:lineRule="exact" w:before="60" w:after="0"/>
              <w:ind w:left="21" w:right="0" w:firstLine="0"/>
              <w:jc w:val="left"/>
            </w:pPr>
            <w:r>
              <w:rPr>
                <w:rFonts w:ascii="KaiTi" w:hAnsi="KaiTi" w:eastAsia="KaiTi"/>
                <w:b w:val="0"/>
                <w:i w:val="0"/>
                <w:color w:val="000000"/>
                <w:sz w:val="22"/>
                <w:lang w:eastAsia="zh-CN"/>
              </w:rPr>
              <w:t>想像力</w:t>
            </w:r>
          </w:p>
        </w:tc>
        <w:tc>
          <w:tcPr>
            <w:tcW w:type="dxa" w:w="2183"/>
            <w:tcBorders>
              <w:top w:val="single" w:sz="7" w:color="EAD1DC"/>
              <w:left w:val="single" w:sz="2" w:color="000000"/>
              <w:bottom w:val="single" w:sz="7" w:color="EAD1DC"/>
              <w:right w:val="single" w:sz="2" w:color="000000"/>
            </w:tcBorders>
            <w:shd w:fill="EAD1DC"/>
            <w:tcMar>
              <w:left w:type="dxa" w:w="0"/>
              <w:right w:type="dxa" w:w="0"/>
            </w:tcMar>
          </w:tcPr>
          <w:p>
            <w:pPr>
              <w:widowControl/>
              <w:wordWrap w:val="0"/>
              <w:autoSpaceDE w:val="0"/>
              <w:autoSpaceDN w:val="0"/>
              <w:spacing w:line="220" w:lineRule="exact" w:before="192" w:after="0"/>
              <w:ind w:left="22" w:right="0" w:firstLine="0"/>
              <w:jc w:val="left"/>
            </w:pPr>
            <w:r>
              <w:rPr>
                <w:rFonts w:ascii="KaiTi" w:hAnsi="KaiTi" w:eastAsia="KaiTi"/>
                <w:b w:val="0"/>
                <w:i w:val="0"/>
                <w:color w:val="000000"/>
                <w:sz w:val="22"/>
                <w:lang w:eastAsia="zh-CN"/>
              </w:rPr>
              <w:t>角色與場景設計清楚</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pacing w:val="-11"/>
                <w:sz w:val="22"/>
                <w:lang w:eastAsia="zh-CN"/>
              </w:rPr>
              <w:t>具特色</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畫面有部分巧</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z w:val="22"/>
                <w:lang w:eastAsia="zh-CN"/>
              </w:rPr>
              <w:t>思</w:t>
            </w:r>
            <w:r>
              <w:rPr>
                <w:rFonts w:ascii="KaiTi" w:hAnsi="KaiTi" w:eastAsia="KaiTi"/>
                <w:b w:val="0"/>
                <w:i w:val="0"/>
                <w:color w:val="000000"/>
                <w:sz w:val="22"/>
                <w:lang w:eastAsia="zh-CN"/>
              </w:rPr>
              <w:t>；</w:t>
            </w:r>
            <w:r>
              <w:rPr>
                <w:rFonts w:ascii="KaiTi" w:hAnsi="KaiTi" w:eastAsia="KaiTi"/>
                <w:b w:val="0"/>
                <w:i w:val="0"/>
                <w:color w:val="000000"/>
                <w:sz w:val="22"/>
                <w:lang w:eastAsia="zh-CN"/>
              </w:rPr>
              <w:t>音效</w:t>
            </w:r>
            <w:r>
              <w:rPr>
                <w:rFonts w:ascii="KaiTi" w:hAnsi="KaiTi" w:eastAsia="KaiTi"/>
                <w:b w:val="0"/>
                <w:i w:val="0"/>
                <w:color w:val="000000"/>
                <w:w w:val="99"/>
                <w:sz w:val="22"/>
              </w:rPr>
              <w:t>/</w:t>
            </w:r>
            <w:r>
              <w:rPr>
                <w:rFonts w:ascii="KaiTi" w:hAnsi="KaiTi" w:eastAsia="KaiTi"/>
                <w:b w:val="0"/>
                <w:i w:val="0"/>
                <w:color w:val="000000"/>
                <w:sz w:val="22"/>
                <w:lang w:eastAsia="zh-CN"/>
              </w:rPr>
              <w:t>特效運用適</w:t>
            </w:r>
          </w:p>
          <w:p>
            <w:pPr>
              <w:widowControl/>
              <w:wordWrap w:val="0"/>
              <w:autoSpaceDE w:val="0"/>
              <w:autoSpaceDN w:val="0"/>
              <w:spacing w:line="220" w:lineRule="exact" w:before="61" w:after="0"/>
              <w:ind w:left="22" w:right="0" w:firstLine="0"/>
              <w:jc w:val="left"/>
            </w:pPr>
            <w:r>
              <w:rPr>
                <w:rFonts w:ascii="KaiTi" w:hAnsi="KaiTi" w:eastAsia="KaiTi"/>
                <w:b w:val="0"/>
                <w:i w:val="0"/>
                <w:color w:val="000000"/>
                <w:sz w:val="22"/>
                <w:lang w:eastAsia="zh-CN"/>
              </w:rPr>
              <w:t>切</w:t>
            </w:r>
            <w:r>
              <w:rPr>
                <w:rFonts w:ascii="KaiTi" w:hAnsi="KaiTi" w:eastAsia="KaiTi"/>
                <w:b w:val="0"/>
                <w:i w:val="0"/>
                <w:color w:val="000000"/>
                <w:sz w:val="22"/>
                <w:lang w:eastAsia="zh-CN"/>
              </w:rPr>
              <w:t>，</w:t>
            </w:r>
            <w:r>
              <w:rPr>
                <w:rFonts w:ascii="KaiTi" w:hAnsi="KaiTi" w:eastAsia="KaiTi"/>
                <w:b w:val="0"/>
                <w:i w:val="0"/>
                <w:color w:val="000000"/>
                <w:sz w:val="22"/>
                <w:lang w:eastAsia="zh-CN"/>
              </w:rPr>
              <w:t>創意表現佳</w:t>
            </w:r>
          </w:p>
        </w:tc>
        <w:tc>
          <w:tcPr>
            <w:tcW w:type="dxa" w:w="2183"/>
            <w:tcBorders>
              <w:top w:val="single" w:sz="7" w:color="EAD1DC"/>
              <w:left w:val="single" w:sz="2" w:color="000000"/>
              <w:bottom w:val="single" w:sz="7" w:color="EAD1DC"/>
              <w:right w:val="single" w:sz="2" w:color="000000"/>
            </w:tcBorders>
            <w:shd w:fill="EAD1DC"/>
            <w:tcMar>
              <w:left w:type="dxa" w:w="0"/>
              <w:right w:type="dxa" w:w="0"/>
            </w:tcMar>
          </w:tcPr>
          <w:p>
            <w:pPr>
              <w:widowControl/>
              <w:wordWrap w:val="0"/>
              <w:autoSpaceDE w:val="0"/>
              <w:autoSpaceDN w:val="0"/>
              <w:spacing w:line="220" w:lineRule="exact" w:before="192" w:after="0"/>
              <w:ind w:left="22" w:right="0" w:firstLine="0"/>
              <w:jc w:val="left"/>
            </w:pPr>
            <w:r>
              <w:rPr>
                <w:rFonts w:ascii="KaiTi" w:hAnsi="KaiTi" w:eastAsia="KaiTi"/>
                <w:b w:val="0"/>
                <w:i w:val="0"/>
                <w:color w:val="000000"/>
                <w:sz w:val="22"/>
                <w:lang w:eastAsia="zh-CN"/>
              </w:rPr>
              <w:t>角色與場景設計基本</w:t>
            </w:r>
          </w:p>
          <w:p>
            <w:pPr>
              <w:widowControl/>
              <w:wordWrap w:val="0"/>
              <w:autoSpaceDE w:val="0"/>
              <w:autoSpaceDN w:val="0"/>
              <w:spacing w:line="220" w:lineRule="exact" w:before="340" w:after="0"/>
              <w:ind w:left="22" w:right="0" w:firstLine="0"/>
              <w:jc w:val="left"/>
            </w:pPr>
            <w:r>
              <w:rPr>
                <w:rFonts w:ascii="KaiTi" w:hAnsi="KaiTi" w:eastAsia="KaiTi"/>
                <w:b w:val="0"/>
                <w:i w:val="0"/>
                <w:color w:val="000000"/>
                <w:sz w:val="22"/>
                <w:lang w:eastAsia="zh-CN"/>
              </w:rPr>
              <w:t>音效</w:t>
            </w:r>
            <w:r>
              <w:rPr>
                <w:rFonts w:ascii="KaiTi" w:hAnsi="KaiTi" w:eastAsia="KaiTi"/>
                <w:b w:val="0"/>
                <w:i w:val="0"/>
                <w:color w:val="000000"/>
                <w:sz w:val="22"/>
              </w:rPr>
              <w:t>/</w:t>
            </w:r>
            <w:r>
              <w:rPr>
                <w:rFonts w:ascii="KaiTi" w:hAnsi="KaiTi" w:eastAsia="KaiTi"/>
                <w:b w:val="0"/>
                <w:i w:val="0"/>
                <w:color w:val="000000"/>
                <w:sz w:val="22"/>
                <w:lang w:eastAsia="zh-CN"/>
              </w:rPr>
              <w:t>特效使用有限</w:t>
            </w:r>
            <w:r>
              <w:rPr>
                <w:rFonts w:ascii="KaiTi" w:hAnsi="KaiTi" w:eastAsia="KaiTi"/>
                <w:b w:val="0"/>
                <w:i w:val="0"/>
                <w:color w:val="000000"/>
                <w:sz w:val="22"/>
                <w:lang w:eastAsia="zh-CN"/>
              </w:rPr>
              <w:t>，</w:t>
            </w:r>
          </w:p>
          <w:p>
            <w:pPr>
              <w:widowControl/>
              <w:wordWrap w:val="0"/>
              <w:autoSpaceDE w:val="0"/>
              <w:autoSpaceDN w:val="0"/>
              <w:spacing w:line="220" w:lineRule="exact" w:before="61" w:after="0"/>
              <w:ind w:left="22" w:right="0" w:firstLine="0"/>
              <w:jc w:val="left"/>
            </w:pPr>
            <w:r>
              <w:rPr>
                <w:rFonts w:ascii="KaiTi" w:hAnsi="KaiTi" w:eastAsia="KaiTi"/>
                <w:b w:val="0"/>
                <w:i w:val="0"/>
                <w:color w:val="000000"/>
                <w:sz w:val="22"/>
                <w:lang w:eastAsia="zh-CN"/>
              </w:rPr>
              <w:t>創意程度一般</w:t>
            </w:r>
          </w:p>
        </w:tc>
        <w:tc>
          <w:tcPr>
            <w:tcW w:type="dxa" w:w="2183"/>
            <w:tcBorders>
              <w:top w:val="single" w:sz="7" w:color="EAD1DC"/>
              <w:left w:val="single" w:sz="2" w:color="000000"/>
              <w:bottom w:val="single" w:sz="7" w:color="EAD1DC"/>
              <w:right w:val="single" w:sz="2" w:color="000000"/>
            </w:tcBorders>
            <w:shd w:fill="EAD1DC"/>
            <w:tcMar>
              <w:left w:type="dxa" w:w="0"/>
              <w:right w:type="dxa" w:w="0"/>
            </w:tcMar>
          </w:tcPr>
          <w:p>
            <w:pPr>
              <w:widowControl/>
              <w:wordWrap w:val="0"/>
              <w:autoSpaceDE w:val="0"/>
              <w:autoSpaceDN w:val="0"/>
              <w:spacing w:line="220" w:lineRule="exact" w:before="192" w:after="0"/>
              <w:ind w:left="22" w:right="0" w:firstLine="0"/>
              <w:jc w:val="left"/>
            </w:pPr>
            <w:r>
              <w:rPr>
                <w:rFonts w:ascii="KaiTi" w:hAnsi="KaiTi" w:eastAsia="KaiTi"/>
                <w:b w:val="0"/>
                <w:i w:val="0"/>
                <w:color w:val="000000"/>
                <w:sz w:val="22"/>
                <w:lang w:eastAsia="zh-CN"/>
              </w:rPr>
              <w:t>角色與場景設計較單</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z w:val="22"/>
                <w:lang w:eastAsia="zh-CN"/>
              </w:rPr>
              <w:t>一</w:t>
            </w:r>
            <w:r>
              <w:rPr>
                <w:rFonts w:ascii="KaiTi" w:hAnsi="KaiTi" w:eastAsia="KaiTi"/>
                <w:b w:val="0"/>
                <w:i w:val="0"/>
                <w:color w:val="000000"/>
                <w:sz w:val="22"/>
                <w:lang w:eastAsia="zh-CN"/>
              </w:rPr>
              <w:t>，</w:t>
            </w:r>
            <w:r>
              <w:rPr>
                <w:rFonts w:ascii="KaiTi" w:hAnsi="KaiTi" w:eastAsia="KaiTi"/>
                <w:b w:val="0"/>
                <w:i w:val="0"/>
                <w:color w:val="000000"/>
                <w:sz w:val="22"/>
                <w:lang w:eastAsia="zh-CN"/>
              </w:rPr>
              <w:t>畫面表現缺乏巧</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z w:val="22"/>
                <w:lang w:eastAsia="zh-CN"/>
              </w:rPr>
              <w:t>思</w:t>
            </w:r>
            <w:r>
              <w:rPr>
                <w:rFonts w:ascii="KaiTi" w:hAnsi="KaiTi" w:eastAsia="KaiTi"/>
                <w:b w:val="0"/>
                <w:i w:val="0"/>
                <w:color w:val="000000"/>
                <w:sz w:val="22"/>
                <w:lang w:eastAsia="zh-CN"/>
              </w:rPr>
              <w:t>；</w:t>
            </w:r>
            <w:r>
              <w:rPr>
                <w:rFonts w:ascii="KaiTi" w:hAnsi="KaiTi" w:eastAsia="KaiTi"/>
                <w:b w:val="0"/>
                <w:i w:val="0"/>
                <w:color w:val="000000"/>
                <w:sz w:val="22"/>
                <w:lang w:eastAsia="zh-CN"/>
              </w:rPr>
              <w:t>音效</w:t>
            </w:r>
            <w:r>
              <w:rPr>
                <w:rFonts w:ascii="KaiTi" w:hAnsi="KaiTi" w:eastAsia="KaiTi"/>
                <w:b w:val="0"/>
                <w:i w:val="0"/>
                <w:color w:val="000000"/>
                <w:w w:val="99"/>
                <w:sz w:val="22"/>
              </w:rPr>
              <w:t>/</w:t>
            </w:r>
            <w:r>
              <w:rPr>
                <w:rFonts w:ascii="KaiTi" w:hAnsi="KaiTi" w:eastAsia="KaiTi"/>
                <w:b w:val="0"/>
                <w:i w:val="0"/>
                <w:color w:val="000000"/>
                <w:sz w:val="22"/>
                <w:lang w:eastAsia="zh-CN"/>
              </w:rPr>
              <w:t>特效使用不</w:t>
            </w:r>
          </w:p>
          <w:p>
            <w:pPr>
              <w:widowControl/>
              <w:wordWrap w:val="0"/>
              <w:autoSpaceDE w:val="0"/>
              <w:autoSpaceDN w:val="0"/>
              <w:spacing w:line="220" w:lineRule="exact" w:before="61" w:after="0"/>
              <w:ind w:left="22" w:right="0" w:firstLine="0"/>
              <w:jc w:val="left"/>
            </w:pPr>
            <w:r>
              <w:rPr>
                <w:rFonts w:ascii="KaiTi" w:hAnsi="KaiTi" w:eastAsia="KaiTi"/>
                <w:b w:val="0"/>
                <w:i w:val="0"/>
                <w:color w:val="000000"/>
                <w:sz w:val="22"/>
                <w:lang w:eastAsia="zh-CN"/>
              </w:rPr>
              <w:t>多</w:t>
            </w:r>
            <w:r>
              <w:rPr>
                <w:rFonts w:ascii="KaiTi" w:hAnsi="KaiTi" w:eastAsia="KaiTi"/>
                <w:b w:val="0"/>
                <w:i w:val="0"/>
                <w:color w:val="000000"/>
                <w:sz w:val="22"/>
                <w:lang w:eastAsia="zh-CN"/>
              </w:rPr>
              <w:t>，</w:t>
            </w:r>
            <w:r>
              <w:rPr>
                <w:rFonts w:ascii="KaiTi" w:hAnsi="KaiTi" w:eastAsia="KaiTi"/>
                <w:b w:val="0"/>
                <w:i w:val="0"/>
                <w:color w:val="000000"/>
                <w:sz w:val="22"/>
                <w:lang w:eastAsia="zh-CN"/>
              </w:rPr>
              <w:t>創意不足</w:t>
            </w:r>
          </w:p>
        </w:tc>
        <w:tc>
          <w:tcPr>
            <w:tcW w:type="dxa" w:w="2180"/>
            <w:tcBorders>
              <w:top w:val="single" w:sz="7" w:color="EAD1DC"/>
              <w:left w:val="single" w:sz="2" w:color="000000"/>
              <w:bottom w:val="single" w:sz="7" w:color="EAD1DC"/>
              <w:right w:val="single" w:sz="2" w:color="000000"/>
            </w:tcBorders>
            <w:shd w:fill="EAD1DC"/>
            <w:tcMar>
              <w:left w:type="dxa" w:w="0"/>
              <w:right w:type="dxa" w:w="0"/>
            </w:tcMar>
          </w:tcPr>
          <w:p>
            <w:pPr>
              <w:widowControl/>
              <w:wordWrap w:val="0"/>
              <w:autoSpaceDE w:val="0"/>
              <w:autoSpaceDN w:val="0"/>
              <w:spacing w:line="220" w:lineRule="exact" w:before="192" w:after="0"/>
              <w:ind w:left="22" w:right="0" w:firstLine="0"/>
              <w:jc w:val="left"/>
            </w:pPr>
            <w:r>
              <w:rPr>
                <w:rFonts w:ascii="KaiTi" w:hAnsi="KaiTi" w:eastAsia="KaiTi"/>
                <w:b w:val="0"/>
                <w:i w:val="0"/>
                <w:color w:val="000000"/>
                <w:sz w:val="22"/>
                <w:lang w:eastAsia="zh-CN"/>
              </w:rPr>
              <w:t>角色與場景設計不明</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pacing w:val="-16"/>
                <w:sz w:val="22"/>
                <w:lang w:eastAsia="zh-CN"/>
              </w:rPr>
              <w:t>顯</w:t>
            </w:r>
            <w:r>
              <w:rPr>
                <w:rFonts w:ascii="KaiTi" w:hAnsi="KaiTi" w:eastAsia="KaiTi"/>
                <w:b w:val="0"/>
                <w:i w:val="0"/>
                <w:color w:val="000000"/>
                <w:spacing w:val="-17"/>
                <w:sz w:val="22"/>
                <w:lang w:eastAsia="zh-CN"/>
              </w:rPr>
              <w:t>，</w:t>
            </w:r>
            <w:r>
              <w:rPr>
                <w:rFonts w:ascii="KaiTi" w:hAnsi="KaiTi" w:eastAsia="KaiTi"/>
                <w:b w:val="0"/>
                <w:i w:val="0"/>
                <w:color w:val="000000"/>
                <w:spacing w:val="-3"/>
                <w:sz w:val="22"/>
                <w:lang w:eastAsia="zh-CN"/>
              </w:rPr>
              <w:t>畫面表現單調</w:t>
            </w:r>
            <w:r>
              <w:rPr>
                <w:rFonts w:ascii="KaiTi" w:hAnsi="KaiTi" w:eastAsia="KaiTi"/>
                <w:b w:val="0"/>
                <w:i w:val="0"/>
                <w:color w:val="000000"/>
                <w:spacing w:val="-16"/>
                <w:sz w:val="22"/>
                <w:lang w:eastAsia="zh-CN"/>
              </w:rPr>
              <w:t>；</w:t>
            </w:r>
            <w:r>
              <w:rPr>
                <w:rFonts w:ascii="KaiTi" w:hAnsi="KaiTi" w:eastAsia="KaiTi"/>
                <w:b w:val="0"/>
                <w:i w:val="0"/>
                <w:color w:val="000000"/>
                <w:sz w:val="22"/>
                <w:lang w:eastAsia="zh-CN"/>
              </w:rPr>
              <w:t>音</w:t>
            </w:r>
          </w:p>
          <w:p>
            <w:pPr>
              <w:widowControl/>
              <w:wordWrap w:val="0"/>
              <w:autoSpaceDE w:val="0"/>
              <w:autoSpaceDN w:val="0"/>
              <w:spacing w:line="220" w:lineRule="exact" w:before="60" w:after="0"/>
              <w:ind w:left="22" w:right="0" w:firstLine="0"/>
              <w:jc w:val="left"/>
            </w:pPr>
            <w:r>
              <w:rPr>
                <w:rFonts w:ascii="KaiTi" w:hAnsi="KaiTi" w:eastAsia="KaiTi"/>
                <w:b w:val="0"/>
                <w:i w:val="0"/>
                <w:color w:val="000000"/>
                <w:sz w:val="22"/>
                <w:lang w:eastAsia="zh-CN"/>
              </w:rPr>
              <w:t>效</w:t>
            </w:r>
            <w:r>
              <w:rPr>
                <w:rFonts w:ascii="KaiTi" w:hAnsi="KaiTi" w:eastAsia="KaiTi"/>
                <w:b w:val="0"/>
                <w:i w:val="0"/>
                <w:color w:val="000000"/>
                <w:w w:val="99"/>
                <w:sz w:val="22"/>
              </w:rPr>
              <w:t>/</w:t>
            </w:r>
            <w:r>
              <w:rPr>
                <w:rFonts w:ascii="KaiTi" w:hAnsi="KaiTi" w:eastAsia="KaiTi"/>
                <w:b w:val="0"/>
                <w:i w:val="0"/>
                <w:color w:val="000000"/>
                <w:sz w:val="22"/>
                <w:lang w:eastAsia="zh-CN"/>
              </w:rPr>
              <w:t>特效缺乏亮點</w:t>
            </w:r>
            <w:r>
              <w:rPr>
                <w:rFonts w:ascii="KaiTi" w:hAnsi="KaiTi" w:eastAsia="KaiTi"/>
                <w:b w:val="0"/>
                <w:i w:val="0"/>
                <w:color w:val="000000"/>
                <w:sz w:val="22"/>
                <w:lang w:eastAsia="zh-CN"/>
              </w:rPr>
              <w:t>，</w:t>
            </w:r>
            <w:r>
              <w:rPr>
                <w:rFonts w:ascii="KaiTi" w:hAnsi="KaiTi" w:eastAsia="KaiTi"/>
                <w:b w:val="0"/>
                <w:i w:val="0"/>
                <w:color w:val="000000"/>
                <w:sz w:val="22"/>
                <w:lang w:eastAsia="zh-CN"/>
              </w:rPr>
              <w:t>創</w:t>
            </w:r>
          </w:p>
          <w:p>
            <w:pPr>
              <w:widowControl/>
              <w:wordWrap w:val="0"/>
              <w:autoSpaceDE w:val="0"/>
              <w:autoSpaceDN w:val="0"/>
              <w:spacing w:line="220" w:lineRule="exact" w:before="61" w:after="0"/>
              <w:ind w:left="22" w:right="0" w:firstLine="0"/>
              <w:jc w:val="left"/>
            </w:pPr>
            <w:r>
              <w:rPr>
                <w:rFonts w:ascii="KaiTi" w:hAnsi="KaiTi" w:eastAsia="KaiTi"/>
                <w:b w:val="0"/>
                <w:i w:val="0"/>
                <w:color w:val="000000"/>
                <w:sz w:val="22"/>
                <w:lang w:eastAsia="zh-CN"/>
              </w:rPr>
              <w:t>意薄弱</w:t>
            </w:r>
          </w:p>
        </w:tc>
        <w:tc>
          <w:tcPr>
            <w:tcW w:type="dxa" w:w="1698"/>
            <w:vMerge/>
            <w:tcBorders>
              <w:top w:val="single" w:sz="7" w:color="A3C2F4"/>
              <w:left w:val="single" w:sz="2" w:color="000000"/>
              <w:bottom w:val="single" w:sz="2" w:color="000000"/>
              <w:right w:val="single" w:sz="2" w:color="000000"/>
            </w:tcBorders>
            <w:tcMar>
              <w:left w:type="dxa" w:w="0"/>
              <w:right w:type="dxa" w:w="0"/>
            </w:tcMar>
          </w:tcPr>
          <w:p/>
        </w:tc>
      </w:tr>
      <w:tr>
        <w:trPr>
          <w:trHeight w:hRule="exact" w:val="314"/>
        </w:trPr>
        <w:tc>
          <w:tcPr>
            <w:tcW w:type="dxa" w:w="1698"/>
            <w:vMerge/>
            <w:tcBorders>
              <w:top w:val="single" w:sz="3" w:color="FFF1CC"/>
              <w:left w:val="single" w:sz="2" w:color="000000"/>
              <w:bottom w:val="single" w:sz="2" w:color="000000"/>
              <w:right w:val="single" w:sz="2" w:color="000000"/>
            </w:tcBorders>
            <w:tcMar>
              <w:left w:type="dxa" w:w="0"/>
              <w:right w:type="dxa" w:w="0"/>
            </w:tcMar>
          </w:tcPr>
          <w:p/>
        </w:tc>
        <w:tc>
          <w:tcPr>
            <w:tcW w:type="dxa" w:w="3396"/>
            <w:gridSpan w:val="2"/>
            <w:vMerge/>
            <w:tcBorders>
              <w:top w:val="single" w:sz="7" w:color="EAD1DC"/>
              <w:left w:val="single" w:sz="2" w:color="000000"/>
              <w:bottom w:val="single" w:sz="2" w:color="000000"/>
              <w:right w:val="single" w:sz="2" w:color="000000"/>
            </w:tcBorders>
            <w:tcMar>
              <w:left w:type="dxa" w:w="0"/>
              <w:right w:type="dxa" w:w="0"/>
            </w:tcMar>
          </w:tcPr>
          <w:p/>
        </w:tc>
        <w:tc>
          <w:tcPr>
            <w:tcW w:type="dxa" w:w="2182"/>
            <w:tcBorders>
              <w:top w:val="single" w:sz="7" w:color="EAD1DC"/>
              <w:left w:val="single" w:sz="2" w:color="000000"/>
              <w:bottom w:val="single" w:sz="2" w:color="000000"/>
              <w:right w:val="single" w:sz="2" w:color="000000"/>
            </w:tcBorders>
            <w:shd w:fill="EAD1DC"/>
            <w:tcMar>
              <w:left w:type="dxa" w:w="0"/>
              <w:right w:type="dxa" w:w="0"/>
            </w:tcMar>
          </w:tcPr>
          <w:p>
            <w:pPr>
              <w:widowControl/>
              <w:wordWrap w:val="0"/>
              <w:autoSpaceDE w:val="0"/>
              <w:autoSpaceDN w:val="0"/>
              <w:spacing w:line="220" w:lineRule="exact" w:before="52"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21</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25</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EAD1DC"/>
              <w:left w:val="single" w:sz="2" w:color="000000"/>
              <w:bottom w:val="single" w:sz="2" w:color="000000"/>
              <w:right w:val="single" w:sz="2" w:color="000000"/>
            </w:tcBorders>
            <w:shd w:fill="EAD1DC"/>
            <w:tcMar>
              <w:left w:type="dxa" w:w="0"/>
              <w:right w:type="dxa" w:w="0"/>
            </w:tcMar>
          </w:tcPr>
          <w:p>
            <w:pPr>
              <w:widowControl/>
              <w:wordWrap w:val="0"/>
              <w:autoSpaceDE w:val="0"/>
              <w:autoSpaceDN w:val="0"/>
              <w:spacing w:line="220" w:lineRule="exact" w:before="52"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16</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20</w:t>
            </w:r>
            <w:r>
              <w:rPr>
                <w:rFonts w:ascii="Times New Roman" w:hAnsi="Times New Roman" w:eastAsia="Times New Roman"/>
                <w:b w:val="0"/>
                <w:color w:val="FF000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EAD1DC"/>
              <w:left w:val="single" w:sz="2" w:color="000000"/>
              <w:bottom w:val="single" w:sz="2" w:color="000000"/>
              <w:right w:val="single" w:sz="2" w:color="000000"/>
            </w:tcBorders>
            <w:shd w:fill="EAD1DC"/>
            <w:tcMar>
              <w:left w:type="dxa" w:w="0"/>
              <w:right w:type="dxa" w:w="0"/>
            </w:tcMar>
          </w:tcPr>
          <w:p>
            <w:pPr>
              <w:widowControl/>
              <w:wordWrap w:val="0"/>
              <w:autoSpaceDE w:val="0"/>
              <w:autoSpaceDN w:val="0"/>
              <w:spacing w:line="220" w:lineRule="exact" w:before="52"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11</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15</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EAD1DC"/>
              <w:left w:val="single" w:sz="2" w:color="000000"/>
              <w:bottom w:val="single" w:sz="2" w:color="000000"/>
              <w:right w:val="single" w:sz="2" w:color="000000"/>
            </w:tcBorders>
            <w:shd w:fill="EAD1DC"/>
            <w:tcMar>
              <w:left w:type="dxa" w:w="0"/>
              <w:right w:type="dxa" w:w="0"/>
            </w:tcMar>
          </w:tcPr>
          <w:p>
            <w:pPr>
              <w:widowControl/>
              <w:wordWrap w:val="0"/>
              <w:autoSpaceDE w:val="0"/>
              <w:autoSpaceDN w:val="0"/>
              <w:spacing w:line="220" w:lineRule="exact" w:before="52" w:after="0"/>
              <w:ind w:left="483" w:right="0" w:firstLine="0"/>
              <w:jc w:val="left"/>
            </w:pPr>
            <w:r>
              <w:rPr>
                <w:rFonts w:ascii="KaiTi" w:hAnsi="KaiTi" w:eastAsia="KaiTi"/>
                <w:b w:val="0"/>
                <w:i w:val="0"/>
                <w:color w:val="FF0000"/>
                <w:sz w:val="22"/>
              </w:rPr>
              <w:t>(</w:t>
            </w:r>
            <w:r>
              <w:rPr>
                <w:rFonts w:ascii="KaiTi" w:hAnsi="KaiTi" w:eastAsia="KaiTi"/>
                <w:b w:val="0"/>
                <w:i w:val="0"/>
                <w:color w:val="FF0000"/>
                <w:sz w:val="22"/>
              </w:rPr>
              <w:t>6</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10</w:t>
            </w:r>
            <w:r>
              <w:rPr>
                <w:rFonts w:ascii="Times New Roman" w:hAnsi="Times New Roman" w:eastAsia="Times New Roman"/>
                <w:b w:val="0"/>
                <w:color w:val="FF0000"/>
                <w:spacing w:val="1"/>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0"/>
            <w:tcBorders>
              <w:top w:val="single" w:sz="7" w:color="EAD1DC"/>
              <w:left w:val="single" w:sz="2" w:color="000000"/>
              <w:bottom w:val="single" w:sz="2" w:color="000000"/>
              <w:right w:val="single" w:sz="2" w:color="000000"/>
            </w:tcBorders>
            <w:shd w:fill="EAD1DC"/>
            <w:tcMar>
              <w:left w:type="dxa" w:w="0"/>
              <w:right w:type="dxa" w:w="0"/>
            </w:tcMar>
          </w:tcPr>
          <w:p>
            <w:pPr>
              <w:widowControl/>
              <w:wordWrap w:val="0"/>
              <w:autoSpaceDE w:val="0"/>
              <w:autoSpaceDN w:val="0"/>
              <w:spacing w:line="220" w:lineRule="exact" w:before="52" w:after="0"/>
              <w:ind w:left="538" w:right="0" w:firstLine="0"/>
              <w:jc w:val="left"/>
            </w:pPr>
            <w:r>
              <w:rPr>
                <w:rFonts w:ascii="KaiTi" w:hAnsi="KaiTi" w:eastAsia="KaiTi"/>
                <w:b w:val="0"/>
                <w:i w:val="0"/>
                <w:color w:val="FF0000"/>
                <w:sz w:val="22"/>
              </w:rPr>
              <w:t>(</w:t>
            </w:r>
            <w:r>
              <w:rPr>
                <w:rFonts w:ascii="KaiTi" w:hAnsi="KaiTi" w:eastAsia="KaiTi"/>
                <w:b w:val="0"/>
                <w:i w:val="0"/>
                <w:color w:val="FF0000"/>
                <w:sz w:val="22"/>
              </w:rPr>
              <w:t>1</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5</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1698"/>
            <w:vMerge/>
            <w:tcBorders>
              <w:top w:val="single" w:sz="7" w:color="A3C2F4"/>
              <w:left w:val="single" w:sz="2" w:color="000000"/>
              <w:bottom w:val="single" w:sz="2" w:color="000000"/>
              <w:right w:val="single" w:sz="2" w:color="000000"/>
            </w:tcBorders>
            <w:tcMar>
              <w:left w:type="dxa" w:w="0"/>
              <w:right w:type="dxa" w:w="0"/>
            </w:tcMar>
          </w:tcPr>
          <w:p/>
        </w:tc>
      </w:tr>
    </w:tbl>
    <w:p>
      <w:pPr>
        <w:widowControl/>
        <w:wordWrap w:val="0"/>
        <w:autoSpaceDE w:val="0"/>
        <w:autoSpaceDN w:val="0"/>
        <w:spacing w:line="160" w:lineRule="exact" w:before="485" w:after="0"/>
        <w:ind w:left="7594" w:right="0" w:firstLine="0"/>
        <w:jc w:val="left"/>
      </w:pPr>
      <w:r>
        <w:rPr>
          <w:rFonts w:ascii="Cascadia Mono" w:hAnsi="Cascadia Mono" w:eastAsia="Cascadia Mono"/>
          <w:b w:val="0"/>
          <w:i w:val="0"/>
          <w:color w:val="000000"/>
          <w:sz w:val="16"/>
        </w:rPr>
        <w:t>5</w:t>
      </w:r>
    </w:p>
    <w:p>
      <w:pPr>
        <w:spacing w:after="0"/>
        <w:sectPr>
          <w:pgSz w:w="16838" w:h="11906"/>
          <w:pgMar w:top="430" w:right="777" w:bottom="266" w:left="778" w:header="720" w:footer="720" w:gutter="0"/>
          <w:cols w:space="720" w:num="1" w:equalWidth="0">
            <w:col w:w="15283" w:space="0"/>
          </w:cols>
          <w:docGrid w:linePitch="360"/>
        </w:sectPr>
      </w:pPr>
    </w:p>
    <w:p>
      <w:pPr>
        <w:widowControl/>
        <w:wordWrap w:val="0"/>
        <w:autoSpaceDE w:val="0"/>
        <w:autoSpaceDN w:val="0"/>
        <w:spacing w:line="14" w:lineRule="exact" w:before="0" w:after="214"/>
        <w:ind w:left="0" w:right="0"/>
      </w:pP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764286</wp:posOffset>
            </wp:positionV>
            <wp:extent cx="1067435" cy="200660"/>
            <wp:wrapNone/>
            <wp:docPr id="192" name="Picture 192"/>
            <wp:cNvGraphicFramePr>
              <a:graphicFrameLocks noChangeAspect="1"/>
            </wp:cNvGraphicFramePr>
            <a:graphic>
              <a:graphicData uri="http://schemas.openxmlformats.org/drawingml/2006/picture">
                <pic:pic>
                  <pic:nvPicPr>
                    <pic:cNvPr id="0" name="image.png"/>
                    <pic:cNvPicPr/>
                  </pic:nvPicPr>
                  <pic:blipFill>
                    <a:blip r:embed="rId202"/>
                    <a:stretch>
                      <a:fillRect/>
                    </a:stretch>
                  </pic:blipFill>
                  <pic:spPr>
                    <a:xfrm>
                      <a:off x="0" y="0"/>
                      <a:ext cx="1067435" cy="2006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528827</wp:posOffset>
            </wp:positionH>
            <wp:positionV relativeFrom="page">
              <wp:posOffset>2791459</wp:posOffset>
            </wp:positionV>
            <wp:extent cx="366395" cy="368935"/>
            <wp:wrapNone/>
            <wp:docPr id="193" name="Picture 193"/>
            <wp:cNvGraphicFramePr>
              <a:graphicFrameLocks noChangeAspect="1"/>
            </wp:cNvGraphicFramePr>
            <a:graphic>
              <a:graphicData uri="http://schemas.openxmlformats.org/drawingml/2006/picture">
                <pic:pic>
                  <pic:nvPicPr>
                    <pic:cNvPr id="0" name="image.png"/>
                    <pic:cNvPicPr/>
                  </pic:nvPicPr>
                  <pic:blipFill>
                    <a:blip r:embed="rId203"/>
                    <a:stretch>
                      <a:fillRect/>
                    </a:stretch>
                  </pic:blipFill>
                  <pic:spPr>
                    <a:xfrm>
                      <a:off x="0" y="0"/>
                      <a:ext cx="366395" cy="36893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1324610</wp:posOffset>
            </wp:positionV>
            <wp:extent cx="344805" cy="208915"/>
            <wp:wrapNone/>
            <wp:docPr id="194" name="Picture 194"/>
            <wp:cNvGraphicFramePr>
              <a:graphicFrameLocks noChangeAspect="1"/>
            </wp:cNvGraphicFramePr>
            <a:graphic>
              <a:graphicData uri="http://schemas.openxmlformats.org/drawingml/2006/picture">
                <pic:pic>
                  <pic:nvPicPr>
                    <pic:cNvPr id="0" name="image.png"/>
                    <pic:cNvPicPr/>
                  </pic:nvPicPr>
                  <pic:blipFill>
                    <a:blip r:embed="rId204"/>
                    <a:stretch>
                      <a:fillRect/>
                    </a:stretch>
                  </pic:blipFill>
                  <pic:spPr>
                    <a:xfrm>
                      <a:off x="0" y="0"/>
                      <a:ext cx="344805" cy="20891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1534160</wp:posOffset>
            </wp:positionV>
            <wp:extent cx="344805" cy="208915"/>
            <wp:wrapNone/>
            <wp:docPr id="195" name="Picture 195"/>
            <wp:cNvGraphicFramePr>
              <a:graphicFrameLocks noChangeAspect="1"/>
            </wp:cNvGraphicFramePr>
            <a:graphic>
              <a:graphicData uri="http://schemas.openxmlformats.org/drawingml/2006/picture">
                <pic:pic>
                  <pic:nvPicPr>
                    <pic:cNvPr id="0" name="image.png"/>
                    <pic:cNvPicPr/>
                  </pic:nvPicPr>
                  <pic:blipFill>
                    <a:blip r:embed="rId205"/>
                    <a:stretch>
                      <a:fillRect/>
                    </a:stretch>
                  </pic:blipFill>
                  <pic:spPr>
                    <a:xfrm>
                      <a:off x="0" y="0"/>
                      <a:ext cx="344805" cy="20891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1743710</wp:posOffset>
            </wp:positionV>
            <wp:extent cx="344805" cy="208915"/>
            <wp:wrapNone/>
            <wp:docPr id="196" name="Picture 196"/>
            <wp:cNvGraphicFramePr>
              <a:graphicFrameLocks noChangeAspect="1"/>
            </wp:cNvGraphicFramePr>
            <a:graphic>
              <a:graphicData uri="http://schemas.openxmlformats.org/drawingml/2006/picture">
                <pic:pic>
                  <pic:nvPicPr>
                    <pic:cNvPr id="0" name="image.png"/>
                    <pic:cNvPicPr/>
                  </pic:nvPicPr>
                  <pic:blipFill>
                    <a:blip r:embed="rId206"/>
                    <a:stretch>
                      <a:fillRect/>
                    </a:stretch>
                  </pic:blipFill>
                  <pic:spPr>
                    <a:xfrm>
                      <a:off x="0" y="0"/>
                      <a:ext cx="344805" cy="20891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1953260</wp:posOffset>
            </wp:positionV>
            <wp:extent cx="344805" cy="208915"/>
            <wp:wrapNone/>
            <wp:docPr id="197" name="Picture 197"/>
            <wp:cNvGraphicFramePr>
              <a:graphicFrameLocks noChangeAspect="1"/>
            </wp:cNvGraphicFramePr>
            <a:graphic>
              <a:graphicData uri="http://schemas.openxmlformats.org/drawingml/2006/picture">
                <pic:pic>
                  <pic:nvPicPr>
                    <pic:cNvPr id="0" name="image.png"/>
                    <pic:cNvPicPr/>
                  </pic:nvPicPr>
                  <pic:blipFill>
                    <a:blip r:embed="rId205"/>
                    <a:stretch>
                      <a:fillRect/>
                    </a:stretch>
                  </pic:blipFill>
                  <pic:spPr>
                    <a:xfrm>
                      <a:off x="0" y="0"/>
                      <a:ext cx="344805" cy="20891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2162810</wp:posOffset>
            </wp:positionV>
            <wp:extent cx="344805" cy="208915"/>
            <wp:wrapNone/>
            <wp:docPr id="198" name="Picture 198"/>
            <wp:cNvGraphicFramePr>
              <a:graphicFrameLocks noChangeAspect="1"/>
            </wp:cNvGraphicFramePr>
            <a:graphic>
              <a:graphicData uri="http://schemas.openxmlformats.org/drawingml/2006/picture">
                <pic:pic>
                  <pic:nvPicPr>
                    <pic:cNvPr id="0" name="image.png"/>
                    <pic:cNvPicPr/>
                  </pic:nvPicPr>
                  <pic:blipFill>
                    <a:blip r:embed="rId206"/>
                    <a:stretch>
                      <a:fillRect/>
                    </a:stretch>
                  </pic:blipFill>
                  <pic:spPr>
                    <a:xfrm>
                      <a:off x="0" y="0"/>
                      <a:ext cx="344805" cy="20891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2372360</wp:posOffset>
            </wp:positionV>
            <wp:extent cx="344805" cy="208915"/>
            <wp:wrapNone/>
            <wp:docPr id="199" name="Picture 199"/>
            <wp:cNvGraphicFramePr>
              <a:graphicFrameLocks noChangeAspect="1"/>
            </wp:cNvGraphicFramePr>
            <a:graphic>
              <a:graphicData uri="http://schemas.openxmlformats.org/drawingml/2006/picture">
                <pic:pic>
                  <pic:nvPicPr>
                    <pic:cNvPr id="0" name="image.png"/>
                    <pic:cNvPicPr/>
                  </pic:nvPicPr>
                  <pic:blipFill>
                    <a:blip r:embed="rId205"/>
                    <a:stretch>
                      <a:fillRect/>
                    </a:stretch>
                  </pic:blipFill>
                  <pic:spPr>
                    <a:xfrm>
                      <a:off x="0" y="0"/>
                      <a:ext cx="344805" cy="20891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2581910</wp:posOffset>
            </wp:positionV>
            <wp:extent cx="344805" cy="208915"/>
            <wp:wrapNone/>
            <wp:docPr id="200" name="Picture 200"/>
            <wp:cNvGraphicFramePr>
              <a:graphicFrameLocks noChangeAspect="1"/>
            </wp:cNvGraphicFramePr>
            <a:graphic>
              <a:graphicData uri="http://schemas.openxmlformats.org/drawingml/2006/picture">
                <pic:pic>
                  <pic:nvPicPr>
                    <pic:cNvPr id="0" name="image.png"/>
                    <pic:cNvPicPr/>
                  </pic:nvPicPr>
                  <pic:blipFill>
                    <a:blip r:embed="rId206"/>
                    <a:stretch>
                      <a:fillRect/>
                    </a:stretch>
                  </pic:blipFill>
                  <pic:spPr>
                    <a:xfrm>
                      <a:off x="0" y="0"/>
                      <a:ext cx="344805" cy="20891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901446</wp:posOffset>
            </wp:positionH>
            <wp:positionV relativeFrom="page">
              <wp:posOffset>1842770</wp:posOffset>
            </wp:positionV>
            <wp:extent cx="1438275" cy="233045"/>
            <wp:wrapNone/>
            <wp:docPr id="201" name="Picture 201"/>
            <wp:cNvGraphicFramePr>
              <a:graphicFrameLocks noChangeAspect="1"/>
            </wp:cNvGraphicFramePr>
            <a:graphic>
              <a:graphicData uri="http://schemas.openxmlformats.org/drawingml/2006/picture">
                <pic:pic>
                  <pic:nvPicPr>
                    <pic:cNvPr id="0" name="image.png"/>
                    <pic:cNvPicPr/>
                  </pic:nvPicPr>
                  <pic:blipFill>
                    <a:blip r:embed="rId207"/>
                    <a:stretch>
                      <a:fillRect/>
                    </a:stretch>
                  </pic:blipFill>
                  <pic:spPr>
                    <a:xfrm>
                      <a:off x="0" y="0"/>
                      <a:ext cx="1438275" cy="23304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916686</wp:posOffset>
            </wp:positionH>
            <wp:positionV relativeFrom="page">
              <wp:posOffset>1423670</wp:posOffset>
            </wp:positionV>
            <wp:extent cx="1408430" cy="210820"/>
            <wp:wrapNone/>
            <wp:docPr id="202" name="Picture 202"/>
            <wp:cNvGraphicFramePr>
              <a:graphicFrameLocks noChangeAspect="1"/>
            </wp:cNvGraphicFramePr>
            <a:graphic>
              <a:graphicData uri="http://schemas.openxmlformats.org/drawingml/2006/picture">
                <pic:pic>
                  <pic:nvPicPr>
                    <pic:cNvPr id="0" name="image.png"/>
                    <pic:cNvPicPr/>
                  </pic:nvPicPr>
                  <pic:blipFill>
                    <a:blip r:embed="rId208"/>
                    <a:stretch>
                      <a:fillRect/>
                    </a:stretch>
                  </pic:blipFill>
                  <pic:spPr>
                    <a:xfrm>
                      <a:off x="0" y="0"/>
                      <a:ext cx="1408430"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916686</wp:posOffset>
            </wp:positionH>
            <wp:positionV relativeFrom="page">
              <wp:posOffset>1633220</wp:posOffset>
            </wp:positionV>
            <wp:extent cx="1408430" cy="210820"/>
            <wp:wrapNone/>
            <wp:docPr id="203" name="Picture 203"/>
            <wp:cNvGraphicFramePr>
              <a:graphicFrameLocks noChangeAspect="1"/>
            </wp:cNvGraphicFramePr>
            <a:graphic>
              <a:graphicData uri="http://schemas.openxmlformats.org/drawingml/2006/picture">
                <pic:pic>
                  <pic:nvPicPr>
                    <pic:cNvPr id="0" name="image.png"/>
                    <pic:cNvPicPr/>
                  </pic:nvPicPr>
                  <pic:blipFill>
                    <a:blip r:embed="rId209"/>
                    <a:stretch>
                      <a:fillRect/>
                    </a:stretch>
                  </pic:blipFill>
                  <pic:spPr>
                    <a:xfrm>
                      <a:off x="0" y="0"/>
                      <a:ext cx="1408430"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1411478</wp:posOffset>
            </wp:positionV>
            <wp:extent cx="1354455" cy="213360"/>
            <wp:wrapNone/>
            <wp:docPr id="204" name="Picture 204"/>
            <wp:cNvGraphicFramePr>
              <a:graphicFrameLocks noChangeAspect="1"/>
            </wp:cNvGraphicFramePr>
            <a:graphic>
              <a:graphicData uri="http://schemas.openxmlformats.org/drawingml/2006/picture">
                <pic:pic>
                  <pic:nvPicPr>
                    <pic:cNvPr id="0" name="image.png"/>
                    <pic:cNvPicPr/>
                  </pic:nvPicPr>
                  <pic:blipFill>
                    <a:blip r:embed="rId210"/>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1621028</wp:posOffset>
            </wp:positionV>
            <wp:extent cx="1354455" cy="210820"/>
            <wp:wrapNone/>
            <wp:docPr id="205" name="Picture 205"/>
            <wp:cNvGraphicFramePr>
              <a:graphicFrameLocks noChangeAspect="1"/>
            </wp:cNvGraphicFramePr>
            <a:graphic>
              <a:graphicData uri="http://schemas.openxmlformats.org/drawingml/2006/picture">
                <pic:pic>
                  <pic:nvPicPr>
                    <pic:cNvPr id="0" name="image.png"/>
                    <pic:cNvPicPr/>
                  </pic:nvPicPr>
                  <pic:blipFill>
                    <a:blip r:embed="rId211"/>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1411478</wp:posOffset>
            </wp:positionV>
            <wp:extent cx="1354455" cy="213360"/>
            <wp:wrapNone/>
            <wp:docPr id="206" name="Picture 206"/>
            <wp:cNvGraphicFramePr>
              <a:graphicFrameLocks noChangeAspect="1"/>
            </wp:cNvGraphicFramePr>
            <a:graphic>
              <a:graphicData uri="http://schemas.openxmlformats.org/drawingml/2006/picture">
                <pic:pic>
                  <pic:nvPicPr>
                    <pic:cNvPr id="0" name="image.png"/>
                    <pic:cNvPicPr/>
                  </pic:nvPicPr>
                  <pic:blipFill>
                    <a:blip r:embed="rId212"/>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1621028</wp:posOffset>
            </wp:positionV>
            <wp:extent cx="1354455" cy="210820"/>
            <wp:wrapNone/>
            <wp:docPr id="207" name="Picture 207"/>
            <wp:cNvGraphicFramePr>
              <a:graphicFrameLocks noChangeAspect="1"/>
            </wp:cNvGraphicFramePr>
            <a:graphic>
              <a:graphicData uri="http://schemas.openxmlformats.org/drawingml/2006/picture">
                <pic:pic>
                  <pic:nvPicPr>
                    <pic:cNvPr id="0" name="image.png"/>
                    <pic:cNvPicPr/>
                  </pic:nvPicPr>
                  <pic:blipFill>
                    <a:blip r:embed="rId213"/>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1411478</wp:posOffset>
            </wp:positionV>
            <wp:extent cx="1354455" cy="213360"/>
            <wp:wrapNone/>
            <wp:docPr id="208" name="Picture 208"/>
            <wp:cNvGraphicFramePr>
              <a:graphicFrameLocks noChangeAspect="1"/>
            </wp:cNvGraphicFramePr>
            <a:graphic>
              <a:graphicData uri="http://schemas.openxmlformats.org/drawingml/2006/picture">
                <pic:pic>
                  <pic:nvPicPr>
                    <pic:cNvPr id="0" name="image.png"/>
                    <pic:cNvPicPr/>
                  </pic:nvPicPr>
                  <pic:blipFill>
                    <a:blip r:embed="rId214"/>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1621028</wp:posOffset>
            </wp:positionV>
            <wp:extent cx="1354455" cy="210820"/>
            <wp:wrapNone/>
            <wp:docPr id="209" name="Picture 209"/>
            <wp:cNvGraphicFramePr>
              <a:graphicFrameLocks noChangeAspect="1"/>
            </wp:cNvGraphicFramePr>
            <a:graphic>
              <a:graphicData uri="http://schemas.openxmlformats.org/drawingml/2006/picture">
                <pic:pic>
                  <pic:nvPicPr>
                    <pic:cNvPr id="0" name="image.png"/>
                    <pic:cNvPicPr/>
                  </pic:nvPicPr>
                  <pic:blipFill>
                    <a:blip r:embed="rId215"/>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1411478</wp:posOffset>
            </wp:positionV>
            <wp:extent cx="1354455" cy="213360"/>
            <wp:wrapNone/>
            <wp:docPr id="210" name="Picture 210"/>
            <wp:cNvGraphicFramePr>
              <a:graphicFrameLocks noChangeAspect="1"/>
            </wp:cNvGraphicFramePr>
            <a:graphic>
              <a:graphicData uri="http://schemas.openxmlformats.org/drawingml/2006/picture">
                <pic:pic>
                  <pic:nvPicPr>
                    <pic:cNvPr id="0" name="image.png"/>
                    <pic:cNvPicPr/>
                  </pic:nvPicPr>
                  <pic:blipFill>
                    <a:blip r:embed="rId216"/>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1621028</wp:posOffset>
            </wp:positionV>
            <wp:extent cx="1354455" cy="210820"/>
            <wp:wrapNone/>
            <wp:docPr id="211" name="Picture 211"/>
            <wp:cNvGraphicFramePr>
              <a:graphicFrameLocks noChangeAspect="1"/>
            </wp:cNvGraphicFramePr>
            <a:graphic>
              <a:graphicData uri="http://schemas.openxmlformats.org/drawingml/2006/picture">
                <pic:pic>
                  <pic:nvPicPr>
                    <pic:cNvPr id="0" name="image.png"/>
                    <pic:cNvPicPr/>
                  </pic:nvPicPr>
                  <pic:blipFill>
                    <a:blip r:embed="rId217"/>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1411478</wp:posOffset>
            </wp:positionV>
            <wp:extent cx="1355090" cy="213360"/>
            <wp:wrapNone/>
            <wp:docPr id="212" name="Picture 212"/>
            <wp:cNvGraphicFramePr>
              <a:graphicFrameLocks noChangeAspect="1"/>
            </wp:cNvGraphicFramePr>
            <a:graphic>
              <a:graphicData uri="http://schemas.openxmlformats.org/drawingml/2006/picture">
                <pic:pic>
                  <pic:nvPicPr>
                    <pic:cNvPr id="0" name="image.png"/>
                    <pic:cNvPicPr/>
                  </pic:nvPicPr>
                  <pic:blipFill>
                    <a:blip r:embed="rId218"/>
                    <a:stretch>
                      <a:fillRect/>
                    </a:stretch>
                  </pic:blipFill>
                  <pic:spPr>
                    <a:xfrm>
                      <a:off x="0" y="0"/>
                      <a:ext cx="1355090"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1621028</wp:posOffset>
            </wp:positionV>
            <wp:extent cx="1355090" cy="210820"/>
            <wp:wrapNone/>
            <wp:docPr id="213" name="Picture 213"/>
            <wp:cNvGraphicFramePr>
              <a:graphicFrameLocks noChangeAspect="1"/>
            </wp:cNvGraphicFramePr>
            <a:graphic>
              <a:graphicData uri="http://schemas.openxmlformats.org/drawingml/2006/picture">
                <pic:pic>
                  <pic:nvPicPr>
                    <pic:cNvPr id="0" name="image.png"/>
                    <pic:cNvPicPr/>
                  </pic:nvPicPr>
                  <pic:blipFill>
                    <a:blip r:embed="rId219"/>
                    <a:stretch>
                      <a:fillRect/>
                    </a:stretch>
                  </pic:blipFill>
                  <pic:spPr>
                    <a:xfrm>
                      <a:off x="0" y="0"/>
                      <a:ext cx="1355090"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9273540</wp:posOffset>
            </wp:positionH>
            <wp:positionV relativeFrom="page">
              <wp:posOffset>2385314</wp:posOffset>
            </wp:positionV>
            <wp:extent cx="890905" cy="776605"/>
            <wp:wrapNone/>
            <wp:docPr id="214" name="Picture 214"/>
            <wp:cNvGraphicFramePr>
              <a:graphicFrameLocks noChangeAspect="1"/>
            </wp:cNvGraphicFramePr>
            <a:graphic>
              <a:graphicData uri="http://schemas.openxmlformats.org/drawingml/2006/picture">
                <pic:pic>
                  <pic:nvPicPr>
                    <pic:cNvPr id="0" name="image.png"/>
                    <pic:cNvPicPr/>
                  </pic:nvPicPr>
                  <pic:blipFill>
                    <a:blip r:embed="rId220"/>
                    <a:stretch>
                      <a:fillRect/>
                    </a:stretch>
                  </pic:blipFill>
                  <pic:spPr>
                    <a:xfrm>
                      <a:off x="0" y="0"/>
                      <a:ext cx="890905" cy="77660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9288018</wp:posOffset>
            </wp:positionH>
            <wp:positionV relativeFrom="page">
              <wp:posOffset>1966214</wp:posOffset>
            </wp:positionV>
            <wp:extent cx="864870" cy="210185"/>
            <wp:wrapNone/>
            <wp:docPr id="215" name="Picture 215"/>
            <wp:cNvGraphicFramePr>
              <a:graphicFrameLocks noChangeAspect="1"/>
            </wp:cNvGraphicFramePr>
            <a:graphic>
              <a:graphicData uri="http://schemas.openxmlformats.org/drawingml/2006/picture">
                <pic:pic>
                  <pic:nvPicPr>
                    <pic:cNvPr id="0" name="image.png"/>
                    <pic:cNvPicPr/>
                  </pic:nvPicPr>
                  <pic:blipFill>
                    <a:blip r:embed="rId221"/>
                    <a:stretch>
                      <a:fillRect/>
                    </a:stretch>
                  </pic:blipFill>
                  <pic:spPr>
                    <a:xfrm>
                      <a:off x="0" y="0"/>
                      <a:ext cx="864870" cy="21018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9288018</wp:posOffset>
            </wp:positionH>
            <wp:positionV relativeFrom="page">
              <wp:posOffset>2175764</wp:posOffset>
            </wp:positionV>
            <wp:extent cx="864870" cy="212725"/>
            <wp:wrapNone/>
            <wp:docPr id="216" name="Picture 216"/>
            <wp:cNvGraphicFramePr>
              <a:graphicFrameLocks noChangeAspect="1"/>
            </wp:cNvGraphicFramePr>
            <a:graphic>
              <a:graphicData uri="http://schemas.openxmlformats.org/drawingml/2006/picture">
                <pic:pic>
                  <pic:nvPicPr>
                    <pic:cNvPr id="0" name="image.png"/>
                    <pic:cNvPicPr/>
                  </pic:nvPicPr>
                  <pic:blipFill>
                    <a:blip r:embed="rId222"/>
                    <a:stretch>
                      <a:fillRect/>
                    </a:stretch>
                  </pic:blipFill>
                  <pic:spPr>
                    <a:xfrm>
                      <a:off x="0" y="0"/>
                      <a:ext cx="864870" cy="21272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901446</wp:posOffset>
            </wp:positionH>
            <wp:positionV relativeFrom="page">
              <wp:posOffset>2825750</wp:posOffset>
            </wp:positionV>
            <wp:extent cx="1438275" cy="337185"/>
            <wp:wrapNone/>
            <wp:docPr id="217" name="Picture 217"/>
            <wp:cNvGraphicFramePr>
              <a:graphicFrameLocks noChangeAspect="1"/>
            </wp:cNvGraphicFramePr>
            <a:graphic>
              <a:graphicData uri="http://schemas.openxmlformats.org/drawingml/2006/picture">
                <pic:pic>
                  <pic:nvPicPr>
                    <pic:cNvPr id="0" name="image.png"/>
                    <pic:cNvPicPr/>
                  </pic:nvPicPr>
                  <pic:blipFill>
                    <a:blip r:embed="rId223"/>
                    <a:stretch>
                      <a:fillRect/>
                    </a:stretch>
                  </pic:blipFill>
                  <pic:spPr>
                    <a:xfrm>
                      <a:off x="0" y="0"/>
                      <a:ext cx="1438275" cy="33718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916686</wp:posOffset>
            </wp:positionH>
            <wp:positionV relativeFrom="page">
              <wp:posOffset>2406650</wp:posOffset>
            </wp:positionV>
            <wp:extent cx="1408430" cy="210820"/>
            <wp:wrapNone/>
            <wp:docPr id="218" name="Picture 218"/>
            <wp:cNvGraphicFramePr>
              <a:graphicFrameLocks noChangeAspect="1"/>
            </wp:cNvGraphicFramePr>
            <a:graphic>
              <a:graphicData uri="http://schemas.openxmlformats.org/drawingml/2006/picture">
                <pic:pic>
                  <pic:nvPicPr>
                    <pic:cNvPr id="0" name="image.png"/>
                    <pic:cNvPicPr/>
                  </pic:nvPicPr>
                  <pic:blipFill>
                    <a:blip r:embed="rId224"/>
                    <a:stretch>
                      <a:fillRect/>
                    </a:stretch>
                  </pic:blipFill>
                  <pic:spPr>
                    <a:xfrm>
                      <a:off x="0" y="0"/>
                      <a:ext cx="1408430"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916686</wp:posOffset>
            </wp:positionH>
            <wp:positionV relativeFrom="page">
              <wp:posOffset>2616200</wp:posOffset>
            </wp:positionV>
            <wp:extent cx="1408430" cy="210820"/>
            <wp:wrapNone/>
            <wp:docPr id="219" name="Picture 219"/>
            <wp:cNvGraphicFramePr>
              <a:graphicFrameLocks noChangeAspect="1"/>
            </wp:cNvGraphicFramePr>
            <a:graphic>
              <a:graphicData uri="http://schemas.openxmlformats.org/drawingml/2006/picture">
                <pic:pic>
                  <pic:nvPicPr>
                    <pic:cNvPr id="0" name="image.png"/>
                    <pic:cNvPicPr/>
                  </pic:nvPicPr>
                  <pic:blipFill>
                    <a:blip r:embed="rId225"/>
                    <a:stretch>
                      <a:fillRect/>
                    </a:stretch>
                  </pic:blipFill>
                  <pic:spPr>
                    <a:xfrm>
                      <a:off x="0" y="0"/>
                      <a:ext cx="1408430"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2341879</wp:posOffset>
            </wp:positionH>
            <wp:positionV relativeFrom="page">
              <wp:posOffset>2816605</wp:posOffset>
            </wp:positionV>
            <wp:extent cx="1384300" cy="119380"/>
            <wp:wrapNone/>
            <wp:docPr id="220" name="Picture 220"/>
            <wp:cNvGraphicFramePr>
              <a:graphicFrameLocks noChangeAspect="1"/>
            </wp:cNvGraphicFramePr>
            <a:graphic>
              <a:graphicData uri="http://schemas.openxmlformats.org/drawingml/2006/picture">
                <pic:pic>
                  <pic:nvPicPr>
                    <pic:cNvPr id="0" name="image.png"/>
                    <pic:cNvPicPr/>
                  </pic:nvPicPr>
                  <pic:blipFill>
                    <a:blip r:embed="rId226"/>
                    <a:stretch>
                      <a:fillRect/>
                    </a:stretch>
                  </pic:blipFill>
                  <pic:spPr>
                    <a:xfrm>
                      <a:off x="0" y="0"/>
                      <a:ext cx="1384300" cy="11938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2187955</wp:posOffset>
            </wp:positionV>
            <wp:extent cx="1354455" cy="210820"/>
            <wp:wrapNone/>
            <wp:docPr id="221" name="Picture 221"/>
            <wp:cNvGraphicFramePr>
              <a:graphicFrameLocks noChangeAspect="1"/>
            </wp:cNvGraphicFramePr>
            <a:graphic>
              <a:graphicData uri="http://schemas.openxmlformats.org/drawingml/2006/picture">
                <pic:pic>
                  <pic:nvPicPr>
                    <pic:cNvPr id="0" name="image.png"/>
                    <pic:cNvPicPr/>
                  </pic:nvPicPr>
                  <pic:blipFill>
                    <a:blip r:embed="rId227"/>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2397505</wp:posOffset>
            </wp:positionV>
            <wp:extent cx="1354455" cy="213360"/>
            <wp:wrapNone/>
            <wp:docPr id="222" name="Picture 222"/>
            <wp:cNvGraphicFramePr>
              <a:graphicFrameLocks noChangeAspect="1"/>
            </wp:cNvGraphicFramePr>
            <a:graphic>
              <a:graphicData uri="http://schemas.openxmlformats.org/drawingml/2006/picture">
                <pic:pic>
                  <pic:nvPicPr>
                    <pic:cNvPr id="0" name="image.png"/>
                    <pic:cNvPicPr/>
                  </pic:nvPicPr>
                  <pic:blipFill>
                    <a:blip r:embed="rId228"/>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2607055</wp:posOffset>
            </wp:positionV>
            <wp:extent cx="1354455" cy="210820"/>
            <wp:wrapNone/>
            <wp:docPr id="223" name="Picture 223"/>
            <wp:cNvGraphicFramePr>
              <a:graphicFrameLocks noChangeAspect="1"/>
            </wp:cNvGraphicFramePr>
            <a:graphic>
              <a:graphicData uri="http://schemas.openxmlformats.org/drawingml/2006/picture">
                <pic:pic>
                  <pic:nvPicPr>
                    <pic:cNvPr id="0" name="image.png"/>
                    <pic:cNvPicPr/>
                  </pic:nvPicPr>
                  <pic:blipFill>
                    <a:blip r:embed="rId229"/>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3728720</wp:posOffset>
            </wp:positionH>
            <wp:positionV relativeFrom="page">
              <wp:posOffset>2816605</wp:posOffset>
            </wp:positionV>
            <wp:extent cx="1383665" cy="119380"/>
            <wp:wrapNone/>
            <wp:docPr id="224" name="Picture 224"/>
            <wp:cNvGraphicFramePr>
              <a:graphicFrameLocks noChangeAspect="1"/>
            </wp:cNvGraphicFramePr>
            <a:graphic>
              <a:graphicData uri="http://schemas.openxmlformats.org/drawingml/2006/picture">
                <pic:pic>
                  <pic:nvPicPr>
                    <pic:cNvPr id="0" name="image.png"/>
                    <pic:cNvPicPr/>
                  </pic:nvPicPr>
                  <pic:blipFill>
                    <a:blip r:embed="rId230"/>
                    <a:stretch>
                      <a:fillRect/>
                    </a:stretch>
                  </pic:blipFill>
                  <pic:spPr>
                    <a:xfrm>
                      <a:off x="0" y="0"/>
                      <a:ext cx="1383665" cy="11938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2187955</wp:posOffset>
            </wp:positionV>
            <wp:extent cx="1354455" cy="210820"/>
            <wp:wrapNone/>
            <wp:docPr id="225" name="Picture 225"/>
            <wp:cNvGraphicFramePr>
              <a:graphicFrameLocks noChangeAspect="1"/>
            </wp:cNvGraphicFramePr>
            <a:graphic>
              <a:graphicData uri="http://schemas.openxmlformats.org/drawingml/2006/picture">
                <pic:pic>
                  <pic:nvPicPr>
                    <pic:cNvPr id="0" name="image.png"/>
                    <pic:cNvPicPr/>
                  </pic:nvPicPr>
                  <pic:blipFill>
                    <a:blip r:embed="rId231"/>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2397505</wp:posOffset>
            </wp:positionV>
            <wp:extent cx="1354455" cy="213360"/>
            <wp:wrapNone/>
            <wp:docPr id="226" name="Picture 226"/>
            <wp:cNvGraphicFramePr>
              <a:graphicFrameLocks noChangeAspect="1"/>
            </wp:cNvGraphicFramePr>
            <a:graphic>
              <a:graphicData uri="http://schemas.openxmlformats.org/drawingml/2006/picture">
                <pic:pic>
                  <pic:nvPicPr>
                    <pic:cNvPr id="0" name="image.png"/>
                    <pic:cNvPicPr/>
                  </pic:nvPicPr>
                  <pic:blipFill>
                    <a:blip r:embed="rId232"/>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2607055</wp:posOffset>
            </wp:positionV>
            <wp:extent cx="1354455" cy="210820"/>
            <wp:wrapNone/>
            <wp:docPr id="227" name="Picture 227"/>
            <wp:cNvGraphicFramePr>
              <a:graphicFrameLocks noChangeAspect="1"/>
            </wp:cNvGraphicFramePr>
            <a:graphic>
              <a:graphicData uri="http://schemas.openxmlformats.org/drawingml/2006/picture">
                <pic:pic>
                  <pic:nvPicPr>
                    <pic:cNvPr id="0" name="image.png"/>
                    <pic:cNvPicPr/>
                  </pic:nvPicPr>
                  <pic:blipFill>
                    <a:blip r:embed="rId233"/>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2292350</wp:posOffset>
            </wp:positionV>
            <wp:extent cx="1354455" cy="210820"/>
            <wp:wrapNone/>
            <wp:docPr id="228" name="Picture 228"/>
            <wp:cNvGraphicFramePr>
              <a:graphicFrameLocks noChangeAspect="1"/>
            </wp:cNvGraphicFramePr>
            <a:graphic>
              <a:graphicData uri="http://schemas.openxmlformats.org/drawingml/2006/picture">
                <pic:pic>
                  <pic:nvPicPr>
                    <pic:cNvPr id="0" name="image.png"/>
                    <pic:cNvPicPr/>
                  </pic:nvPicPr>
                  <pic:blipFill>
                    <a:blip r:embed="rId234"/>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2501900</wp:posOffset>
            </wp:positionV>
            <wp:extent cx="1354455" cy="210820"/>
            <wp:wrapNone/>
            <wp:docPr id="229" name="Picture 229"/>
            <wp:cNvGraphicFramePr>
              <a:graphicFrameLocks noChangeAspect="1"/>
            </wp:cNvGraphicFramePr>
            <a:graphic>
              <a:graphicData uri="http://schemas.openxmlformats.org/drawingml/2006/picture">
                <pic:pic>
                  <pic:nvPicPr>
                    <pic:cNvPr id="0" name="image.png"/>
                    <pic:cNvPicPr/>
                  </pic:nvPicPr>
                  <pic:blipFill>
                    <a:blip r:embed="rId235"/>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2711450</wp:posOffset>
            </wp:positionV>
            <wp:extent cx="1354455" cy="210820"/>
            <wp:wrapNone/>
            <wp:docPr id="230" name="Picture 230"/>
            <wp:cNvGraphicFramePr>
              <a:graphicFrameLocks noChangeAspect="1"/>
            </wp:cNvGraphicFramePr>
            <a:graphic>
              <a:graphicData uri="http://schemas.openxmlformats.org/drawingml/2006/picture">
                <pic:pic>
                  <pic:nvPicPr>
                    <pic:cNvPr id="0" name="image.png"/>
                    <pic:cNvPicPr/>
                  </pic:nvPicPr>
                  <pic:blipFill>
                    <a:blip r:embed="rId234"/>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6501129</wp:posOffset>
            </wp:positionH>
            <wp:positionV relativeFrom="page">
              <wp:posOffset>2816605</wp:posOffset>
            </wp:positionV>
            <wp:extent cx="1381760" cy="119380"/>
            <wp:wrapNone/>
            <wp:docPr id="231" name="Picture 231"/>
            <wp:cNvGraphicFramePr>
              <a:graphicFrameLocks noChangeAspect="1"/>
            </wp:cNvGraphicFramePr>
            <a:graphic>
              <a:graphicData uri="http://schemas.openxmlformats.org/drawingml/2006/picture">
                <pic:pic>
                  <pic:nvPicPr>
                    <pic:cNvPr id="0" name="image.png"/>
                    <pic:cNvPicPr/>
                  </pic:nvPicPr>
                  <pic:blipFill>
                    <a:blip r:embed="rId236"/>
                    <a:stretch>
                      <a:fillRect/>
                    </a:stretch>
                  </pic:blipFill>
                  <pic:spPr>
                    <a:xfrm>
                      <a:off x="0" y="0"/>
                      <a:ext cx="1381760" cy="11938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2187955</wp:posOffset>
            </wp:positionV>
            <wp:extent cx="1354455" cy="210820"/>
            <wp:wrapNone/>
            <wp:docPr id="232" name="Picture 232"/>
            <wp:cNvGraphicFramePr>
              <a:graphicFrameLocks noChangeAspect="1"/>
            </wp:cNvGraphicFramePr>
            <a:graphic>
              <a:graphicData uri="http://schemas.openxmlformats.org/drawingml/2006/picture">
                <pic:pic>
                  <pic:nvPicPr>
                    <pic:cNvPr id="0" name="image.png"/>
                    <pic:cNvPicPr/>
                  </pic:nvPicPr>
                  <pic:blipFill>
                    <a:blip r:embed="rId237"/>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2397505</wp:posOffset>
            </wp:positionV>
            <wp:extent cx="1354455" cy="213360"/>
            <wp:wrapNone/>
            <wp:docPr id="233" name="Picture 233"/>
            <wp:cNvGraphicFramePr>
              <a:graphicFrameLocks noChangeAspect="1"/>
            </wp:cNvGraphicFramePr>
            <a:graphic>
              <a:graphicData uri="http://schemas.openxmlformats.org/drawingml/2006/picture">
                <pic:pic>
                  <pic:nvPicPr>
                    <pic:cNvPr id="0" name="image.png"/>
                    <pic:cNvPicPr/>
                  </pic:nvPicPr>
                  <pic:blipFill>
                    <a:blip r:embed="rId238"/>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2607055</wp:posOffset>
            </wp:positionV>
            <wp:extent cx="1354455" cy="210820"/>
            <wp:wrapNone/>
            <wp:docPr id="234" name="Picture 234"/>
            <wp:cNvGraphicFramePr>
              <a:graphicFrameLocks noChangeAspect="1"/>
            </wp:cNvGraphicFramePr>
            <a:graphic>
              <a:graphicData uri="http://schemas.openxmlformats.org/drawingml/2006/picture">
                <pic:pic>
                  <pic:nvPicPr>
                    <pic:cNvPr id="0" name="image.png"/>
                    <pic:cNvPicPr/>
                  </pic:nvPicPr>
                  <pic:blipFill>
                    <a:blip r:embed="rId239"/>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7889747</wp:posOffset>
            </wp:positionH>
            <wp:positionV relativeFrom="page">
              <wp:posOffset>2816605</wp:posOffset>
            </wp:positionV>
            <wp:extent cx="1378585" cy="119380"/>
            <wp:wrapNone/>
            <wp:docPr id="235" name="Picture 235"/>
            <wp:cNvGraphicFramePr>
              <a:graphicFrameLocks noChangeAspect="1"/>
            </wp:cNvGraphicFramePr>
            <a:graphic>
              <a:graphicData uri="http://schemas.openxmlformats.org/drawingml/2006/picture">
                <pic:pic>
                  <pic:nvPicPr>
                    <pic:cNvPr id="0" name="image.png"/>
                    <pic:cNvPicPr/>
                  </pic:nvPicPr>
                  <pic:blipFill>
                    <a:blip r:embed="rId240"/>
                    <a:stretch>
                      <a:fillRect/>
                    </a:stretch>
                  </pic:blipFill>
                  <pic:spPr>
                    <a:xfrm>
                      <a:off x="0" y="0"/>
                      <a:ext cx="1378585" cy="11938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2187955</wp:posOffset>
            </wp:positionV>
            <wp:extent cx="1355090" cy="210820"/>
            <wp:wrapNone/>
            <wp:docPr id="236" name="Picture 236"/>
            <wp:cNvGraphicFramePr>
              <a:graphicFrameLocks noChangeAspect="1"/>
            </wp:cNvGraphicFramePr>
            <a:graphic>
              <a:graphicData uri="http://schemas.openxmlformats.org/drawingml/2006/picture">
                <pic:pic>
                  <pic:nvPicPr>
                    <pic:cNvPr id="0" name="image.png"/>
                    <pic:cNvPicPr/>
                  </pic:nvPicPr>
                  <pic:blipFill>
                    <a:blip r:embed="rId241"/>
                    <a:stretch>
                      <a:fillRect/>
                    </a:stretch>
                  </pic:blipFill>
                  <pic:spPr>
                    <a:xfrm>
                      <a:off x="0" y="0"/>
                      <a:ext cx="1355090"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2397505</wp:posOffset>
            </wp:positionV>
            <wp:extent cx="1355090" cy="213360"/>
            <wp:wrapNone/>
            <wp:docPr id="237" name="Picture 237"/>
            <wp:cNvGraphicFramePr>
              <a:graphicFrameLocks noChangeAspect="1"/>
            </wp:cNvGraphicFramePr>
            <a:graphic>
              <a:graphicData uri="http://schemas.openxmlformats.org/drawingml/2006/picture">
                <pic:pic>
                  <pic:nvPicPr>
                    <pic:cNvPr id="0" name="image.png"/>
                    <pic:cNvPicPr/>
                  </pic:nvPicPr>
                  <pic:blipFill>
                    <a:blip r:embed="rId242"/>
                    <a:stretch>
                      <a:fillRect/>
                    </a:stretch>
                  </pic:blipFill>
                  <pic:spPr>
                    <a:xfrm>
                      <a:off x="0" y="0"/>
                      <a:ext cx="1355090"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2607055</wp:posOffset>
            </wp:positionV>
            <wp:extent cx="1355090" cy="210820"/>
            <wp:wrapNone/>
            <wp:docPr id="238" name="Picture 238"/>
            <wp:cNvGraphicFramePr>
              <a:graphicFrameLocks noChangeAspect="1"/>
            </wp:cNvGraphicFramePr>
            <a:graphic>
              <a:graphicData uri="http://schemas.openxmlformats.org/drawingml/2006/picture">
                <pic:pic>
                  <pic:nvPicPr>
                    <pic:cNvPr id="0" name="image.png"/>
                    <pic:cNvPicPr/>
                  </pic:nvPicPr>
                  <pic:blipFill>
                    <a:blip r:embed="rId243"/>
                    <a:stretch>
                      <a:fillRect/>
                    </a:stretch>
                  </pic:blipFill>
                  <pic:spPr>
                    <a:xfrm>
                      <a:off x="0" y="0"/>
                      <a:ext cx="1355090"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528827</wp:posOffset>
            </wp:positionH>
            <wp:positionV relativeFrom="page">
              <wp:posOffset>5544058</wp:posOffset>
            </wp:positionV>
            <wp:extent cx="368300" cy="1339215"/>
            <wp:wrapNone/>
            <wp:docPr id="239" name="Picture 239"/>
            <wp:cNvGraphicFramePr>
              <a:graphicFrameLocks noChangeAspect="1"/>
            </wp:cNvGraphicFramePr>
            <a:graphic>
              <a:graphicData uri="http://schemas.openxmlformats.org/drawingml/2006/picture">
                <pic:pic>
                  <pic:nvPicPr>
                    <pic:cNvPr id="0" name="image.png"/>
                    <pic:cNvPicPr/>
                  </pic:nvPicPr>
                  <pic:blipFill>
                    <a:blip r:embed="rId244"/>
                    <a:stretch>
                      <a:fillRect/>
                    </a:stretch>
                  </pic:blipFill>
                  <pic:spPr>
                    <a:xfrm>
                      <a:off x="0" y="0"/>
                      <a:ext cx="368300" cy="133921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4496308</wp:posOffset>
            </wp:positionV>
            <wp:extent cx="344805" cy="208915"/>
            <wp:wrapNone/>
            <wp:docPr id="240" name="Picture 240"/>
            <wp:cNvGraphicFramePr>
              <a:graphicFrameLocks noChangeAspect="1"/>
            </wp:cNvGraphicFramePr>
            <a:graphic>
              <a:graphicData uri="http://schemas.openxmlformats.org/drawingml/2006/picture">
                <pic:pic>
                  <pic:nvPicPr>
                    <pic:cNvPr id="0" name="image.png"/>
                    <pic:cNvPicPr/>
                  </pic:nvPicPr>
                  <pic:blipFill>
                    <a:blip r:embed="rId245"/>
                    <a:stretch>
                      <a:fillRect/>
                    </a:stretch>
                  </pic:blipFill>
                  <pic:spPr>
                    <a:xfrm>
                      <a:off x="0" y="0"/>
                      <a:ext cx="344805" cy="20891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4705858</wp:posOffset>
            </wp:positionV>
            <wp:extent cx="344805" cy="211455"/>
            <wp:wrapNone/>
            <wp:docPr id="241" name="Picture 241"/>
            <wp:cNvGraphicFramePr>
              <a:graphicFrameLocks noChangeAspect="1"/>
            </wp:cNvGraphicFramePr>
            <a:graphic>
              <a:graphicData uri="http://schemas.openxmlformats.org/drawingml/2006/picture">
                <pic:pic>
                  <pic:nvPicPr>
                    <pic:cNvPr id="0" name="image.png"/>
                    <pic:cNvPicPr/>
                  </pic:nvPicPr>
                  <pic:blipFill>
                    <a:blip r:embed="rId246"/>
                    <a:stretch>
                      <a:fillRect/>
                    </a:stretch>
                  </pic:blipFill>
                  <pic:spPr>
                    <a:xfrm>
                      <a:off x="0" y="0"/>
                      <a:ext cx="344805" cy="21145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4915408</wp:posOffset>
            </wp:positionV>
            <wp:extent cx="344805" cy="208915"/>
            <wp:wrapNone/>
            <wp:docPr id="242" name="Picture 242"/>
            <wp:cNvGraphicFramePr>
              <a:graphicFrameLocks noChangeAspect="1"/>
            </wp:cNvGraphicFramePr>
            <a:graphic>
              <a:graphicData uri="http://schemas.openxmlformats.org/drawingml/2006/picture">
                <pic:pic>
                  <pic:nvPicPr>
                    <pic:cNvPr id="0" name="image.png"/>
                    <pic:cNvPicPr/>
                  </pic:nvPicPr>
                  <pic:blipFill>
                    <a:blip r:embed="rId247"/>
                    <a:stretch>
                      <a:fillRect/>
                    </a:stretch>
                  </pic:blipFill>
                  <pic:spPr>
                    <a:xfrm>
                      <a:off x="0" y="0"/>
                      <a:ext cx="344805" cy="20891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5124958</wp:posOffset>
            </wp:positionV>
            <wp:extent cx="344805" cy="211455"/>
            <wp:wrapNone/>
            <wp:docPr id="243" name="Picture 243"/>
            <wp:cNvGraphicFramePr>
              <a:graphicFrameLocks noChangeAspect="1"/>
            </wp:cNvGraphicFramePr>
            <a:graphic>
              <a:graphicData uri="http://schemas.openxmlformats.org/drawingml/2006/picture">
                <pic:pic>
                  <pic:nvPicPr>
                    <pic:cNvPr id="0" name="image.png"/>
                    <pic:cNvPicPr/>
                  </pic:nvPicPr>
                  <pic:blipFill>
                    <a:blip r:embed="rId246"/>
                    <a:stretch>
                      <a:fillRect/>
                    </a:stretch>
                  </pic:blipFill>
                  <pic:spPr>
                    <a:xfrm>
                      <a:off x="0" y="0"/>
                      <a:ext cx="344805" cy="21145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5334508</wp:posOffset>
            </wp:positionV>
            <wp:extent cx="344805" cy="208915"/>
            <wp:wrapNone/>
            <wp:docPr id="244" name="Picture 244"/>
            <wp:cNvGraphicFramePr>
              <a:graphicFrameLocks noChangeAspect="1"/>
            </wp:cNvGraphicFramePr>
            <a:graphic>
              <a:graphicData uri="http://schemas.openxmlformats.org/drawingml/2006/picture">
                <pic:pic>
                  <pic:nvPicPr>
                    <pic:cNvPr id="0" name="image.png"/>
                    <pic:cNvPicPr/>
                  </pic:nvPicPr>
                  <pic:blipFill>
                    <a:blip r:embed="rId248"/>
                    <a:stretch>
                      <a:fillRect/>
                    </a:stretch>
                  </pic:blipFill>
                  <pic:spPr>
                    <a:xfrm>
                      <a:off x="0" y="0"/>
                      <a:ext cx="344805" cy="20891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901446</wp:posOffset>
            </wp:positionH>
            <wp:positionV relativeFrom="page">
              <wp:posOffset>3808984</wp:posOffset>
            </wp:positionV>
            <wp:extent cx="1438275" cy="235585"/>
            <wp:wrapNone/>
            <wp:docPr id="245" name="Picture 245"/>
            <wp:cNvGraphicFramePr>
              <a:graphicFrameLocks noChangeAspect="1"/>
            </wp:cNvGraphicFramePr>
            <a:graphic>
              <a:graphicData uri="http://schemas.openxmlformats.org/drawingml/2006/picture">
                <pic:pic>
                  <pic:nvPicPr>
                    <pic:cNvPr id="0" name="image.png"/>
                    <pic:cNvPicPr/>
                  </pic:nvPicPr>
                  <pic:blipFill>
                    <a:blip r:embed="rId249"/>
                    <a:stretch>
                      <a:fillRect/>
                    </a:stretch>
                  </pic:blipFill>
                  <pic:spPr>
                    <a:xfrm>
                      <a:off x="0" y="0"/>
                      <a:ext cx="1438275" cy="23558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916686</wp:posOffset>
            </wp:positionH>
            <wp:positionV relativeFrom="page">
              <wp:posOffset>3389629</wp:posOffset>
            </wp:positionV>
            <wp:extent cx="1408430" cy="210820"/>
            <wp:wrapNone/>
            <wp:docPr id="246" name="Picture 246"/>
            <wp:cNvGraphicFramePr>
              <a:graphicFrameLocks noChangeAspect="1"/>
            </wp:cNvGraphicFramePr>
            <a:graphic>
              <a:graphicData uri="http://schemas.openxmlformats.org/drawingml/2006/picture">
                <pic:pic>
                  <pic:nvPicPr>
                    <pic:cNvPr id="0" name="image.png"/>
                    <pic:cNvPicPr/>
                  </pic:nvPicPr>
                  <pic:blipFill>
                    <a:blip r:embed="rId250"/>
                    <a:stretch>
                      <a:fillRect/>
                    </a:stretch>
                  </pic:blipFill>
                  <pic:spPr>
                    <a:xfrm>
                      <a:off x="0" y="0"/>
                      <a:ext cx="1408430"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916686</wp:posOffset>
            </wp:positionH>
            <wp:positionV relativeFrom="page">
              <wp:posOffset>3599180</wp:posOffset>
            </wp:positionV>
            <wp:extent cx="1408430" cy="210820"/>
            <wp:wrapNone/>
            <wp:docPr id="247" name="Picture 247"/>
            <wp:cNvGraphicFramePr>
              <a:graphicFrameLocks noChangeAspect="1"/>
            </wp:cNvGraphicFramePr>
            <a:graphic>
              <a:graphicData uri="http://schemas.openxmlformats.org/drawingml/2006/picture">
                <pic:pic>
                  <pic:nvPicPr>
                    <pic:cNvPr id="0" name="image.png"/>
                    <pic:cNvPicPr/>
                  </pic:nvPicPr>
                  <pic:blipFill>
                    <a:blip r:embed="rId251"/>
                    <a:stretch>
                      <a:fillRect/>
                    </a:stretch>
                  </pic:blipFill>
                  <pic:spPr>
                    <a:xfrm>
                      <a:off x="0" y="0"/>
                      <a:ext cx="1408430"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3377438</wp:posOffset>
            </wp:positionV>
            <wp:extent cx="1354455" cy="213360"/>
            <wp:wrapNone/>
            <wp:docPr id="248" name="Picture 248"/>
            <wp:cNvGraphicFramePr>
              <a:graphicFrameLocks noChangeAspect="1"/>
            </wp:cNvGraphicFramePr>
            <a:graphic>
              <a:graphicData uri="http://schemas.openxmlformats.org/drawingml/2006/picture">
                <pic:pic>
                  <pic:nvPicPr>
                    <pic:cNvPr id="0" name="image.png"/>
                    <pic:cNvPicPr/>
                  </pic:nvPicPr>
                  <pic:blipFill>
                    <a:blip r:embed="rId252"/>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3586988</wp:posOffset>
            </wp:positionV>
            <wp:extent cx="1354455" cy="210820"/>
            <wp:wrapNone/>
            <wp:docPr id="249" name="Picture 249"/>
            <wp:cNvGraphicFramePr>
              <a:graphicFrameLocks noChangeAspect="1"/>
            </wp:cNvGraphicFramePr>
            <a:graphic>
              <a:graphicData uri="http://schemas.openxmlformats.org/drawingml/2006/picture">
                <pic:pic>
                  <pic:nvPicPr>
                    <pic:cNvPr id="0" name="image.png"/>
                    <pic:cNvPicPr/>
                  </pic:nvPicPr>
                  <pic:blipFill>
                    <a:blip r:embed="rId253"/>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3377438</wp:posOffset>
            </wp:positionV>
            <wp:extent cx="1354455" cy="213360"/>
            <wp:wrapNone/>
            <wp:docPr id="250" name="Picture 250"/>
            <wp:cNvGraphicFramePr>
              <a:graphicFrameLocks noChangeAspect="1"/>
            </wp:cNvGraphicFramePr>
            <a:graphic>
              <a:graphicData uri="http://schemas.openxmlformats.org/drawingml/2006/picture">
                <pic:pic>
                  <pic:nvPicPr>
                    <pic:cNvPr id="0" name="image.png"/>
                    <pic:cNvPicPr/>
                  </pic:nvPicPr>
                  <pic:blipFill>
                    <a:blip r:embed="rId254"/>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3586988</wp:posOffset>
            </wp:positionV>
            <wp:extent cx="1354455" cy="210820"/>
            <wp:wrapNone/>
            <wp:docPr id="251" name="Picture 251"/>
            <wp:cNvGraphicFramePr>
              <a:graphicFrameLocks noChangeAspect="1"/>
            </wp:cNvGraphicFramePr>
            <a:graphic>
              <a:graphicData uri="http://schemas.openxmlformats.org/drawingml/2006/picture">
                <pic:pic>
                  <pic:nvPicPr>
                    <pic:cNvPr id="0" name="image.png"/>
                    <pic:cNvPicPr/>
                  </pic:nvPicPr>
                  <pic:blipFill>
                    <a:blip r:embed="rId255"/>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3377438</wp:posOffset>
            </wp:positionV>
            <wp:extent cx="1354455" cy="213360"/>
            <wp:wrapNone/>
            <wp:docPr id="252" name="Picture 252"/>
            <wp:cNvGraphicFramePr>
              <a:graphicFrameLocks noChangeAspect="1"/>
            </wp:cNvGraphicFramePr>
            <a:graphic>
              <a:graphicData uri="http://schemas.openxmlformats.org/drawingml/2006/picture">
                <pic:pic>
                  <pic:nvPicPr>
                    <pic:cNvPr id="0" name="image.png"/>
                    <pic:cNvPicPr/>
                  </pic:nvPicPr>
                  <pic:blipFill>
                    <a:blip r:embed="rId256"/>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3586988</wp:posOffset>
            </wp:positionV>
            <wp:extent cx="1354455" cy="210820"/>
            <wp:wrapNone/>
            <wp:docPr id="253" name="Picture 253"/>
            <wp:cNvGraphicFramePr>
              <a:graphicFrameLocks noChangeAspect="1"/>
            </wp:cNvGraphicFramePr>
            <a:graphic>
              <a:graphicData uri="http://schemas.openxmlformats.org/drawingml/2006/picture">
                <pic:pic>
                  <pic:nvPicPr>
                    <pic:cNvPr id="0" name="image.png"/>
                    <pic:cNvPicPr/>
                  </pic:nvPicPr>
                  <pic:blipFill>
                    <a:blip r:embed="rId257"/>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3377438</wp:posOffset>
            </wp:positionV>
            <wp:extent cx="1354455" cy="213360"/>
            <wp:wrapNone/>
            <wp:docPr id="254" name="Picture 254"/>
            <wp:cNvGraphicFramePr>
              <a:graphicFrameLocks noChangeAspect="1"/>
            </wp:cNvGraphicFramePr>
            <a:graphic>
              <a:graphicData uri="http://schemas.openxmlformats.org/drawingml/2006/picture">
                <pic:pic>
                  <pic:nvPicPr>
                    <pic:cNvPr id="0" name="image.png"/>
                    <pic:cNvPicPr/>
                  </pic:nvPicPr>
                  <pic:blipFill>
                    <a:blip r:embed="rId258"/>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3586988</wp:posOffset>
            </wp:positionV>
            <wp:extent cx="1354455" cy="210820"/>
            <wp:wrapNone/>
            <wp:docPr id="255" name="Picture 255"/>
            <wp:cNvGraphicFramePr>
              <a:graphicFrameLocks noChangeAspect="1"/>
            </wp:cNvGraphicFramePr>
            <a:graphic>
              <a:graphicData uri="http://schemas.openxmlformats.org/drawingml/2006/picture">
                <pic:pic>
                  <pic:nvPicPr>
                    <pic:cNvPr id="0" name="image.png"/>
                    <pic:cNvPicPr/>
                  </pic:nvPicPr>
                  <pic:blipFill>
                    <a:blip r:embed="rId259"/>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3377438</wp:posOffset>
            </wp:positionV>
            <wp:extent cx="1355090" cy="213360"/>
            <wp:wrapNone/>
            <wp:docPr id="256" name="Picture 256"/>
            <wp:cNvGraphicFramePr>
              <a:graphicFrameLocks noChangeAspect="1"/>
            </wp:cNvGraphicFramePr>
            <a:graphic>
              <a:graphicData uri="http://schemas.openxmlformats.org/drawingml/2006/picture">
                <pic:pic>
                  <pic:nvPicPr>
                    <pic:cNvPr id="0" name="image.png"/>
                    <pic:cNvPicPr/>
                  </pic:nvPicPr>
                  <pic:blipFill>
                    <a:blip r:embed="rId260"/>
                    <a:stretch>
                      <a:fillRect/>
                    </a:stretch>
                  </pic:blipFill>
                  <pic:spPr>
                    <a:xfrm>
                      <a:off x="0" y="0"/>
                      <a:ext cx="1355090"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3586988</wp:posOffset>
            </wp:positionV>
            <wp:extent cx="1355090" cy="210820"/>
            <wp:wrapNone/>
            <wp:docPr id="257" name="Picture 257"/>
            <wp:cNvGraphicFramePr>
              <a:graphicFrameLocks noChangeAspect="1"/>
            </wp:cNvGraphicFramePr>
            <a:graphic>
              <a:graphicData uri="http://schemas.openxmlformats.org/drawingml/2006/picture">
                <pic:pic>
                  <pic:nvPicPr>
                    <pic:cNvPr id="0" name="image.png"/>
                    <pic:cNvPicPr/>
                  </pic:nvPicPr>
                  <pic:blipFill>
                    <a:blip r:embed="rId261"/>
                    <a:stretch>
                      <a:fillRect/>
                    </a:stretch>
                  </pic:blipFill>
                  <pic:spPr>
                    <a:xfrm>
                      <a:off x="0" y="0"/>
                      <a:ext cx="1355090"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9273540</wp:posOffset>
            </wp:positionH>
            <wp:positionV relativeFrom="page">
              <wp:posOffset>5229352</wp:posOffset>
            </wp:positionV>
            <wp:extent cx="890905" cy="1654175"/>
            <wp:wrapNone/>
            <wp:docPr id="258" name="Picture 258"/>
            <wp:cNvGraphicFramePr>
              <a:graphicFrameLocks noChangeAspect="1"/>
            </wp:cNvGraphicFramePr>
            <a:graphic>
              <a:graphicData uri="http://schemas.openxmlformats.org/drawingml/2006/picture">
                <pic:pic>
                  <pic:nvPicPr>
                    <pic:cNvPr id="0" name="image.png"/>
                    <pic:cNvPicPr/>
                  </pic:nvPicPr>
                  <pic:blipFill>
                    <a:blip r:embed="rId262"/>
                    <a:stretch>
                      <a:fillRect/>
                    </a:stretch>
                  </pic:blipFill>
                  <pic:spPr>
                    <a:xfrm>
                      <a:off x="0" y="0"/>
                      <a:ext cx="890905" cy="165417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9288018</wp:posOffset>
            </wp:positionH>
            <wp:positionV relativeFrom="page">
              <wp:posOffset>4810252</wp:posOffset>
            </wp:positionV>
            <wp:extent cx="864870" cy="212725"/>
            <wp:wrapNone/>
            <wp:docPr id="259" name="Picture 259"/>
            <wp:cNvGraphicFramePr>
              <a:graphicFrameLocks noChangeAspect="1"/>
            </wp:cNvGraphicFramePr>
            <a:graphic>
              <a:graphicData uri="http://schemas.openxmlformats.org/drawingml/2006/picture">
                <pic:pic>
                  <pic:nvPicPr>
                    <pic:cNvPr id="0" name="image.png"/>
                    <pic:cNvPicPr/>
                  </pic:nvPicPr>
                  <pic:blipFill>
                    <a:blip r:embed="rId263"/>
                    <a:stretch>
                      <a:fillRect/>
                    </a:stretch>
                  </pic:blipFill>
                  <pic:spPr>
                    <a:xfrm>
                      <a:off x="0" y="0"/>
                      <a:ext cx="864870" cy="21272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9288018</wp:posOffset>
            </wp:positionH>
            <wp:positionV relativeFrom="page">
              <wp:posOffset>5019802</wp:posOffset>
            </wp:positionV>
            <wp:extent cx="864870" cy="210185"/>
            <wp:wrapNone/>
            <wp:docPr id="260" name="Picture 260"/>
            <wp:cNvGraphicFramePr>
              <a:graphicFrameLocks noChangeAspect="1"/>
            </wp:cNvGraphicFramePr>
            <a:graphic>
              <a:graphicData uri="http://schemas.openxmlformats.org/drawingml/2006/picture">
                <pic:pic>
                  <pic:nvPicPr>
                    <pic:cNvPr id="0" name="image.png"/>
                    <pic:cNvPicPr/>
                  </pic:nvPicPr>
                  <pic:blipFill>
                    <a:blip r:embed="rId264"/>
                    <a:stretch>
                      <a:fillRect/>
                    </a:stretch>
                  </pic:blipFill>
                  <pic:spPr>
                    <a:xfrm>
                      <a:off x="0" y="0"/>
                      <a:ext cx="864870" cy="21018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901446</wp:posOffset>
            </wp:positionH>
            <wp:positionV relativeFrom="page">
              <wp:posOffset>4686808</wp:posOffset>
            </wp:positionV>
            <wp:extent cx="1438275" cy="230505"/>
            <wp:wrapNone/>
            <wp:docPr id="261" name="Picture 261"/>
            <wp:cNvGraphicFramePr>
              <a:graphicFrameLocks noChangeAspect="1"/>
            </wp:cNvGraphicFramePr>
            <a:graphic>
              <a:graphicData uri="http://schemas.openxmlformats.org/drawingml/2006/picture">
                <pic:pic>
                  <pic:nvPicPr>
                    <pic:cNvPr id="0" name="image.png"/>
                    <pic:cNvPicPr/>
                  </pic:nvPicPr>
                  <pic:blipFill>
                    <a:blip r:embed="rId265"/>
                    <a:stretch>
                      <a:fillRect/>
                    </a:stretch>
                  </pic:blipFill>
                  <pic:spPr>
                    <a:xfrm>
                      <a:off x="0" y="0"/>
                      <a:ext cx="1438275" cy="23050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916686</wp:posOffset>
            </wp:positionH>
            <wp:positionV relativeFrom="page">
              <wp:posOffset>4267708</wp:posOffset>
            </wp:positionV>
            <wp:extent cx="1408430" cy="210820"/>
            <wp:wrapNone/>
            <wp:docPr id="262" name="Picture 262"/>
            <wp:cNvGraphicFramePr>
              <a:graphicFrameLocks noChangeAspect="1"/>
            </wp:cNvGraphicFramePr>
            <a:graphic>
              <a:graphicData uri="http://schemas.openxmlformats.org/drawingml/2006/picture">
                <pic:pic>
                  <pic:nvPicPr>
                    <pic:cNvPr id="0" name="image.png"/>
                    <pic:cNvPicPr/>
                  </pic:nvPicPr>
                  <pic:blipFill>
                    <a:blip r:embed="rId266"/>
                    <a:stretch>
                      <a:fillRect/>
                    </a:stretch>
                  </pic:blipFill>
                  <pic:spPr>
                    <a:xfrm>
                      <a:off x="0" y="0"/>
                      <a:ext cx="1408430"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916686</wp:posOffset>
            </wp:positionH>
            <wp:positionV relativeFrom="page">
              <wp:posOffset>4477258</wp:posOffset>
            </wp:positionV>
            <wp:extent cx="1408430" cy="213360"/>
            <wp:wrapNone/>
            <wp:docPr id="263" name="Picture 263"/>
            <wp:cNvGraphicFramePr>
              <a:graphicFrameLocks noChangeAspect="1"/>
            </wp:cNvGraphicFramePr>
            <a:graphic>
              <a:graphicData uri="http://schemas.openxmlformats.org/drawingml/2006/picture">
                <pic:pic>
                  <pic:nvPicPr>
                    <pic:cNvPr id="0" name="image.png"/>
                    <pic:cNvPicPr/>
                  </pic:nvPicPr>
                  <pic:blipFill>
                    <a:blip r:embed="rId267"/>
                    <a:stretch>
                      <a:fillRect/>
                    </a:stretch>
                  </pic:blipFill>
                  <pic:spPr>
                    <a:xfrm>
                      <a:off x="0" y="0"/>
                      <a:ext cx="1408430"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4258564</wp:posOffset>
            </wp:positionV>
            <wp:extent cx="1354455" cy="213360"/>
            <wp:wrapNone/>
            <wp:docPr id="264" name="Picture 264"/>
            <wp:cNvGraphicFramePr>
              <a:graphicFrameLocks noChangeAspect="1"/>
            </wp:cNvGraphicFramePr>
            <a:graphic>
              <a:graphicData uri="http://schemas.openxmlformats.org/drawingml/2006/picture">
                <pic:pic>
                  <pic:nvPicPr>
                    <pic:cNvPr id="0" name="image.png"/>
                    <pic:cNvPicPr/>
                  </pic:nvPicPr>
                  <pic:blipFill>
                    <a:blip r:embed="rId268"/>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4468114</wp:posOffset>
            </wp:positionV>
            <wp:extent cx="1354455" cy="210820"/>
            <wp:wrapNone/>
            <wp:docPr id="265" name="Picture 265"/>
            <wp:cNvGraphicFramePr>
              <a:graphicFrameLocks noChangeAspect="1"/>
            </wp:cNvGraphicFramePr>
            <a:graphic>
              <a:graphicData uri="http://schemas.openxmlformats.org/drawingml/2006/picture">
                <pic:pic>
                  <pic:nvPicPr>
                    <pic:cNvPr id="0" name="image.png"/>
                    <pic:cNvPicPr/>
                  </pic:nvPicPr>
                  <pic:blipFill>
                    <a:blip r:embed="rId269"/>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4258564</wp:posOffset>
            </wp:positionV>
            <wp:extent cx="1354455" cy="213360"/>
            <wp:wrapNone/>
            <wp:docPr id="266" name="Picture 266"/>
            <wp:cNvGraphicFramePr>
              <a:graphicFrameLocks noChangeAspect="1"/>
            </wp:cNvGraphicFramePr>
            <a:graphic>
              <a:graphicData uri="http://schemas.openxmlformats.org/drawingml/2006/picture">
                <pic:pic>
                  <pic:nvPicPr>
                    <pic:cNvPr id="0" name="image.png"/>
                    <pic:cNvPicPr/>
                  </pic:nvPicPr>
                  <pic:blipFill>
                    <a:blip r:embed="rId270"/>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4468114</wp:posOffset>
            </wp:positionV>
            <wp:extent cx="1354455" cy="210820"/>
            <wp:wrapNone/>
            <wp:docPr id="267" name="Picture 267"/>
            <wp:cNvGraphicFramePr>
              <a:graphicFrameLocks noChangeAspect="1"/>
            </wp:cNvGraphicFramePr>
            <a:graphic>
              <a:graphicData uri="http://schemas.openxmlformats.org/drawingml/2006/picture">
                <pic:pic>
                  <pic:nvPicPr>
                    <pic:cNvPr id="0" name="image.png"/>
                    <pic:cNvPicPr/>
                  </pic:nvPicPr>
                  <pic:blipFill>
                    <a:blip r:embed="rId271"/>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4258564</wp:posOffset>
            </wp:positionV>
            <wp:extent cx="1354455" cy="213360"/>
            <wp:wrapNone/>
            <wp:docPr id="268" name="Picture 268"/>
            <wp:cNvGraphicFramePr>
              <a:graphicFrameLocks noChangeAspect="1"/>
            </wp:cNvGraphicFramePr>
            <a:graphic>
              <a:graphicData uri="http://schemas.openxmlformats.org/drawingml/2006/picture">
                <pic:pic>
                  <pic:nvPicPr>
                    <pic:cNvPr id="0" name="image.png"/>
                    <pic:cNvPicPr/>
                  </pic:nvPicPr>
                  <pic:blipFill>
                    <a:blip r:embed="rId272"/>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4468114</wp:posOffset>
            </wp:positionV>
            <wp:extent cx="1354455" cy="210820"/>
            <wp:wrapNone/>
            <wp:docPr id="269" name="Picture 269"/>
            <wp:cNvGraphicFramePr>
              <a:graphicFrameLocks noChangeAspect="1"/>
            </wp:cNvGraphicFramePr>
            <a:graphic>
              <a:graphicData uri="http://schemas.openxmlformats.org/drawingml/2006/picture">
                <pic:pic>
                  <pic:nvPicPr>
                    <pic:cNvPr id="0" name="image.png"/>
                    <pic:cNvPicPr/>
                  </pic:nvPicPr>
                  <pic:blipFill>
                    <a:blip r:embed="rId273"/>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4258564</wp:posOffset>
            </wp:positionV>
            <wp:extent cx="1354455" cy="213360"/>
            <wp:wrapNone/>
            <wp:docPr id="270" name="Picture 270"/>
            <wp:cNvGraphicFramePr>
              <a:graphicFrameLocks noChangeAspect="1"/>
            </wp:cNvGraphicFramePr>
            <a:graphic>
              <a:graphicData uri="http://schemas.openxmlformats.org/drawingml/2006/picture">
                <pic:pic>
                  <pic:nvPicPr>
                    <pic:cNvPr id="0" name="image.png"/>
                    <pic:cNvPicPr/>
                  </pic:nvPicPr>
                  <pic:blipFill>
                    <a:blip r:embed="rId274"/>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4468114</wp:posOffset>
            </wp:positionV>
            <wp:extent cx="1354455" cy="210820"/>
            <wp:wrapNone/>
            <wp:docPr id="271" name="Picture 271"/>
            <wp:cNvGraphicFramePr>
              <a:graphicFrameLocks noChangeAspect="1"/>
            </wp:cNvGraphicFramePr>
            <a:graphic>
              <a:graphicData uri="http://schemas.openxmlformats.org/drawingml/2006/picture">
                <pic:pic>
                  <pic:nvPicPr>
                    <pic:cNvPr id="0" name="image.png"/>
                    <pic:cNvPicPr/>
                  </pic:nvPicPr>
                  <pic:blipFill>
                    <a:blip r:embed="rId275"/>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4258564</wp:posOffset>
            </wp:positionV>
            <wp:extent cx="1355090" cy="213360"/>
            <wp:wrapNone/>
            <wp:docPr id="272" name="Picture 272"/>
            <wp:cNvGraphicFramePr>
              <a:graphicFrameLocks noChangeAspect="1"/>
            </wp:cNvGraphicFramePr>
            <a:graphic>
              <a:graphicData uri="http://schemas.openxmlformats.org/drawingml/2006/picture">
                <pic:pic>
                  <pic:nvPicPr>
                    <pic:cNvPr id="0" name="image.png"/>
                    <pic:cNvPicPr/>
                  </pic:nvPicPr>
                  <pic:blipFill>
                    <a:blip r:embed="rId276"/>
                    <a:stretch>
                      <a:fillRect/>
                    </a:stretch>
                  </pic:blipFill>
                  <pic:spPr>
                    <a:xfrm>
                      <a:off x="0" y="0"/>
                      <a:ext cx="1355090"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4468114</wp:posOffset>
            </wp:positionV>
            <wp:extent cx="1355090" cy="210820"/>
            <wp:wrapNone/>
            <wp:docPr id="273" name="Picture 273"/>
            <wp:cNvGraphicFramePr>
              <a:graphicFrameLocks noChangeAspect="1"/>
            </wp:cNvGraphicFramePr>
            <a:graphic>
              <a:graphicData uri="http://schemas.openxmlformats.org/drawingml/2006/picture">
                <pic:pic>
                  <pic:nvPicPr>
                    <pic:cNvPr id="0" name="image.png"/>
                    <pic:cNvPicPr/>
                  </pic:nvPicPr>
                  <pic:blipFill>
                    <a:blip r:embed="rId277"/>
                    <a:stretch>
                      <a:fillRect/>
                    </a:stretch>
                  </pic:blipFill>
                  <pic:spPr>
                    <a:xfrm>
                      <a:off x="0" y="0"/>
                      <a:ext cx="1355090"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901446</wp:posOffset>
            </wp:positionH>
            <wp:positionV relativeFrom="page">
              <wp:posOffset>5562346</wp:posOffset>
            </wp:positionV>
            <wp:extent cx="1438275" cy="233045"/>
            <wp:wrapNone/>
            <wp:docPr id="274" name="Picture 274"/>
            <wp:cNvGraphicFramePr>
              <a:graphicFrameLocks noChangeAspect="1"/>
            </wp:cNvGraphicFramePr>
            <a:graphic>
              <a:graphicData uri="http://schemas.openxmlformats.org/drawingml/2006/picture">
                <pic:pic>
                  <pic:nvPicPr>
                    <pic:cNvPr id="0" name="image.png"/>
                    <pic:cNvPicPr/>
                  </pic:nvPicPr>
                  <pic:blipFill>
                    <a:blip r:embed="rId278"/>
                    <a:stretch>
                      <a:fillRect/>
                    </a:stretch>
                  </pic:blipFill>
                  <pic:spPr>
                    <a:xfrm>
                      <a:off x="0" y="0"/>
                      <a:ext cx="1438275" cy="23304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916686</wp:posOffset>
            </wp:positionH>
            <wp:positionV relativeFrom="page">
              <wp:posOffset>5143246</wp:posOffset>
            </wp:positionV>
            <wp:extent cx="1408430" cy="213360"/>
            <wp:wrapNone/>
            <wp:docPr id="275" name="Picture 275"/>
            <wp:cNvGraphicFramePr>
              <a:graphicFrameLocks noChangeAspect="1"/>
            </wp:cNvGraphicFramePr>
            <a:graphic>
              <a:graphicData uri="http://schemas.openxmlformats.org/drawingml/2006/picture">
                <pic:pic>
                  <pic:nvPicPr>
                    <pic:cNvPr id="0" name="image.png"/>
                    <pic:cNvPicPr/>
                  </pic:nvPicPr>
                  <pic:blipFill>
                    <a:blip r:embed="rId279"/>
                    <a:stretch>
                      <a:fillRect/>
                    </a:stretch>
                  </pic:blipFill>
                  <pic:spPr>
                    <a:xfrm>
                      <a:off x="0" y="0"/>
                      <a:ext cx="1408430"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916686</wp:posOffset>
            </wp:positionH>
            <wp:positionV relativeFrom="page">
              <wp:posOffset>5352796</wp:posOffset>
            </wp:positionV>
            <wp:extent cx="1408430" cy="210820"/>
            <wp:wrapNone/>
            <wp:docPr id="276" name="Picture 276"/>
            <wp:cNvGraphicFramePr>
              <a:graphicFrameLocks noChangeAspect="1"/>
            </wp:cNvGraphicFramePr>
            <a:graphic>
              <a:graphicData uri="http://schemas.openxmlformats.org/drawingml/2006/picture">
                <pic:pic>
                  <pic:nvPicPr>
                    <pic:cNvPr id="0" name="image.png"/>
                    <pic:cNvPicPr/>
                  </pic:nvPicPr>
                  <pic:blipFill>
                    <a:blip r:embed="rId280"/>
                    <a:stretch>
                      <a:fillRect/>
                    </a:stretch>
                  </pic:blipFill>
                  <pic:spPr>
                    <a:xfrm>
                      <a:off x="0" y="0"/>
                      <a:ext cx="1408430"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5134102</wp:posOffset>
            </wp:positionV>
            <wp:extent cx="1354455" cy="210820"/>
            <wp:wrapNone/>
            <wp:docPr id="277" name="Picture 277"/>
            <wp:cNvGraphicFramePr>
              <a:graphicFrameLocks noChangeAspect="1"/>
            </wp:cNvGraphicFramePr>
            <a:graphic>
              <a:graphicData uri="http://schemas.openxmlformats.org/drawingml/2006/picture">
                <pic:pic>
                  <pic:nvPicPr>
                    <pic:cNvPr id="0" name="image.png"/>
                    <pic:cNvPicPr/>
                  </pic:nvPicPr>
                  <pic:blipFill>
                    <a:blip r:embed="rId281"/>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5343652</wp:posOffset>
            </wp:positionV>
            <wp:extent cx="1354455" cy="213360"/>
            <wp:wrapNone/>
            <wp:docPr id="278" name="Picture 278"/>
            <wp:cNvGraphicFramePr>
              <a:graphicFrameLocks noChangeAspect="1"/>
            </wp:cNvGraphicFramePr>
            <a:graphic>
              <a:graphicData uri="http://schemas.openxmlformats.org/drawingml/2006/picture">
                <pic:pic>
                  <pic:nvPicPr>
                    <pic:cNvPr id="0" name="image.png"/>
                    <pic:cNvPicPr/>
                  </pic:nvPicPr>
                  <pic:blipFill>
                    <a:blip r:embed="rId282"/>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5134102</wp:posOffset>
            </wp:positionV>
            <wp:extent cx="1354455" cy="210820"/>
            <wp:wrapNone/>
            <wp:docPr id="279" name="Picture 279"/>
            <wp:cNvGraphicFramePr>
              <a:graphicFrameLocks noChangeAspect="1"/>
            </wp:cNvGraphicFramePr>
            <a:graphic>
              <a:graphicData uri="http://schemas.openxmlformats.org/drawingml/2006/picture">
                <pic:pic>
                  <pic:nvPicPr>
                    <pic:cNvPr id="0" name="image.png"/>
                    <pic:cNvPicPr/>
                  </pic:nvPicPr>
                  <pic:blipFill>
                    <a:blip r:embed="rId283"/>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5343652</wp:posOffset>
            </wp:positionV>
            <wp:extent cx="1354455" cy="213360"/>
            <wp:wrapNone/>
            <wp:docPr id="280" name="Picture 280"/>
            <wp:cNvGraphicFramePr>
              <a:graphicFrameLocks noChangeAspect="1"/>
            </wp:cNvGraphicFramePr>
            <a:graphic>
              <a:graphicData uri="http://schemas.openxmlformats.org/drawingml/2006/picture">
                <pic:pic>
                  <pic:nvPicPr>
                    <pic:cNvPr id="0" name="image.png"/>
                    <pic:cNvPicPr/>
                  </pic:nvPicPr>
                  <pic:blipFill>
                    <a:blip r:embed="rId284"/>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5134102</wp:posOffset>
            </wp:positionV>
            <wp:extent cx="1354455" cy="210820"/>
            <wp:wrapNone/>
            <wp:docPr id="281" name="Picture 281"/>
            <wp:cNvGraphicFramePr>
              <a:graphicFrameLocks noChangeAspect="1"/>
            </wp:cNvGraphicFramePr>
            <a:graphic>
              <a:graphicData uri="http://schemas.openxmlformats.org/drawingml/2006/picture">
                <pic:pic>
                  <pic:nvPicPr>
                    <pic:cNvPr id="0" name="image.png"/>
                    <pic:cNvPicPr/>
                  </pic:nvPicPr>
                  <pic:blipFill>
                    <a:blip r:embed="rId285"/>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5343652</wp:posOffset>
            </wp:positionV>
            <wp:extent cx="1354455" cy="213360"/>
            <wp:wrapNone/>
            <wp:docPr id="282" name="Picture 282"/>
            <wp:cNvGraphicFramePr>
              <a:graphicFrameLocks noChangeAspect="1"/>
            </wp:cNvGraphicFramePr>
            <a:graphic>
              <a:graphicData uri="http://schemas.openxmlformats.org/drawingml/2006/picture">
                <pic:pic>
                  <pic:nvPicPr>
                    <pic:cNvPr id="0" name="image.png"/>
                    <pic:cNvPicPr/>
                  </pic:nvPicPr>
                  <pic:blipFill>
                    <a:blip r:embed="rId286"/>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5134102</wp:posOffset>
            </wp:positionV>
            <wp:extent cx="1354455" cy="210820"/>
            <wp:wrapNone/>
            <wp:docPr id="283" name="Picture 283"/>
            <wp:cNvGraphicFramePr>
              <a:graphicFrameLocks noChangeAspect="1"/>
            </wp:cNvGraphicFramePr>
            <a:graphic>
              <a:graphicData uri="http://schemas.openxmlformats.org/drawingml/2006/picture">
                <pic:pic>
                  <pic:nvPicPr>
                    <pic:cNvPr id="0" name="image.png"/>
                    <pic:cNvPicPr/>
                  </pic:nvPicPr>
                  <pic:blipFill>
                    <a:blip r:embed="rId287"/>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5343652</wp:posOffset>
            </wp:positionV>
            <wp:extent cx="1354455" cy="213360"/>
            <wp:wrapNone/>
            <wp:docPr id="284" name="Picture 284"/>
            <wp:cNvGraphicFramePr>
              <a:graphicFrameLocks noChangeAspect="1"/>
            </wp:cNvGraphicFramePr>
            <a:graphic>
              <a:graphicData uri="http://schemas.openxmlformats.org/drawingml/2006/picture">
                <pic:pic>
                  <pic:nvPicPr>
                    <pic:cNvPr id="0" name="image.png"/>
                    <pic:cNvPicPr/>
                  </pic:nvPicPr>
                  <pic:blipFill>
                    <a:blip r:embed="rId288"/>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5134102</wp:posOffset>
            </wp:positionV>
            <wp:extent cx="1355090" cy="210820"/>
            <wp:wrapNone/>
            <wp:docPr id="285" name="Picture 285"/>
            <wp:cNvGraphicFramePr>
              <a:graphicFrameLocks noChangeAspect="1"/>
            </wp:cNvGraphicFramePr>
            <a:graphic>
              <a:graphicData uri="http://schemas.openxmlformats.org/drawingml/2006/picture">
                <pic:pic>
                  <pic:nvPicPr>
                    <pic:cNvPr id="0" name="image.png"/>
                    <pic:cNvPicPr/>
                  </pic:nvPicPr>
                  <pic:blipFill>
                    <a:blip r:embed="rId289"/>
                    <a:stretch>
                      <a:fillRect/>
                    </a:stretch>
                  </pic:blipFill>
                  <pic:spPr>
                    <a:xfrm>
                      <a:off x="0" y="0"/>
                      <a:ext cx="1355090"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5343652</wp:posOffset>
            </wp:positionV>
            <wp:extent cx="1355090" cy="213360"/>
            <wp:wrapNone/>
            <wp:docPr id="286" name="Picture 286"/>
            <wp:cNvGraphicFramePr>
              <a:graphicFrameLocks noChangeAspect="1"/>
            </wp:cNvGraphicFramePr>
            <a:graphic>
              <a:graphicData uri="http://schemas.openxmlformats.org/drawingml/2006/picture">
                <pic:pic>
                  <pic:nvPicPr>
                    <pic:cNvPr id="0" name="image.png"/>
                    <pic:cNvPicPr/>
                  </pic:nvPicPr>
                  <pic:blipFill>
                    <a:blip r:embed="rId290"/>
                    <a:stretch>
                      <a:fillRect/>
                    </a:stretch>
                  </pic:blipFill>
                  <pic:spPr>
                    <a:xfrm>
                      <a:off x="0" y="0"/>
                      <a:ext cx="1355090"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901446</wp:posOffset>
            </wp:positionH>
            <wp:positionV relativeFrom="page">
              <wp:posOffset>6545580</wp:posOffset>
            </wp:positionV>
            <wp:extent cx="1438275" cy="337185"/>
            <wp:wrapNone/>
            <wp:docPr id="287" name="Picture 287"/>
            <wp:cNvGraphicFramePr>
              <a:graphicFrameLocks noChangeAspect="1"/>
            </wp:cNvGraphicFramePr>
            <a:graphic>
              <a:graphicData uri="http://schemas.openxmlformats.org/drawingml/2006/picture">
                <pic:pic>
                  <pic:nvPicPr>
                    <pic:cNvPr id="0" name="image.png"/>
                    <pic:cNvPicPr/>
                  </pic:nvPicPr>
                  <pic:blipFill>
                    <a:blip r:embed="rId291"/>
                    <a:stretch>
                      <a:fillRect/>
                    </a:stretch>
                  </pic:blipFill>
                  <pic:spPr>
                    <a:xfrm>
                      <a:off x="0" y="0"/>
                      <a:ext cx="1438275" cy="33718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916686</wp:posOffset>
            </wp:positionH>
            <wp:positionV relativeFrom="page">
              <wp:posOffset>6126226</wp:posOffset>
            </wp:positionV>
            <wp:extent cx="1408430" cy="213360"/>
            <wp:wrapNone/>
            <wp:docPr id="288" name="Picture 288"/>
            <wp:cNvGraphicFramePr>
              <a:graphicFrameLocks noChangeAspect="1"/>
            </wp:cNvGraphicFramePr>
            <a:graphic>
              <a:graphicData uri="http://schemas.openxmlformats.org/drawingml/2006/picture">
                <pic:pic>
                  <pic:nvPicPr>
                    <pic:cNvPr id="0" name="image.png"/>
                    <pic:cNvPicPr/>
                  </pic:nvPicPr>
                  <pic:blipFill>
                    <a:blip r:embed="rId292"/>
                    <a:stretch>
                      <a:fillRect/>
                    </a:stretch>
                  </pic:blipFill>
                  <pic:spPr>
                    <a:xfrm>
                      <a:off x="0" y="0"/>
                      <a:ext cx="1408430"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916686</wp:posOffset>
            </wp:positionH>
            <wp:positionV relativeFrom="page">
              <wp:posOffset>6336030</wp:posOffset>
            </wp:positionV>
            <wp:extent cx="1408430" cy="210820"/>
            <wp:wrapNone/>
            <wp:docPr id="289" name="Picture 289"/>
            <wp:cNvGraphicFramePr>
              <a:graphicFrameLocks noChangeAspect="1"/>
            </wp:cNvGraphicFramePr>
            <a:graphic>
              <a:graphicData uri="http://schemas.openxmlformats.org/drawingml/2006/picture">
                <pic:pic>
                  <pic:nvPicPr>
                    <pic:cNvPr id="0" name="image.png"/>
                    <pic:cNvPicPr/>
                  </pic:nvPicPr>
                  <pic:blipFill>
                    <a:blip r:embed="rId293"/>
                    <a:stretch>
                      <a:fillRect/>
                    </a:stretch>
                  </pic:blipFill>
                  <pic:spPr>
                    <a:xfrm>
                      <a:off x="0" y="0"/>
                      <a:ext cx="1408430"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2341879</wp:posOffset>
            </wp:positionH>
            <wp:positionV relativeFrom="page">
              <wp:posOffset>6533388</wp:posOffset>
            </wp:positionV>
            <wp:extent cx="1384300" cy="116840"/>
            <wp:wrapNone/>
            <wp:docPr id="290" name="Picture 290"/>
            <wp:cNvGraphicFramePr>
              <a:graphicFrameLocks noChangeAspect="1"/>
            </wp:cNvGraphicFramePr>
            <a:graphic>
              <a:graphicData uri="http://schemas.openxmlformats.org/drawingml/2006/picture">
                <pic:pic>
                  <pic:nvPicPr>
                    <pic:cNvPr id="0" name="image.png"/>
                    <pic:cNvPicPr/>
                  </pic:nvPicPr>
                  <pic:blipFill>
                    <a:blip r:embed="rId294"/>
                    <a:stretch>
                      <a:fillRect/>
                    </a:stretch>
                  </pic:blipFill>
                  <pic:spPr>
                    <a:xfrm>
                      <a:off x="0" y="0"/>
                      <a:ext cx="1384300" cy="1168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5904484</wp:posOffset>
            </wp:positionV>
            <wp:extent cx="1354455" cy="213360"/>
            <wp:wrapNone/>
            <wp:docPr id="291" name="Picture 291"/>
            <wp:cNvGraphicFramePr>
              <a:graphicFrameLocks noChangeAspect="1"/>
            </wp:cNvGraphicFramePr>
            <a:graphic>
              <a:graphicData uri="http://schemas.openxmlformats.org/drawingml/2006/picture">
                <pic:pic>
                  <pic:nvPicPr>
                    <pic:cNvPr id="0" name="image.png"/>
                    <pic:cNvPicPr/>
                  </pic:nvPicPr>
                  <pic:blipFill>
                    <a:blip r:embed="rId295"/>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6114034</wp:posOffset>
            </wp:positionV>
            <wp:extent cx="1354455" cy="210820"/>
            <wp:wrapNone/>
            <wp:docPr id="292" name="Picture 292"/>
            <wp:cNvGraphicFramePr>
              <a:graphicFrameLocks noChangeAspect="1"/>
            </wp:cNvGraphicFramePr>
            <a:graphic>
              <a:graphicData uri="http://schemas.openxmlformats.org/drawingml/2006/picture">
                <pic:pic>
                  <pic:nvPicPr>
                    <pic:cNvPr id="0" name="image.png"/>
                    <pic:cNvPicPr/>
                  </pic:nvPicPr>
                  <pic:blipFill>
                    <a:blip r:embed="rId296"/>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6323838</wp:posOffset>
            </wp:positionV>
            <wp:extent cx="1354455" cy="213360"/>
            <wp:wrapNone/>
            <wp:docPr id="293" name="Picture 293"/>
            <wp:cNvGraphicFramePr>
              <a:graphicFrameLocks noChangeAspect="1"/>
            </wp:cNvGraphicFramePr>
            <a:graphic>
              <a:graphicData uri="http://schemas.openxmlformats.org/drawingml/2006/picture">
                <pic:pic>
                  <pic:nvPicPr>
                    <pic:cNvPr id="0" name="image.png"/>
                    <pic:cNvPicPr/>
                  </pic:nvPicPr>
                  <pic:blipFill>
                    <a:blip r:embed="rId297"/>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3728720</wp:posOffset>
            </wp:positionH>
            <wp:positionV relativeFrom="page">
              <wp:posOffset>6533388</wp:posOffset>
            </wp:positionV>
            <wp:extent cx="1383665" cy="116840"/>
            <wp:wrapNone/>
            <wp:docPr id="294" name="Picture 294"/>
            <wp:cNvGraphicFramePr>
              <a:graphicFrameLocks noChangeAspect="1"/>
            </wp:cNvGraphicFramePr>
            <a:graphic>
              <a:graphicData uri="http://schemas.openxmlformats.org/drawingml/2006/picture">
                <pic:pic>
                  <pic:nvPicPr>
                    <pic:cNvPr id="0" name="image.png"/>
                    <pic:cNvPicPr/>
                  </pic:nvPicPr>
                  <pic:blipFill>
                    <a:blip r:embed="rId298"/>
                    <a:stretch>
                      <a:fillRect/>
                    </a:stretch>
                  </pic:blipFill>
                  <pic:spPr>
                    <a:xfrm>
                      <a:off x="0" y="0"/>
                      <a:ext cx="1383665" cy="1168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5904484</wp:posOffset>
            </wp:positionV>
            <wp:extent cx="1354455" cy="213360"/>
            <wp:wrapNone/>
            <wp:docPr id="295" name="Picture 295"/>
            <wp:cNvGraphicFramePr>
              <a:graphicFrameLocks noChangeAspect="1"/>
            </wp:cNvGraphicFramePr>
            <a:graphic>
              <a:graphicData uri="http://schemas.openxmlformats.org/drawingml/2006/picture">
                <pic:pic>
                  <pic:nvPicPr>
                    <pic:cNvPr id="0" name="image.png"/>
                    <pic:cNvPicPr/>
                  </pic:nvPicPr>
                  <pic:blipFill>
                    <a:blip r:embed="rId299"/>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6114034</wp:posOffset>
            </wp:positionV>
            <wp:extent cx="1354455" cy="210820"/>
            <wp:wrapNone/>
            <wp:docPr id="296" name="Picture 296"/>
            <wp:cNvGraphicFramePr>
              <a:graphicFrameLocks noChangeAspect="1"/>
            </wp:cNvGraphicFramePr>
            <a:graphic>
              <a:graphicData uri="http://schemas.openxmlformats.org/drawingml/2006/picture">
                <pic:pic>
                  <pic:nvPicPr>
                    <pic:cNvPr id="0" name="image.png"/>
                    <pic:cNvPicPr/>
                  </pic:nvPicPr>
                  <pic:blipFill>
                    <a:blip r:embed="rId300"/>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6323838</wp:posOffset>
            </wp:positionV>
            <wp:extent cx="1354455" cy="213360"/>
            <wp:wrapNone/>
            <wp:docPr id="297" name="Picture 297"/>
            <wp:cNvGraphicFramePr>
              <a:graphicFrameLocks noChangeAspect="1"/>
            </wp:cNvGraphicFramePr>
            <a:graphic>
              <a:graphicData uri="http://schemas.openxmlformats.org/drawingml/2006/picture">
                <pic:pic>
                  <pic:nvPicPr>
                    <pic:cNvPr id="0" name="image.png"/>
                    <pic:cNvPicPr/>
                  </pic:nvPicPr>
                  <pic:blipFill>
                    <a:blip r:embed="rId301"/>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6008878</wp:posOffset>
            </wp:positionV>
            <wp:extent cx="1354455" cy="213360"/>
            <wp:wrapNone/>
            <wp:docPr id="298" name="Picture 298"/>
            <wp:cNvGraphicFramePr>
              <a:graphicFrameLocks noChangeAspect="1"/>
            </wp:cNvGraphicFramePr>
            <a:graphic>
              <a:graphicData uri="http://schemas.openxmlformats.org/drawingml/2006/picture">
                <pic:pic>
                  <pic:nvPicPr>
                    <pic:cNvPr id="0" name="image.png"/>
                    <pic:cNvPicPr/>
                  </pic:nvPicPr>
                  <pic:blipFill>
                    <a:blip r:embed="rId302"/>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6218428</wp:posOffset>
            </wp:positionV>
            <wp:extent cx="1354455" cy="210820"/>
            <wp:wrapNone/>
            <wp:docPr id="299" name="Picture 299"/>
            <wp:cNvGraphicFramePr>
              <a:graphicFrameLocks noChangeAspect="1"/>
            </wp:cNvGraphicFramePr>
            <a:graphic>
              <a:graphicData uri="http://schemas.openxmlformats.org/drawingml/2006/picture">
                <pic:pic>
                  <pic:nvPicPr>
                    <pic:cNvPr id="0" name="image.png"/>
                    <pic:cNvPicPr/>
                  </pic:nvPicPr>
                  <pic:blipFill>
                    <a:blip r:embed="rId303"/>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6428232</wp:posOffset>
            </wp:positionV>
            <wp:extent cx="1354455" cy="213360"/>
            <wp:wrapNone/>
            <wp:docPr id="300" name="Picture 300"/>
            <wp:cNvGraphicFramePr>
              <a:graphicFrameLocks noChangeAspect="1"/>
            </wp:cNvGraphicFramePr>
            <a:graphic>
              <a:graphicData uri="http://schemas.openxmlformats.org/drawingml/2006/picture">
                <pic:pic>
                  <pic:nvPicPr>
                    <pic:cNvPr id="0" name="image.png"/>
                    <pic:cNvPicPr/>
                  </pic:nvPicPr>
                  <pic:blipFill>
                    <a:blip r:embed="rId304"/>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6501129</wp:posOffset>
            </wp:positionH>
            <wp:positionV relativeFrom="page">
              <wp:posOffset>6533388</wp:posOffset>
            </wp:positionV>
            <wp:extent cx="1384300" cy="116840"/>
            <wp:wrapNone/>
            <wp:docPr id="301" name="Picture 301"/>
            <wp:cNvGraphicFramePr>
              <a:graphicFrameLocks noChangeAspect="1"/>
            </wp:cNvGraphicFramePr>
            <a:graphic>
              <a:graphicData uri="http://schemas.openxmlformats.org/drawingml/2006/picture">
                <pic:pic>
                  <pic:nvPicPr>
                    <pic:cNvPr id="0" name="image.png"/>
                    <pic:cNvPicPr/>
                  </pic:nvPicPr>
                  <pic:blipFill>
                    <a:blip r:embed="rId305"/>
                    <a:stretch>
                      <a:fillRect/>
                    </a:stretch>
                  </pic:blipFill>
                  <pic:spPr>
                    <a:xfrm>
                      <a:off x="0" y="0"/>
                      <a:ext cx="1384300" cy="1168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5904484</wp:posOffset>
            </wp:positionV>
            <wp:extent cx="1354455" cy="213360"/>
            <wp:wrapNone/>
            <wp:docPr id="302" name="Picture 302"/>
            <wp:cNvGraphicFramePr>
              <a:graphicFrameLocks noChangeAspect="1"/>
            </wp:cNvGraphicFramePr>
            <a:graphic>
              <a:graphicData uri="http://schemas.openxmlformats.org/drawingml/2006/picture">
                <pic:pic>
                  <pic:nvPicPr>
                    <pic:cNvPr id="0" name="image.png"/>
                    <pic:cNvPicPr/>
                  </pic:nvPicPr>
                  <pic:blipFill>
                    <a:blip r:embed="rId306"/>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6114034</wp:posOffset>
            </wp:positionV>
            <wp:extent cx="1354455" cy="210820"/>
            <wp:wrapNone/>
            <wp:docPr id="303" name="Picture 303"/>
            <wp:cNvGraphicFramePr>
              <a:graphicFrameLocks noChangeAspect="1"/>
            </wp:cNvGraphicFramePr>
            <a:graphic>
              <a:graphicData uri="http://schemas.openxmlformats.org/drawingml/2006/picture">
                <pic:pic>
                  <pic:nvPicPr>
                    <pic:cNvPr id="0" name="image.png"/>
                    <pic:cNvPicPr/>
                  </pic:nvPicPr>
                  <pic:blipFill>
                    <a:blip r:embed="rId307"/>
                    <a:stretch>
                      <a:fillRect/>
                    </a:stretch>
                  </pic:blipFill>
                  <pic:spPr>
                    <a:xfrm>
                      <a:off x="0" y="0"/>
                      <a:ext cx="1354455"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6323838</wp:posOffset>
            </wp:positionV>
            <wp:extent cx="1354455" cy="213360"/>
            <wp:wrapNone/>
            <wp:docPr id="304" name="Picture 304"/>
            <wp:cNvGraphicFramePr>
              <a:graphicFrameLocks noChangeAspect="1"/>
            </wp:cNvGraphicFramePr>
            <a:graphic>
              <a:graphicData uri="http://schemas.openxmlformats.org/drawingml/2006/picture">
                <pic:pic>
                  <pic:nvPicPr>
                    <pic:cNvPr id="0" name="image.png"/>
                    <pic:cNvPicPr/>
                  </pic:nvPicPr>
                  <pic:blipFill>
                    <a:blip r:embed="rId308"/>
                    <a:stretch>
                      <a:fillRect/>
                    </a:stretch>
                  </pic:blipFill>
                  <pic:spPr>
                    <a:xfrm>
                      <a:off x="0" y="0"/>
                      <a:ext cx="1354455"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7887461</wp:posOffset>
            </wp:positionH>
            <wp:positionV relativeFrom="page">
              <wp:posOffset>6533388</wp:posOffset>
            </wp:positionV>
            <wp:extent cx="1381125" cy="116840"/>
            <wp:wrapNone/>
            <wp:docPr id="305" name="Picture 305"/>
            <wp:cNvGraphicFramePr>
              <a:graphicFrameLocks noChangeAspect="1"/>
            </wp:cNvGraphicFramePr>
            <a:graphic>
              <a:graphicData uri="http://schemas.openxmlformats.org/drawingml/2006/picture">
                <pic:pic>
                  <pic:nvPicPr>
                    <pic:cNvPr id="0" name="image.png"/>
                    <pic:cNvPicPr/>
                  </pic:nvPicPr>
                  <pic:blipFill>
                    <a:blip r:embed="rId309"/>
                    <a:stretch>
                      <a:fillRect/>
                    </a:stretch>
                  </pic:blipFill>
                  <pic:spPr>
                    <a:xfrm>
                      <a:off x="0" y="0"/>
                      <a:ext cx="1381125" cy="1168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5904484</wp:posOffset>
            </wp:positionV>
            <wp:extent cx="1355090" cy="213360"/>
            <wp:wrapNone/>
            <wp:docPr id="306" name="Picture 306"/>
            <wp:cNvGraphicFramePr>
              <a:graphicFrameLocks noChangeAspect="1"/>
            </wp:cNvGraphicFramePr>
            <a:graphic>
              <a:graphicData uri="http://schemas.openxmlformats.org/drawingml/2006/picture">
                <pic:pic>
                  <pic:nvPicPr>
                    <pic:cNvPr id="0" name="image.png"/>
                    <pic:cNvPicPr/>
                  </pic:nvPicPr>
                  <pic:blipFill>
                    <a:blip r:embed="rId310"/>
                    <a:stretch>
                      <a:fillRect/>
                    </a:stretch>
                  </pic:blipFill>
                  <pic:spPr>
                    <a:xfrm>
                      <a:off x="0" y="0"/>
                      <a:ext cx="1355090" cy="2133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6114034</wp:posOffset>
            </wp:positionV>
            <wp:extent cx="1355090" cy="210820"/>
            <wp:wrapNone/>
            <wp:docPr id="307" name="Picture 307"/>
            <wp:cNvGraphicFramePr>
              <a:graphicFrameLocks noChangeAspect="1"/>
            </wp:cNvGraphicFramePr>
            <a:graphic>
              <a:graphicData uri="http://schemas.openxmlformats.org/drawingml/2006/picture">
                <pic:pic>
                  <pic:nvPicPr>
                    <pic:cNvPr id="0" name="image.png"/>
                    <pic:cNvPicPr/>
                  </pic:nvPicPr>
                  <pic:blipFill>
                    <a:blip r:embed="rId311"/>
                    <a:stretch>
                      <a:fillRect/>
                    </a:stretch>
                  </pic:blipFill>
                  <pic:spPr>
                    <a:xfrm>
                      <a:off x="0" y="0"/>
                      <a:ext cx="1355090" cy="2108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6323838</wp:posOffset>
            </wp:positionV>
            <wp:extent cx="1355090" cy="213360"/>
            <wp:wrapNone/>
            <wp:docPr id="308" name="Picture 308"/>
            <wp:cNvGraphicFramePr>
              <a:graphicFrameLocks noChangeAspect="1"/>
            </wp:cNvGraphicFramePr>
            <a:graphic>
              <a:graphicData uri="http://schemas.openxmlformats.org/drawingml/2006/picture">
                <pic:pic>
                  <pic:nvPicPr>
                    <pic:cNvPr id="0" name="image.png"/>
                    <pic:cNvPicPr/>
                  </pic:nvPicPr>
                  <pic:blipFill>
                    <a:blip r:embed="rId312"/>
                    <a:stretch>
                      <a:fillRect/>
                    </a:stretch>
                  </pic:blipFill>
                  <pic:spPr>
                    <a:xfrm>
                      <a:off x="0" y="0"/>
                      <a:ext cx="1355090" cy="213360"/>
                    </a:xfrm>
                    <a:prstGeom prst="rect"/>
                  </pic:spPr>
                </pic:pic>
              </a:graphicData>
            </a:graphic>
          </wp:anchor>
        </w:drawing>
      </w:r>
      <w:r>
        <w:pict>
          <v:shape path="m,l,1000r1000,l1000,xe" filled="f" stroked="f" style="margin-left:735.06pt;margin-top:80.55pt;width:61.54pt;height:11.98pt;rotation:0;position:absolute;mso-position-horizontal-relative:page;mso-position-vertical-relative:page">
            <v:textbox inset="0,0,0,0" style="mso-rotate-with-shape:t">
              <w:txbxContent>
                <w:p>
                  <w:pPr>
                    <w:widowControl/>
                    <w:wordWrap w:val="0"/>
                    <w:autoSpaceDE w:val="0"/>
                    <w:autoSpaceDN w:val="0"/>
                    <w:spacing w:line="220" w:lineRule="exact" w:before="0" w:after="0"/>
                    <w:ind w:left="0" w:right="0" w:firstLine="0"/>
                    <w:jc w:val="left"/>
                  </w:pPr>
                  <w:r>
                    <w:rPr>
                      <w:rFonts w:ascii="KaiTi" w:hAnsi="KaiTi" w:eastAsia="KaiTi"/>
                      <w:b/>
                      <w:i w:val="0"/>
                      <w:color w:val="000000"/>
                      <w:sz w:val="22"/>
                      <w:lang w:eastAsia="zh-CN"/>
                    </w:rPr>
                    <w:t>未填寫</w:t>
                  </w:r>
                  <w:r>
                    <w:rPr>
                      <w:rFonts w:ascii="KaiTi" w:hAnsi="KaiTi" w:eastAsia="KaiTi"/>
                      <w:b/>
                      <w:i w:val="0"/>
                      <w:color w:val="000000"/>
                      <w:sz w:val="22"/>
                    </w:rPr>
                    <w:t>/</w:t>
                  </w:r>
                  <w:r>
                    <w:rPr>
                      <w:rFonts w:ascii="KaiTi" w:hAnsi="KaiTi" w:eastAsia="KaiTi"/>
                      <w:b/>
                      <w:i w:val="0"/>
                      <w:color w:val="000000"/>
                      <w:sz w:val="22"/>
                      <w:lang w:eastAsia="zh-CN"/>
                    </w:rPr>
                    <w:t>製作</w:t>
                  </w:r>
                </w:p>
              </w:txbxContent>
            </v:textbox>
            <w10:wrap type="none"/>
          </v:shape>
        </w:pict>
      </w:r>
      <w:r>
        <w:pict>
          <v:shape path="m,l,1000r1000,l1000,xe" filled="f" stroked="f" style="margin-left:185.6pt;margin-top:323.23pt;width:110.16pt;height:11.98pt;rotation:0;position:absolute;mso-position-horizontal-relative:page;mso-position-vertical-relative:page">
            <v:textbox inset="0,0,0,0" style="mso-rotate-with-shape:t">
              <w:txbxContent>
                <w:p>
                  <w:pPr>
                    <w:widowControl/>
                    <w:wordWrap w:val="0"/>
                    <w:autoSpaceDE w:val="0"/>
                    <w:autoSpaceDN w:val="0"/>
                    <w:spacing w:line="220" w:lineRule="exact" w:before="0" w:after="0"/>
                    <w:ind w:left="0" w:right="0" w:firstLine="0"/>
                    <w:jc w:val="left"/>
                  </w:pPr>
                  <w:r>
                    <w:rPr>
                      <w:rFonts w:ascii="KaiTi" w:hAnsi="KaiTi" w:eastAsia="KaiTi"/>
                      <w:b w:val="0"/>
                      <w:i w:val="0"/>
                      <w:color w:val="000000"/>
                      <w:spacing w:val="-3"/>
                      <w:sz w:val="22"/>
                      <w:lang w:eastAsia="zh-CN"/>
                    </w:rPr>
                    <w:t>互動性佳</w:t>
                  </w:r>
                  <w:r>
                    <w:rPr>
                      <w:rFonts w:ascii="KaiTi" w:hAnsi="KaiTi" w:eastAsia="KaiTi"/>
                      <w:b w:val="0"/>
                      <w:i w:val="0"/>
                      <w:color w:val="000000"/>
                      <w:spacing w:val="-15"/>
                      <w:sz w:val="22"/>
                      <w:lang w:eastAsia="zh-CN"/>
                    </w:rPr>
                    <w:t>、</w:t>
                  </w:r>
                  <w:r>
                    <w:rPr>
                      <w:rFonts w:ascii="KaiTi" w:hAnsi="KaiTi" w:eastAsia="KaiTi"/>
                      <w:b w:val="0"/>
                      <w:i w:val="0"/>
                      <w:color w:val="000000"/>
                      <w:spacing w:val="2"/>
                      <w:sz w:val="22"/>
                      <w:lang w:eastAsia="zh-CN"/>
                    </w:rPr>
                    <w:t>操作順暢</w:t>
                  </w:r>
                  <w:r>
                    <w:rPr>
                      <w:rFonts w:ascii="KaiTi" w:hAnsi="KaiTi" w:eastAsia="KaiTi"/>
                      <w:b w:val="0"/>
                      <w:i w:val="0"/>
                      <w:color w:val="000000"/>
                      <w:sz w:val="22"/>
                      <w:lang w:eastAsia="zh-CN"/>
                    </w:rPr>
                    <w:t>、</w:t>
                  </w:r>
                </w:p>
              </w:txbxContent>
            </v:textbox>
            <w10:wrap type="none"/>
          </v:shape>
        </w:pict>
      </w:r>
      <w:r>
        <w:pict>
          <v:shape path="m,l,1000r1000,l1000,xe" filled="f" stroked="f" style="margin-left:294.74pt;margin-top:339.73pt;width:110.17pt;height:11.98pt;rotation:0;position:absolute;mso-position-horizontal-relative:page;mso-position-vertical-relative:page">
            <v:textbox inset="0,0,0,0" style="mso-rotate-with-shape:t">
              <w:txbxContent>
                <w:p>
                  <w:pPr>
                    <w:widowControl/>
                    <w:wordWrap w:val="0"/>
                    <w:autoSpaceDE w:val="0"/>
                    <w:autoSpaceDN w:val="0"/>
                    <w:spacing w:line="220" w:lineRule="exact" w:before="0" w:after="0"/>
                    <w:ind w:left="0" w:right="0" w:firstLine="0"/>
                    <w:jc w:val="left"/>
                  </w:pPr>
                  <w:r>
                    <w:rPr>
                      <w:rFonts w:ascii="KaiTi" w:hAnsi="KaiTi" w:eastAsia="KaiTi"/>
                      <w:b w:val="0"/>
                      <w:i w:val="0"/>
                      <w:color w:val="000000"/>
                      <w:spacing w:val="-7"/>
                      <w:sz w:val="22"/>
                      <w:lang w:eastAsia="zh-CN"/>
                    </w:rPr>
                    <w:t>順暢</w:t>
                  </w:r>
                  <w:r>
                    <w:rPr>
                      <w:rFonts w:ascii="KaiTi" w:hAnsi="KaiTi" w:eastAsia="KaiTi"/>
                      <w:b w:val="0"/>
                      <w:i w:val="0"/>
                      <w:color w:val="000000"/>
                      <w:spacing w:val="-16"/>
                      <w:sz w:val="22"/>
                      <w:lang w:eastAsia="zh-CN"/>
                    </w:rPr>
                    <w:t>，</w:t>
                  </w:r>
                  <w:r>
                    <w:rPr>
                      <w:rFonts w:ascii="KaiTi" w:hAnsi="KaiTi" w:eastAsia="KaiTi"/>
                      <w:b w:val="0"/>
                      <w:i w:val="0"/>
                      <w:color w:val="000000"/>
                      <w:spacing w:val="2"/>
                      <w:sz w:val="22"/>
                      <w:lang w:eastAsia="zh-CN"/>
                    </w:rPr>
                    <w:t>介面設計完整</w:t>
                  </w:r>
                  <w:r>
                    <w:rPr>
                      <w:rFonts w:ascii="KaiTi" w:hAnsi="KaiTi" w:eastAsia="KaiTi"/>
                      <w:b w:val="0"/>
                      <w:i w:val="0"/>
                      <w:color w:val="000000"/>
                      <w:sz w:val="22"/>
                      <w:lang w:eastAsia="zh-CN"/>
                    </w:rPr>
                    <w:t>，</w:t>
                  </w:r>
                </w:p>
              </w:txbxContent>
            </v:textbox>
            <w10:wrap type="none"/>
          </v:shape>
        </w:pict>
      </w:r>
      <w:r>
        <w:pict>
          <v:shape path="m,l,1000r1000,l1000,xe" filled="f" stroked="f" style="margin-left:403.9pt;margin-top:339.73pt;width:110.16pt;height:11.98pt;rotation:0;position:absolute;mso-position-horizontal-relative:page;mso-position-vertical-relative:page">
            <v:textbox inset="0,0,0,0" style="mso-rotate-with-shape:t">
              <w:txbxContent>
                <w:p>
                  <w:pPr>
                    <w:widowControl/>
                    <w:wordWrap w:val="0"/>
                    <w:autoSpaceDE w:val="0"/>
                    <w:autoSpaceDN w:val="0"/>
                    <w:spacing w:line="220" w:lineRule="exact" w:before="0" w:after="0"/>
                    <w:ind w:left="0" w:right="0" w:firstLine="0"/>
                    <w:jc w:val="left"/>
                  </w:pPr>
                  <w:r>
                    <w:rPr>
                      <w:rFonts w:ascii="KaiTi" w:hAnsi="KaiTi" w:eastAsia="KaiTi"/>
                      <w:b w:val="0"/>
                      <w:i w:val="0"/>
                      <w:color w:val="000000"/>
                      <w:spacing w:val="-15"/>
                      <w:sz w:val="22"/>
                      <w:lang w:eastAsia="zh-CN"/>
                    </w:rPr>
                    <w:t>可</w:t>
                  </w:r>
                  <w:r>
                    <w:rPr>
                      <w:rFonts w:ascii="KaiTi" w:hAnsi="KaiTi" w:eastAsia="KaiTi"/>
                      <w:b w:val="0"/>
                      <w:i w:val="0"/>
                      <w:color w:val="000000"/>
                      <w:spacing w:val="-16"/>
                      <w:sz w:val="22"/>
                      <w:lang w:eastAsia="zh-CN"/>
                    </w:rPr>
                    <w:t>，</w:t>
                  </w:r>
                  <w:r>
                    <w:rPr>
                      <w:rFonts w:ascii="KaiTi" w:hAnsi="KaiTi" w:eastAsia="KaiTi"/>
                      <w:b w:val="0"/>
                      <w:i w:val="0"/>
                      <w:color w:val="000000"/>
                      <w:spacing w:val="2"/>
                      <w:sz w:val="22"/>
                      <w:lang w:eastAsia="zh-CN"/>
                    </w:rPr>
                    <w:t>介面設計較簡單</w:t>
                  </w:r>
                  <w:r>
                    <w:rPr>
                      <w:rFonts w:ascii="KaiTi" w:hAnsi="KaiTi" w:eastAsia="KaiTi"/>
                      <w:b w:val="0"/>
                      <w:i w:val="0"/>
                      <w:color w:val="000000"/>
                      <w:sz w:val="22"/>
                      <w:lang w:eastAsia="zh-CN"/>
                    </w:rPr>
                    <w:t>，</w:t>
                  </w:r>
                </w:p>
              </w:txbxContent>
            </v:textbox>
            <w10:wrap type="none"/>
          </v:shape>
        </w:pict>
      </w:r>
    </w:p>
    <w:p>
      <w:pPr>
        <w:widowControl/>
        <w:wordWrap w:val="0"/>
        <w:autoSpaceDE w:val="0"/>
        <w:autoSpaceDN w:val="0"/>
        <w:spacing w:line="280" w:lineRule="exact" w:before="455" w:after="30"/>
        <w:ind w:left="72" w:right="0" w:firstLine="0"/>
        <w:jc w:val="left"/>
      </w:pPr>
      <w:r>
        <w:rPr>
          <w:rFonts w:ascii="KaiTi" w:hAnsi="KaiTi" w:eastAsia="KaiTi"/>
          <w:b/>
          <w:i w:val="0"/>
          <w:color w:val="000000"/>
          <w:sz w:val="28"/>
          <w:lang w:eastAsia="zh-CN"/>
        </w:rPr>
        <w:t>評分規準</w:t>
      </w:r>
    </w:p>
    <w:p>
      <w:pPr>
        <w:widowControl/>
        <w:wordWrap w:val="0"/>
        <w:autoSpaceDE w:val="0"/>
        <w:autoSpaceDN w:val="0"/>
        <w:spacing w:line="240" w:lineRule="exact" w:before="60" w:after="7"/>
        <w:ind w:left="72" w:right="0" w:firstLine="0"/>
        <w:jc w:val="left"/>
      </w:pPr>
      <w:r>
        <w:rPr>
          <w:rFonts w:ascii="KaiTi" w:hAnsi="KaiTi" w:eastAsia="KaiTi"/>
          <w:b w:val="0"/>
          <w:i w:val="0"/>
          <w:color w:val="000000"/>
          <w:sz w:val="24"/>
          <w:lang w:eastAsia="zh-CN"/>
        </w:rPr>
        <w:t>【</w:t>
      </w:r>
      <w:r>
        <w:rPr>
          <w:rFonts w:ascii="KaiTi" w:hAnsi="KaiTi" w:eastAsia="KaiTi"/>
          <w:b w:val="0"/>
          <w:i w:val="0"/>
          <w:color w:val="000000"/>
          <w:sz w:val="24"/>
          <w:lang w:eastAsia="zh-CN"/>
        </w:rPr>
        <w:t>國小遊戲組</w:t>
      </w:r>
      <w:r>
        <w:rPr>
          <w:rFonts w:ascii="KaiTi" w:hAnsi="KaiTi" w:eastAsia="KaiTi"/>
          <w:b w:val="0"/>
          <w:i w:val="0"/>
          <w:color w:val="000000"/>
          <w:sz w:val="24"/>
          <w:lang w:eastAsia="zh-CN"/>
        </w:rPr>
        <w:t>】</w:t>
      </w:r>
    </w:p>
    <w:tbl>
      <w:tblPr>
        <w:tblW w:type="auto" w:w="0"/>
        <w:tblInd w:type="dxa" w:w="49"/>
        <w:tblLayout w:type="fixed"/>
        <w:tblLook w:firstColumn="1" w:firstRow="1" w:lastColumn="0" w:lastRow="0" w:noHBand="0" w:noVBand="1" w:val="04A0"/>
      </w:tblPr>
      <w:tblGrid>
        <w:gridCol w:w="1910"/>
        <w:gridCol w:w="1910"/>
        <w:gridCol w:w="1910"/>
        <w:gridCol w:w="1910"/>
        <w:gridCol w:w="1910"/>
        <w:gridCol w:w="1910"/>
        <w:gridCol w:w="1910"/>
        <w:gridCol w:w="1910"/>
      </w:tblGrid>
      <w:tr>
        <w:trPr>
          <w:trHeight w:hRule="exact" w:val="377"/>
        </w:trPr>
        <w:tc>
          <w:tcPr>
            <w:tcW w:type="dxa" w:w="595"/>
            <w:vMerge w:val="restart"/>
            <w:tcBorders>
              <w:top w:val="single" w:sz="7" w:color="FFF1CC"/>
              <w:left w:val="single" w:sz="2" w:color="000000"/>
              <w:bottom w:val="single" w:sz="3" w:color="FFF1CC"/>
              <w:right w:val="single" w:sz="2" w:color="000000"/>
            </w:tcBorders>
            <w:shd w:fill="FFF1CC"/>
            <w:tcMar>
              <w:left w:type="dxa" w:w="0"/>
              <w:right w:type="dxa" w:w="0"/>
            </w:tcMar>
          </w:tcPr>
          <w:p>
            <w:pPr>
              <w:widowControl/>
              <w:wordWrap w:val="0"/>
              <w:autoSpaceDE w:val="0"/>
              <w:autoSpaceDN w:val="0"/>
              <w:spacing w:line="220" w:lineRule="exact" w:before="663" w:after="0"/>
              <w:ind w:left="186" w:right="0" w:firstLine="0"/>
              <w:jc w:val="left"/>
            </w:pPr>
            <w:r>
              <w:rPr>
                <w:rFonts w:ascii="KaiTi" w:hAnsi="KaiTi" w:eastAsia="KaiTi"/>
                <w:b/>
                <w:i w:val="0"/>
                <w:color w:val="000000"/>
                <w:sz w:val="22"/>
                <w:lang w:eastAsia="zh-CN"/>
              </w:rPr>
              <w:t>程</w:t>
            </w:r>
          </w:p>
          <w:p>
            <w:pPr>
              <w:widowControl/>
              <w:wordWrap w:val="0"/>
              <w:autoSpaceDE w:val="0"/>
              <w:autoSpaceDN w:val="0"/>
              <w:spacing w:line="220" w:lineRule="exact" w:before="110" w:after="0"/>
              <w:ind w:left="186" w:right="0" w:firstLine="0"/>
              <w:jc w:val="left"/>
            </w:pPr>
            <w:r>
              <w:rPr>
                <w:rFonts w:ascii="KaiTi" w:hAnsi="KaiTi" w:eastAsia="KaiTi"/>
                <w:b/>
                <w:i w:val="0"/>
                <w:color w:val="000000"/>
                <w:sz w:val="22"/>
                <w:lang w:eastAsia="zh-CN"/>
              </w:rPr>
              <w:t>式</w:t>
            </w:r>
          </w:p>
          <w:p>
            <w:pPr>
              <w:widowControl/>
              <w:wordWrap w:val="0"/>
              <w:autoSpaceDE w:val="0"/>
              <w:autoSpaceDN w:val="0"/>
              <w:spacing w:line="220" w:lineRule="exact" w:before="110" w:after="0"/>
              <w:ind w:left="186" w:right="0" w:firstLine="0"/>
              <w:jc w:val="left"/>
            </w:pPr>
            <w:r>
              <w:rPr>
                <w:rFonts w:ascii="KaiTi" w:hAnsi="KaiTi" w:eastAsia="KaiTi"/>
                <w:b/>
                <w:i w:val="0"/>
                <w:color w:val="000000"/>
                <w:sz w:val="22"/>
                <w:lang w:eastAsia="zh-CN"/>
              </w:rPr>
              <w:t>說</w:t>
            </w:r>
          </w:p>
          <w:p>
            <w:pPr>
              <w:widowControl/>
              <w:wordWrap w:val="0"/>
              <w:autoSpaceDE w:val="0"/>
              <w:autoSpaceDN w:val="0"/>
              <w:spacing w:line="220" w:lineRule="exact" w:before="110" w:after="0"/>
              <w:ind w:left="186" w:right="0" w:firstLine="0"/>
              <w:jc w:val="left"/>
            </w:pPr>
            <w:r>
              <w:rPr>
                <w:rFonts w:ascii="KaiTi" w:hAnsi="KaiTi" w:eastAsia="KaiTi"/>
                <w:b/>
                <w:i w:val="0"/>
                <w:color w:val="000000"/>
                <w:sz w:val="22"/>
                <w:lang w:eastAsia="zh-CN"/>
              </w:rPr>
              <w:t>明</w:t>
            </w:r>
          </w:p>
          <w:p>
            <w:pPr>
              <w:widowControl/>
              <w:wordWrap w:val="0"/>
              <w:autoSpaceDE w:val="0"/>
              <w:autoSpaceDN w:val="0"/>
              <w:spacing w:line="220" w:lineRule="exact" w:before="110" w:after="0"/>
              <w:ind w:left="186" w:right="0" w:firstLine="0"/>
              <w:jc w:val="left"/>
            </w:pPr>
            <w:r>
              <w:rPr>
                <w:rFonts w:ascii="KaiTi" w:hAnsi="KaiTi" w:eastAsia="KaiTi"/>
                <w:b/>
                <w:i w:val="0"/>
                <w:color w:val="000000"/>
                <w:sz w:val="22"/>
                <w:lang w:eastAsia="zh-CN"/>
              </w:rPr>
              <w:t>文</w:t>
            </w:r>
          </w:p>
          <w:p>
            <w:pPr>
              <w:widowControl/>
              <w:wordWrap w:val="0"/>
              <w:autoSpaceDE w:val="0"/>
              <w:autoSpaceDN w:val="0"/>
              <w:spacing w:line="220" w:lineRule="exact" w:before="110" w:after="0"/>
              <w:ind w:left="186" w:right="0" w:firstLine="0"/>
              <w:jc w:val="left"/>
            </w:pPr>
            <w:r>
              <w:rPr>
                <w:rFonts w:ascii="KaiTi" w:hAnsi="KaiTi" w:eastAsia="KaiTi"/>
                <w:b/>
                <w:i w:val="0"/>
                <w:color w:val="000000"/>
                <w:sz w:val="22"/>
                <w:lang w:eastAsia="zh-CN"/>
              </w:rPr>
              <w:t>件</w:t>
            </w:r>
          </w:p>
          <w:p>
            <w:pPr>
              <w:widowControl/>
              <w:wordWrap w:val="0"/>
              <w:autoSpaceDE w:val="0"/>
              <w:autoSpaceDN w:val="0"/>
              <w:spacing w:line="220" w:lineRule="exact" w:before="110" w:after="0"/>
              <w:ind w:left="131" w:right="0" w:firstLine="0"/>
              <w:jc w:val="left"/>
            </w:pPr>
            <w:r>
              <w:rPr>
                <w:rFonts w:ascii="KaiTi" w:hAnsi="KaiTi" w:eastAsia="KaiTi"/>
                <w:b/>
                <w:i w:val="0"/>
                <w:color w:val="000000"/>
                <w:sz w:val="22"/>
              </w:rPr>
              <w:t>15</w:t>
            </w:r>
            <w:r>
              <w:rPr>
                <w:rFonts w:ascii="KaiTi" w:hAnsi="KaiTi" w:eastAsia="KaiTi"/>
                <w:b/>
                <w:i w:val="0"/>
                <w:color w:val="000000"/>
                <w:sz w:val="22"/>
              </w:rPr>
              <w:t>%</w:t>
            </w:r>
          </w:p>
        </w:tc>
        <w:tc>
          <w:tcPr>
            <w:tcW w:type="dxa" w:w="2271"/>
            <w:tcBorders>
              <w:top w:val="single" w:sz="7" w:color="FFF1CC"/>
              <w:left w:val="single" w:sz="2" w:color="000000"/>
              <w:bottom w:val="single" w:sz="7" w:color="D9EAD2"/>
              <w:right w:val="single" w:sz="2" w:color="000000"/>
            </w:tcBorders>
            <w:shd w:fill="FFF1CC"/>
            <w:tcMar>
              <w:left w:type="dxa" w:w="0"/>
              <w:right w:type="dxa" w:w="0"/>
            </w:tcMar>
          </w:tcPr>
          <w:p>
            <w:pPr>
              <w:widowControl/>
              <w:wordWrap w:val="0"/>
              <w:autoSpaceDE w:val="0"/>
              <w:autoSpaceDN w:val="0"/>
              <w:spacing w:line="220" w:lineRule="exact" w:before="99" w:after="0"/>
              <w:ind w:left="912" w:right="0" w:firstLine="0"/>
              <w:jc w:val="left"/>
            </w:pPr>
            <w:r>
              <w:rPr>
                <w:rFonts w:ascii="KaiTi" w:hAnsi="KaiTi" w:eastAsia="KaiTi"/>
                <w:b/>
                <w:i w:val="0"/>
                <w:color w:val="000000"/>
                <w:sz w:val="22"/>
                <w:lang w:eastAsia="zh-CN"/>
              </w:rPr>
              <w:t>項目</w:t>
            </w:r>
          </w:p>
        </w:tc>
        <w:tc>
          <w:tcPr>
            <w:tcW w:type="dxa" w:w="2182"/>
            <w:tcBorders>
              <w:top w:val="single" w:sz="7" w:color="FFF1CC"/>
              <w:left w:val="single" w:sz="2" w:color="000000"/>
              <w:bottom w:val="single" w:sz="7" w:color="D9EAD2"/>
              <w:right w:val="single" w:sz="2" w:color="000000"/>
            </w:tcBorders>
            <w:shd w:fill="FFF1CC"/>
            <w:tcMar>
              <w:left w:type="dxa" w:w="0"/>
              <w:right w:type="dxa" w:w="0"/>
            </w:tcMar>
          </w:tcPr>
          <w:p>
            <w:pPr>
              <w:widowControl/>
              <w:wordWrap w:val="0"/>
              <w:autoSpaceDE w:val="0"/>
              <w:autoSpaceDN w:val="0"/>
              <w:spacing w:line="220" w:lineRule="exact" w:before="99" w:after="0"/>
              <w:ind w:left="867" w:right="0" w:firstLine="0"/>
              <w:jc w:val="left"/>
            </w:pPr>
            <w:r>
              <w:rPr>
                <w:rFonts w:ascii="KaiTi" w:hAnsi="KaiTi" w:eastAsia="KaiTi"/>
                <w:b/>
                <w:i w:val="0"/>
                <w:color w:val="000000"/>
                <w:sz w:val="22"/>
                <w:lang w:eastAsia="zh-CN"/>
              </w:rPr>
              <w:t>極優</w:t>
            </w:r>
          </w:p>
        </w:tc>
        <w:tc>
          <w:tcPr>
            <w:tcW w:type="dxa" w:w="2183"/>
            <w:tcBorders>
              <w:top w:val="single" w:sz="7" w:color="FFF1CC"/>
              <w:left w:val="single" w:sz="2" w:color="000000"/>
              <w:bottom w:val="single" w:sz="7" w:color="D9EAD2"/>
              <w:right w:val="single" w:sz="2" w:color="000000"/>
            </w:tcBorders>
            <w:shd w:fill="FFF1CC"/>
            <w:tcMar>
              <w:left w:type="dxa" w:w="0"/>
              <w:right w:type="dxa" w:w="0"/>
            </w:tcMar>
          </w:tcPr>
          <w:p>
            <w:pPr>
              <w:widowControl/>
              <w:wordWrap w:val="0"/>
              <w:autoSpaceDE w:val="0"/>
              <w:autoSpaceDN w:val="0"/>
              <w:spacing w:line="220" w:lineRule="exact" w:before="99" w:after="0"/>
              <w:ind w:left="977" w:right="0" w:firstLine="0"/>
              <w:jc w:val="left"/>
            </w:pPr>
            <w:r>
              <w:rPr>
                <w:rFonts w:ascii="KaiTi" w:hAnsi="KaiTi" w:eastAsia="KaiTi"/>
                <w:b/>
                <w:i w:val="0"/>
                <w:color w:val="000000"/>
                <w:sz w:val="22"/>
                <w:lang w:eastAsia="zh-CN"/>
              </w:rPr>
              <w:t>優</w:t>
            </w:r>
          </w:p>
        </w:tc>
        <w:tc>
          <w:tcPr>
            <w:tcW w:type="dxa" w:w="2183"/>
            <w:tcBorders>
              <w:top w:val="single" w:sz="7" w:color="FFF1CC"/>
              <w:left w:val="single" w:sz="2" w:color="000000"/>
              <w:bottom w:val="single" w:sz="7" w:color="D9EAD2"/>
              <w:right w:val="single" w:sz="2" w:color="000000"/>
            </w:tcBorders>
            <w:shd w:fill="FFF1CC"/>
            <w:tcMar>
              <w:left w:type="dxa" w:w="0"/>
              <w:right w:type="dxa" w:w="0"/>
            </w:tcMar>
          </w:tcPr>
          <w:p>
            <w:pPr>
              <w:widowControl/>
              <w:wordWrap w:val="0"/>
              <w:autoSpaceDE w:val="0"/>
              <w:autoSpaceDN w:val="0"/>
              <w:spacing w:line="220" w:lineRule="exact" w:before="99" w:after="0"/>
              <w:ind w:left="977" w:right="0" w:firstLine="0"/>
              <w:jc w:val="left"/>
            </w:pPr>
            <w:r>
              <w:rPr>
                <w:rFonts w:ascii="KaiTi" w:hAnsi="KaiTi" w:eastAsia="KaiTi"/>
                <w:b/>
                <w:i w:val="0"/>
                <w:color w:val="000000"/>
                <w:sz w:val="22"/>
                <w:lang w:eastAsia="zh-CN"/>
              </w:rPr>
              <w:t>良</w:t>
            </w:r>
          </w:p>
        </w:tc>
        <w:tc>
          <w:tcPr>
            <w:tcW w:type="dxa" w:w="2183"/>
            <w:tcBorders>
              <w:top w:val="single" w:sz="7" w:color="FFF1CC"/>
              <w:left w:val="single" w:sz="2" w:color="000000"/>
              <w:bottom w:val="single" w:sz="7" w:color="D9EAD2"/>
              <w:right w:val="single" w:sz="2" w:color="000000"/>
            </w:tcBorders>
            <w:shd w:fill="FFF1CC"/>
            <w:tcMar>
              <w:left w:type="dxa" w:w="0"/>
              <w:right w:type="dxa" w:w="0"/>
            </w:tcMar>
          </w:tcPr>
          <w:p>
            <w:pPr>
              <w:widowControl/>
              <w:wordWrap w:val="0"/>
              <w:autoSpaceDE w:val="0"/>
              <w:autoSpaceDN w:val="0"/>
              <w:spacing w:line="220" w:lineRule="exact" w:before="99" w:after="0"/>
              <w:ind w:left="868" w:right="0" w:firstLine="0"/>
              <w:jc w:val="left"/>
            </w:pPr>
            <w:r>
              <w:rPr>
                <w:rFonts w:ascii="KaiTi" w:hAnsi="KaiTi" w:eastAsia="KaiTi"/>
                <w:b/>
                <w:i w:val="0"/>
                <w:color w:val="000000"/>
                <w:sz w:val="22"/>
                <w:lang w:eastAsia="zh-CN"/>
              </w:rPr>
              <w:t>尚可</w:t>
            </w:r>
          </w:p>
        </w:tc>
        <w:tc>
          <w:tcPr>
            <w:tcW w:type="dxa" w:w="2180"/>
            <w:tcBorders>
              <w:top w:val="single" w:sz="7" w:color="FFF1CC"/>
              <w:left w:val="single" w:sz="2" w:color="000000"/>
              <w:bottom w:val="single" w:sz="7" w:color="D9EAD2"/>
              <w:right w:val="single" w:sz="2" w:color="000000"/>
            </w:tcBorders>
            <w:shd w:fill="FFF1CC"/>
            <w:tcMar>
              <w:left w:type="dxa" w:w="0"/>
              <w:right w:type="dxa" w:w="0"/>
            </w:tcMar>
          </w:tcPr>
          <w:p>
            <w:pPr>
              <w:widowControl/>
              <w:wordWrap w:val="0"/>
              <w:autoSpaceDE w:val="0"/>
              <w:autoSpaceDN w:val="0"/>
              <w:spacing w:line="220" w:lineRule="exact" w:before="99" w:after="0"/>
              <w:ind w:left="757" w:right="0" w:firstLine="0"/>
              <w:jc w:val="left"/>
            </w:pPr>
            <w:r>
              <w:rPr>
                <w:rFonts w:ascii="KaiTi" w:hAnsi="KaiTi" w:eastAsia="KaiTi"/>
                <w:b/>
                <w:i w:val="0"/>
                <w:color w:val="000000"/>
                <w:sz w:val="22"/>
                <w:lang w:eastAsia="zh-CN"/>
              </w:rPr>
              <w:t>待加強</w:t>
            </w:r>
          </w:p>
        </w:tc>
        <w:tc>
          <w:tcPr>
            <w:tcW w:type="dxa" w:w="1414"/>
            <w:tcBorders>
              <w:top w:val="single" w:sz="7" w:color="A3C2F4"/>
              <w:left w:val="single" w:sz="2" w:color="000000"/>
              <w:bottom w:val="single" w:sz="7" w:color="A3C2F4"/>
              <w:right w:val="single" w:sz="2" w:color="000000"/>
            </w:tcBorders>
            <w:shd w:fill="A3C2F4"/>
            <w:tcMar>
              <w:left w:type="dxa" w:w="0"/>
              <w:right w:type="dxa" w:w="0"/>
            </w:tcMar>
          </w:tcPr>
          <w:p/>
        </w:tc>
      </w:tr>
      <w:tr>
        <w:trPr>
          <w:trHeight w:hRule="exact" w:val="1030"/>
        </w:trPr>
        <w:tc>
          <w:tcPr>
            <w:tcW w:type="dxa" w:w="1910"/>
            <w:vMerge/>
            <w:tcBorders>
              <w:top w:val="single" w:sz="7" w:color="FFF1CC"/>
              <w:left w:val="single" w:sz="2" w:color="000000"/>
              <w:bottom w:val="single" w:sz="3" w:color="FFF1CC"/>
              <w:right w:val="single" w:sz="2" w:color="000000"/>
            </w:tcBorders>
            <w:tcMar>
              <w:left w:type="dxa" w:w="0"/>
              <w:right w:type="dxa" w:w="0"/>
            </w:tcMar>
          </w:tcPr>
          <w:p/>
        </w:tc>
        <w:tc>
          <w:tcPr>
            <w:tcW w:type="dxa" w:w="2271"/>
            <w:vMerge w:val="restart"/>
            <w:tcBorders>
              <w:top w:val="single" w:sz="7" w:color="D9EAD2"/>
              <w:left w:val="single" w:sz="2" w:color="000000"/>
              <w:bottom w:val="single" w:sz="7" w:color="C8DAF8"/>
              <w:right w:val="single" w:sz="2" w:color="000000"/>
            </w:tcBorders>
            <w:shd w:fill="D9EAD2"/>
            <w:tcMar>
              <w:left w:type="dxa" w:w="0"/>
              <w:right w:type="dxa" w:w="0"/>
            </w:tcMar>
          </w:tcPr>
          <w:p>
            <w:pPr>
              <w:widowControl/>
              <w:wordWrap w:val="0"/>
              <w:autoSpaceDE w:val="0"/>
              <w:autoSpaceDN w:val="0"/>
              <w:spacing w:line="220" w:lineRule="exact" w:before="442" w:after="0"/>
              <w:ind w:left="473" w:right="0" w:firstLine="0"/>
              <w:jc w:val="left"/>
            </w:pPr>
            <w:r>
              <w:rPr>
                <w:rFonts w:ascii="KaiTi" w:hAnsi="KaiTi" w:eastAsia="KaiTi"/>
                <w:b w:val="0"/>
                <w:i w:val="0"/>
                <w:color w:val="000000"/>
                <w:sz w:val="22"/>
                <w:lang w:eastAsia="zh-CN"/>
              </w:rPr>
              <w:t>遊戲目標說明</w:t>
            </w:r>
          </w:p>
          <w:p>
            <w:pPr>
              <w:widowControl/>
              <w:wordWrap w:val="0"/>
              <w:autoSpaceDE w:val="0"/>
              <w:autoSpaceDN w:val="0"/>
              <w:spacing w:line="220" w:lineRule="exact" w:before="110" w:after="0"/>
              <w:ind w:left="912" w:right="0" w:firstLine="0"/>
              <w:jc w:val="left"/>
            </w:pPr>
            <w:r>
              <w:rPr>
                <w:rFonts w:ascii="KaiTi" w:hAnsi="KaiTi" w:eastAsia="KaiTi"/>
                <w:b w:val="0"/>
                <w:i w:val="0"/>
                <w:color w:val="000000"/>
                <w:sz w:val="22"/>
              </w:rPr>
              <w:t>(</w:t>
            </w:r>
            <w:r>
              <w:rPr>
                <w:rFonts w:ascii="KaiTi" w:hAnsi="KaiTi" w:eastAsia="KaiTi"/>
                <w:b w:val="0"/>
                <w:i w:val="0"/>
                <w:color w:val="000000"/>
                <w:sz w:val="22"/>
              </w:rPr>
              <w:t>5</w:t>
            </w:r>
            <w:r>
              <w:rPr>
                <w:rFonts w:ascii="KaiTi" w:hAnsi="KaiTi" w:eastAsia="KaiTi"/>
                <w:b w:val="0"/>
                <w:i w:val="0"/>
                <w:color w:val="000000"/>
                <w:sz w:val="22"/>
              </w:rPr>
              <w:t>%)</w:t>
            </w:r>
          </w:p>
        </w:tc>
        <w:tc>
          <w:tcPr>
            <w:tcW w:type="dxa" w:w="2182"/>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93" w:after="0"/>
              <w:ind w:left="21" w:right="0" w:firstLine="0"/>
              <w:jc w:val="left"/>
            </w:pPr>
            <w:r>
              <w:rPr>
                <w:rFonts w:ascii="KaiTi" w:hAnsi="KaiTi" w:eastAsia="KaiTi"/>
                <w:b w:val="0"/>
                <w:i w:val="0"/>
                <w:color w:val="000000"/>
                <w:sz w:val="22"/>
                <w:lang w:eastAsia="zh-CN"/>
              </w:rPr>
              <w:t>遊戲目標非常清楚具</w:t>
            </w:r>
          </w:p>
          <w:p>
            <w:pPr>
              <w:widowControl/>
              <w:wordWrap w:val="0"/>
              <w:autoSpaceDE w:val="0"/>
              <w:autoSpaceDN w:val="0"/>
              <w:spacing w:line="220" w:lineRule="exact" w:before="110" w:after="0"/>
              <w:ind w:left="21" w:right="0" w:firstLine="0"/>
              <w:jc w:val="left"/>
            </w:pPr>
            <w:r>
              <w:rPr>
                <w:rFonts w:ascii="KaiTi" w:hAnsi="KaiTi" w:eastAsia="KaiTi"/>
                <w:b w:val="0"/>
                <w:i w:val="0"/>
                <w:color w:val="000000"/>
                <w:spacing w:val="-33"/>
                <w:sz w:val="22"/>
                <w:lang w:eastAsia="zh-CN"/>
              </w:rPr>
              <w:t>體</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玩家能立即理解並</w:t>
            </w:r>
          </w:p>
          <w:p>
            <w:pPr>
              <w:widowControl/>
              <w:wordWrap w:val="0"/>
              <w:autoSpaceDE w:val="0"/>
              <w:autoSpaceDN w:val="0"/>
              <w:spacing w:line="220" w:lineRule="exact" w:before="110" w:after="0"/>
              <w:ind w:left="21" w:right="0" w:firstLine="0"/>
              <w:jc w:val="left"/>
            </w:pPr>
            <w:r>
              <w:rPr>
                <w:rFonts w:ascii="KaiTi" w:hAnsi="KaiTi" w:eastAsia="KaiTi"/>
                <w:b w:val="0"/>
                <w:i w:val="0"/>
                <w:color w:val="000000"/>
                <w:sz w:val="22"/>
                <w:lang w:eastAsia="zh-CN"/>
              </w:rPr>
              <w:t>可依任務完成操作</w:t>
            </w:r>
          </w:p>
        </w:tc>
        <w:tc>
          <w:tcPr>
            <w:tcW w:type="dxa" w:w="2183"/>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93" w:after="0"/>
              <w:ind w:left="22" w:right="0" w:firstLine="0"/>
              <w:jc w:val="left"/>
            </w:pPr>
            <w:r>
              <w:rPr>
                <w:rFonts w:ascii="KaiTi" w:hAnsi="KaiTi" w:eastAsia="KaiTi"/>
                <w:b w:val="0"/>
                <w:i w:val="0"/>
                <w:color w:val="000000"/>
                <w:sz w:val="22"/>
                <w:lang w:eastAsia="zh-CN"/>
              </w:rPr>
              <w:t>遊戲目標大致清楚完</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pacing w:val="-33"/>
                <w:sz w:val="22"/>
                <w:lang w:eastAsia="zh-CN"/>
              </w:rPr>
              <w:t>整</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玩家能理解並可依</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z w:val="22"/>
                <w:lang w:eastAsia="zh-CN"/>
              </w:rPr>
              <w:t>任務完成操作</w:t>
            </w:r>
          </w:p>
        </w:tc>
        <w:tc>
          <w:tcPr>
            <w:tcW w:type="dxa" w:w="2183"/>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93" w:after="0"/>
              <w:ind w:left="22" w:right="0" w:firstLine="0"/>
              <w:jc w:val="left"/>
            </w:pPr>
            <w:r>
              <w:rPr>
                <w:rFonts w:ascii="KaiTi" w:hAnsi="KaiTi" w:eastAsia="KaiTi"/>
                <w:b w:val="0"/>
                <w:i w:val="0"/>
                <w:color w:val="000000"/>
                <w:sz w:val="22"/>
                <w:lang w:eastAsia="zh-CN"/>
              </w:rPr>
              <w:t>遊戲目標敘述較簡</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pacing w:val="-33"/>
                <w:sz w:val="22"/>
                <w:lang w:eastAsia="zh-CN"/>
              </w:rPr>
              <w:t>略</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玩家需要推敲才能</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z w:val="22"/>
                <w:lang w:eastAsia="zh-CN"/>
              </w:rPr>
              <w:t>理解任務</w:t>
            </w:r>
          </w:p>
        </w:tc>
        <w:tc>
          <w:tcPr>
            <w:tcW w:type="dxa" w:w="2183"/>
            <w:tcBorders>
              <w:top w:val="single" w:sz="7" w:color="D9EAD2"/>
              <w:left w:val="single" w:sz="2" w:color="000000"/>
              <w:bottom w:val="single" w:sz="7" w:color="D9EAD2"/>
              <w:right w:val="single" w:sz="4" w:color="000000"/>
            </w:tcBorders>
            <w:shd w:fill="D9EAD2"/>
            <w:tcMar>
              <w:left w:type="dxa" w:w="0"/>
              <w:right w:type="dxa" w:w="0"/>
            </w:tcMar>
          </w:tcPr>
          <w:p>
            <w:pPr>
              <w:widowControl/>
              <w:wordWrap w:val="0"/>
              <w:autoSpaceDE w:val="0"/>
              <w:autoSpaceDN w:val="0"/>
              <w:spacing w:line="220" w:lineRule="exact" w:before="93" w:after="0"/>
              <w:ind w:left="22" w:right="0" w:firstLine="0"/>
              <w:jc w:val="left"/>
            </w:pPr>
            <w:r>
              <w:rPr>
                <w:rFonts w:ascii="KaiTi" w:hAnsi="KaiTi" w:eastAsia="KaiTi"/>
                <w:b w:val="0"/>
                <w:i w:val="0"/>
                <w:color w:val="000000"/>
                <w:sz w:val="22"/>
                <w:lang w:eastAsia="zh-CN"/>
              </w:rPr>
              <w:t>遊戲目標表述模糊或</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pacing w:val="-17"/>
                <w:sz w:val="22"/>
                <w:lang w:eastAsia="zh-CN"/>
              </w:rPr>
              <w:t>片段</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玩家不易理解操</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z w:val="22"/>
                <w:lang w:eastAsia="zh-CN"/>
              </w:rPr>
              <w:t>作任務</w:t>
            </w:r>
          </w:p>
        </w:tc>
        <w:tc>
          <w:tcPr>
            <w:tcW w:type="dxa" w:w="2180"/>
            <w:tcBorders>
              <w:top w:val="single" w:sz="7" w:color="D9EAD2"/>
              <w:left w:val="single" w:sz="4"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93" w:after="0"/>
              <w:ind w:left="19" w:right="0" w:firstLine="0"/>
              <w:jc w:val="left"/>
            </w:pPr>
            <w:r>
              <w:rPr>
                <w:rFonts w:ascii="KaiTi" w:hAnsi="KaiTi" w:eastAsia="KaiTi"/>
                <w:b w:val="0"/>
                <w:i w:val="0"/>
                <w:color w:val="000000"/>
                <w:sz w:val="22"/>
                <w:lang w:eastAsia="zh-CN"/>
              </w:rPr>
              <w:t>遊戲目標缺乏清楚說</w:t>
            </w:r>
          </w:p>
          <w:p>
            <w:pPr>
              <w:widowControl/>
              <w:wordWrap w:val="0"/>
              <w:autoSpaceDE w:val="0"/>
              <w:autoSpaceDN w:val="0"/>
              <w:spacing w:line="220" w:lineRule="exact" w:before="110" w:after="0"/>
              <w:ind w:left="19" w:right="0" w:firstLine="0"/>
              <w:jc w:val="left"/>
            </w:pPr>
            <w:r>
              <w:rPr>
                <w:rFonts w:ascii="KaiTi" w:hAnsi="KaiTi" w:eastAsia="KaiTi"/>
                <w:b w:val="0"/>
                <w:i w:val="0"/>
                <w:color w:val="000000"/>
                <w:spacing w:val="-33"/>
                <w:sz w:val="22"/>
                <w:lang w:eastAsia="zh-CN"/>
              </w:rPr>
              <w:t>明</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玩家無法辨識遊戲</w:t>
            </w:r>
          </w:p>
          <w:p>
            <w:pPr>
              <w:widowControl/>
              <w:wordWrap w:val="0"/>
              <w:autoSpaceDE w:val="0"/>
              <w:autoSpaceDN w:val="0"/>
              <w:spacing w:line="220" w:lineRule="exact" w:before="110" w:after="0"/>
              <w:ind w:left="19" w:right="0" w:firstLine="0"/>
              <w:jc w:val="left"/>
            </w:pPr>
            <w:r>
              <w:rPr>
                <w:rFonts w:ascii="KaiTi" w:hAnsi="KaiTi" w:eastAsia="KaiTi"/>
                <w:b w:val="0"/>
                <w:i w:val="0"/>
                <w:color w:val="000000"/>
                <w:sz w:val="22"/>
                <w:lang w:eastAsia="zh-CN"/>
              </w:rPr>
              <w:t>的任務</w:t>
            </w:r>
          </w:p>
        </w:tc>
        <w:tc>
          <w:tcPr>
            <w:tcW w:type="dxa" w:w="1414"/>
            <w:vMerge w:val="restart"/>
            <w:tcBorders>
              <w:top w:val="single" w:sz="7" w:color="A3C2F4"/>
              <w:left w:val="single" w:sz="2" w:color="000000"/>
              <w:bottom w:val="single" w:sz="3" w:color="A3C2F4"/>
              <w:right w:val="single" w:sz="2" w:color="000000"/>
            </w:tcBorders>
            <w:shd w:fill="A3C2F4"/>
            <w:tcMar>
              <w:left w:type="dxa" w:w="0"/>
              <w:right w:type="dxa" w:w="0"/>
            </w:tcMar>
          </w:tcPr>
          <w:p>
            <w:pPr>
              <w:widowControl/>
              <w:wordWrap w:val="0"/>
              <w:autoSpaceDE w:val="0"/>
              <w:autoSpaceDN w:val="0"/>
              <w:spacing w:line="220" w:lineRule="exact" w:before="1297" w:after="0"/>
              <w:ind w:left="264" w:right="0" w:firstLine="0"/>
              <w:jc w:val="left"/>
            </w:pPr>
            <w:r>
              <w:rPr>
                <w:rFonts w:ascii="KaiTi" w:hAnsi="KaiTi" w:eastAsia="KaiTi"/>
                <w:b w:val="0"/>
                <w:i w:val="0"/>
                <w:color w:val="000000"/>
                <w:sz w:val="22"/>
                <w:lang w:eastAsia="zh-CN"/>
              </w:rPr>
              <w:t>不予計分</w:t>
            </w:r>
          </w:p>
          <w:p>
            <w:pPr>
              <w:widowControl/>
              <w:wordWrap w:val="0"/>
              <w:autoSpaceDE w:val="0"/>
              <w:autoSpaceDN w:val="0"/>
              <w:spacing w:line="220" w:lineRule="exact" w:before="110" w:after="0"/>
              <w:ind w:left="402" w:right="0" w:firstLine="0"/>
              <w:jc w:val="left"/>
            </w:pPr>
            <w:r>
              <w:rPr>
                <w:rFonts w:ascii="KaiTi" w:hAnsi="KaiTi" w:eastAsia="KaiTi"/>
                <w:b w:val="0"/>
                <w:i w:val="0"/>
                <w:color w:val="000000"/>
                <w:sz w:val="22"/>
              </w:rPr>
              <w:t>(</w:t>
            </w:r>
            <w:r>
              <w:rPr>
                <w:rFonts w:ascii="KaiTi" w:hAnsi="KaiTi" w:eastAsia="KaiTi"/>
                <w:b w:val="0"/>
                <w:i w:val="0"/>
                <w:color w:val="000000"/>
                <w:sz w:val="22"/>
              </w:rPr>
              <w:t>0</w:t>
            </w:r>
            <w:r>
              <w:rPr>
                <w:rFonts w:ascii="Times New Roman" w:hAnsi="Times New Roman" w:eastAsia="Times New Roman"/>
                <w:b w:val="0"/>
                <w:color w:val="000000"/>
                <w:spacing w:val="0"/>
                <w:sz w:val="22"/>
              </w:rPr>
              <w:t xml:space="preserve"> </w:t>
            </w:r>
            <w:r>
              <w:rPr>
                <w:rFonts w:ascii="KaiTi" w:hAnsi="KaiTi" w:eastAsia="KaiTi"/>
                <w:b w:val="0"/>
                <w:i w:val="0"/>
                <w:color w:val="000000"/>
                <w:sz w:val="22"/>
                <w:lang w:eastAsia="zh-CN"/>
              </w:rPr>
              <w:t>分</w:t>
            </w:r>
            <w:r>
              <w:rPr>
                <w:rFonts w:ascii="KaiTi" w:hAnsi="KaiTi" w:eastAsia="KaiTi"/>
                <w:b w:val="0"/>
                <w:i w:val="0"/>
                <w:color w:val="000000"/>
                <w:w w:val="99"/>
                <w:sz w:val="22"/>
              </w:rPr>
              <w:t>)</w:t>
            </w:r>
          </w:p>
        </w:tc>
      </w:tr>
      <w:tr>
        <w:trPr>
          <w:trHeight w:hRule="exact" w:val="359"/>
        </w:trPr>
        <w:tc>
          <w:tcPr>
            <w:tcW w:type="dxa" w:w="1910"/>
            <w:vMerge/>
            <w:tcBorders>
              <w:top w:val="single" w:sz="7" w:color="FFF1CC"/>
              <w:left w:val="single" w:sz="2" w:color="000000"/>
              <w:bottom w:val="single" w:sz="3" w:color="FFF1CC"/>
              <w:right w:val="single" w:sz="2" w:color="000000"/>
            </w:tcBorders>
            <w:tcMar>
              <w:left w:type="dxa" w:w="0"/>
              <w:right w:type="dxa" w:w="0"/>
            </w:tcMar>
          </w:tcPr>
          <w:p/>
        </w:tc>
        <w:tc>
          <w:tcPr>
            <w:tcW w:type="dxa" w:w="1910"/>
            <w:vMerge/>
            <w:tcBorders>
              <w:top w:val="single" w:sz="7" w:color="D9EAD2"/>
              <w:left w:val="single" w:sz="2" w:color="000000"/>
              <w:bottom w:val="single" w:sz="7" w:color="C8DAF8"/>
              <w:right w:val="single" w:sz="2" w:color="000000"/>
            </w:tcBorders>
            <w:tcMar>
              <w:left w:type="dxa" w:w="0"/>
              <w:right w:type="dxa" w:w="0"/>
            </w:tcMar>
          </w:tcPr>
          <w:p/>
        </w:tc>
        <w:tc>
          <w:tcPr>
            <w:tcW w:type="dxa" w:w="2182"/>
            <w:tcBorders>
              <w:top w:val="single" w:sz="7" w:color="D9EAD2"/>
              <w:left w:val="single" w:sz="2" w:color="000000"/>
              <w:bottom w:val="single" w:sz="7" w:color="C8DAF8"/>
              <w:right w:val="single" w:sz="2" w:color="000000"/>
            </w:tcBorders>
            <w:shd w:fill="D9EAD2"/>
            <w:tcMar>
              <w:left w:type="dxa" w:w="0"/>
              <w:right w:type="dxa" w:w="0"/>
            </w:tcMar>
          </w:tcPr>
          <w:p>
            <w:pPr>
              <w:widowControl/>
              <w:wordWrap w:val="0"/>
              <w:autoSpaceDE w:val="0"/>
              <w:autoSpaceDN w:val="0"/>
              <w:spacing w:line="220" w:lineRule="exact" w:before="92" w:after="0"/>
              <w:ind w:left="784" w:right="0" w:firstLine="0"/>
              <w:jc w:val="left"/>
            </w:pPr>
            <w:r>
              <w:rPr>
                <w:rFonts w:ascii="KaiTi" w:hAnsi="KaiTi" w:eastAsia="KaiTi"/>
                <w:b w:val="0"/>
                <w:i w:val="0"/>
                <w:color w:val="FF0000"/>
                <w:sz w:val="22"/>
              </w:rPr>
              <w:t>(</w:t>
            </w:r>
            <w:r>
              <w:rPr>
                <w:rFonts w:ascii="KaiTi" w:hAnsi="KaiTi" w:eastAsia="KaiTi"/>
                <w:b w:val="0"/>
                <w:i w:val="0"/>
                <w:color w:val="FF0000"/>
                <w:sz w:val="22"/>
              </w:rPr>
              <w:t>5</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D9EAD2"/>
              <w:left w:val="single" w:sz="2" w:color="000000"/>
              <w:bottom w:val="single" w:sz="7" w:color="C8DAF8"/>
              <w:right w:val="single" w:sz="2" w:color="000000"/>
            </w:tcBorders>
            <w:shd w:fill="D9EAD2"/>
            <w:tcMar>
              <w:left w:type="dxa" w:w="0"/>
              <w:right w:type="dxa" w:w="0"/>
            </w:tcMar>
          </w:tcPr>
          <w:p>
            <w:pPr>
              <w:widowControl/>
              <w:wordWrap w:val="0"/>
              <w:autoSpaceDE w:val="0"/>
              <w:autoSpaceDN w:val="0"/>
              <w:spacing w:line="220" w:lineRule="exact" w:before="92"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4</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D9EAD2"/>
              <w:left w:val="single" w:sz="2" w:color="000000"/>
              <w:bottom w:val="single" w:sz="7" w:color="C8DAF8"/>
              <w:right w:val="single" w:sz="2" w:color="000000"/>
            </w:tcBorders>
            <w:shd w:fill="D9EAD2"/>
            <w:tcMar>
              <w:left w:type="dxa" w:w="0"/>
              <w:right w:type="dxa" w:w="0"/>
            </w:tcMar>
          </w:tcPr>
          <w:p>
            <w:pPr>
              <w:widowControl/>
              <w:wordWrap w:val="0"/>
              <w:autoSpaceDE w:val="0"/>
              <w:autoSpaceDN w:val="0"/>
              <w:spacing w:line="220" w:lineRule="exact" w:before="92"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3</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D9EAD2"/>
              <w:left w:val="single" w:sz="2" w:color="000000"/>
              <w:bottom w:val="single" w:sz="7" w:color="C8DAF8"/>
              <w:right w:val="single" w:sz="4" w:color="000000"/>
            </w:tcBorders>
            <w:shd w:fill="D9EAD2"/>
            <w:tcMar>
              <w:left w:type="dxa" w:w="0"/>
              <w:right w:type="dxa" w:w="0"/>
            </w:tcMar>
          </w:tcPr>
          <w:p>
            <w:pPr>
              <w:widowControl/>
              <w:wordWrap w:val="0"/>
              <w:autoSpaceDE w:val="0"/>
              <w:autoSpaceDN w:val="0"/>
              <w:spacing w:line="220" w:lineRule="exact" w:before="92"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2</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0"/>
            <w:tcBorders>
              <w:top w:val="single" w:sz="7" w:color="D9EAD2"/>
              <w:left w:val="single" w:sz="4" w:color="000000"/>
              <w:bottom w:val="single" w:sz="7" w:color="C8DAF8"/>
              <w:right w:val="single" w:sz="2" w:color="000000"/>
            </w:tcBorders>
            <w:shd w:fill="D9EAD2"/>
            <w:tcMar>
              <w:left w:type="dxa" w:w="0"/>
              <w:right w:type="dxa" w:w="0"/>
            </w:tcMar>
          </w:tcPr>
          <w:p>
            <w:pPr>
              <w:widowControl/>
              <w:wordWrap w:val="0"/>
              <w:autoSpaceDE w:val="0"/>
              <w:autoSpaceDN w:val="0"/>
              <w:spacing w:line="220" w:lineRule="exact" w:before="92" w:after="0"/>
              <w:ind w:left="783" w:right="0" w:firstLine="0"/>
              <w:jc w:val="left"/>
            </w:pPr>
            <w:r>
              <w:rPr>
                <w:rFonts w:ascii="KaiTi" w:hAnsi="KaiTi" w:eastAsia="KaiTi"/>
                <w:b w:val="0"/>
                <w:i w:val="0"/>
                <w:color w:val="FF0000"/>
                <w:sz w:val="22"/>
              </w:rPr>
              <w:t>(</w:t>
            </w:r>
            <w:r>
              <w:rPr>
                <w:rFonts w:ascii="KaiTi" w:hAnsi="KaiTi" w:eastAsia="KaiTi"/>
                <w:b w:val="0"/>
                <w:i w:val="0"/>
                <w:color w:val="FF0000"/>
                <w:sz w:val="22"/>
              </w:rPr>
              <w:t>1</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1910"/>
            <w:vMerge/>
            <w:tcBorders>
              <w:top w:val="single" w:sz="7" w:color="A3C2F4"/>
              <w:left w:val="single" w:sz="2" w:color="000000"/>
              <w:bottom w:val="single" w:sz="3" w:color="A3C2F4"/>
              <w:right w:val="single" w:sz="2" w:color="000000"/>
            </w:tcBorders>
            <w:tcMar>
              <w:left w:type="dxa" w:w="0"/>
              <w:right w:type="dxa" w:w="0"/>
            </w:tcMar>
          </w:tcPr>
          <w:p/>
        </w:tc>
      </w:tr>
      <w:tr>
        <w:trPr>
          <w:trHeight w:hRule="exact" w:val="1347"/>
        </w:trPr>
        <w:tc>
          <w:tcPr>
            <w:tcW w:type="dxa" w:w="1910"/>
            <w:vMerge/>
            <w:tcBorders>
              <w:top w:val="single" w:sz="7" w:color="FFF1CC"/>
              <w:left w:val="single" w:sz="2" w:color="000000"/>
              <w:bottom w:val="single" w:sz="3" w:color="FFF1CC"/>
              <w:right w:val="single" w:sz="2" w:color="000000"/>
            </w:tcBorders>
            <w:tcMar>
              <w:left w:type="dxa" w:w="0"/>
              <w:right w:type="dxa" w:w="0"/>
            </w:tcMar>
          </w:tcPr>
          <w:p/>
        </w:tc>
        <w:tc>
          <w:tcPr>
            <w:tcW w:type="dxa" w:w="2271"/>
            <w:vMerge w:val="restart"/>
            <w:tcBorders>
              <w:top w:val="single" w:sz="7" w:color="C8DAF8"/>
              <w:left w:val="single" w:sz="2" w:color="000000"/>
              <w:bottom w:val="single" w:sz="7" w:color="D9D2E9"/>
              <w:right w:val="single" w:sz="2" w:color="000000"/>
            </w:tcBorders>
            <w:shd w:fill="C8DAF8"/>
            <w:tcMar>
              <w:left w:type="dxa" w:w="0"/>
              <w:right w:type="dxa" w:w="0"/>
            </w:tcMar>
          </w:tcPr>
          <w:p>
            <w:pPr>
              <w:widowControl/>
              <w:wordWrap w:val="0"/>
              <w:autoSpaceDE w:val="0"/>
              <w:autoSpaceDN w:val="0"/>
              <w:spacing w:line="220" w:lineRule="exact" w:before="602" w:after="0"/>
              <w:ind w:left="473" w:right="0" w:firstLine="0"/>
              <w:jc w:val="left"/>
            </w:pPr>
            <w:r>
              <w:rPr>
                <w:rFonts w:ascii="KaiTi" w:hAnsi="KaiTi" w:eastAsia="KaiTi"/>
                <w:b w:val="0"/>
                <w:i w:val="0"/>
                <w:color w:val="000000"/>
                <w:sz w:val="22"/>
                <w:lang w:eastAsia="zh-CN"/>
              </w:rPr>
              <w:t>遊戲機制設計</w:t>
            </w:r>
          </w:p>
          <w:p>
            <w:pPr>
              <w:widowControl/>
              <w:wordWrap w:val="0"/>
              <w:autoSpaceDE w:val="0"/>
              <w:autoSpaceDN w:val="0"/>
              <w:spacing w:line="220" w:lineRule="exact" w:before="110" w:after="0"/>
              <w:ind w:left="858" w:right="0" w:firstLine="0"/>
              <w:jc w:val="left"/>
            </w:pPr>
            <w:r>
              <w:rPr>
                <w:rFonts w:ascii="KaiTi" w:hAnsi="KaiTi" w:eastAsia="KaiTi"/>
                <w:b w:val="0"/>
                <w:i w:val="0"/>
                <w:color w:val="000000"/>
                <w:sz w:val="22"/>
              </w:rPr>
              <w:t>(</w:t>
            </w:r>
            <w:r>
              <w:rPr>
                <w:rFonts w:ascii="KaiTi" w:hAnsi="KaiTi" w:eastAsia="KaiTi"/>
                <w:b w:val="0"/>
                <w:i w:val="0"/>
                <w:color w:val="000000"/>
                <w:sz w:val="22"/>
              </w:rPr>
              <w:t>10</w:t>
            </w:r>
            <w:r>
              <w:rPr>
                <w:rFonts w:ascii="KaiTi" w:hAnsi="KaiTi" w:eastAsia="KaiTi"/>
                <w:b w:val="0"/>
                <w:i w:val="0"/>
                <w:color w:val="000000"/>
                <w:sz w:val="22"/>
              </w:rPr>
              <w:t>%)</w:t>
            </w:r>
          </w:p>
        </w:tc>
        <w:tc>
          <w:tcPr>
            <w:tcW w:type="dxa" w:w="2182"/>
            <w:tcBorders>
              <w:top w:val="single" w:sz="7" w:color="C8DAF8"/>
              <w:left w:val="single" w:sz="2" w:color="000000"/>
              <w:bottom w:val="single" w:sz="7" w:color="C8DAF8"/>
              <w:right w:val="single" w:sz="2" w:color="000000"/>
            </w:tcBorders>
            <w:shd w:fill="C8DAF8"/>
            <w:tcMar>
              <w:left w:type="dxa" w:w="0"/>
              <w:right w:type="dxa" w:w="0"/>
            </w:tcMar>
          </w:tcPr>
          <w:p>
            <w:pPr>
              <w:widowControl/>
              <w:wordWrap w:val="0"/>
              <w:autoSpaceDE w:val="0"/>
              <w:autoSpaceDN w:val="0"/>
              <w:spacing w:line="220" w:lineRule="exact" w:before="257" w:after="0"/>
              <w:ind w:left="21" w:right="0" w:firstLine="0"/>
              <w:jc w:val="left"/>
            </w:pPr>
            <w:r>
              <w:rPr>
                <w:rFonts w:ascii="KaiTi" w:hAnsi="KaiTi" w:eastAsia="KaiTi"/>
                <w:b w:val="0"/>
                <w:i w:val="0"/>
                <w:color w:val="000000"/>
                <w:sz w:val="22"/>
                <w:lang w:eastAsia="zh-CN"/>
              </w:rPr>
              <w:t>規則與任務高度連貫</w:t>
            </w:r>
          </w:p>
          <w:p>
            <w:pPr>
              <w:widowControl/>
              <w:wordWrap w:val="0"/>
              <w:autoSpaceDE w:val="0"/>
              <w:autoSpaceDN w:val="0"/>
              <w:spacing w:line="220" w:lineRule="exact" w:before="110" w:after="0"/>
              <w:ind w:left="21" w:right="0" w:firstLine="0"/>
              <w:jc w:val="left"/>
            </w:pPr>
            <w:r>
              <w:rPr>
                <w:rFonts w:ascii="KaiTi" w:hAnsi="KaiTi" w:eastAsia="KaiTi"/>
                <w:b w:val="0"/>
                <w:i w:val="0"/>
                <w:color w:val="000000"/>
                <w:spacing w:val="-8"/>
                <w:sz w:val="22"/>
                <w:lang w:eastAsia="zh-CN"/>
              </w:rPr>
              <w:t>且可執行</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勝負條件清</w:t>
            </w:r>
          </w:p>
          <w:p>
            <w:pPr>
              <w:widowControl/>
              <w:wordWrap w:val="0"/>
              <w:autoSpaceDE w:val="0"/>
              <w:autoSpaceDN w:val="0"/>
              <w:spacing w:line="220" w:lineRule="exact" w:before="110" w:after="0"/>
              <w:ind w:left="21" w:right="0" w:firstLine="0"/>
              <w:jc w:val="left"/>
            </w:pPr>
            <w:r>
              <w:rPr>
                <w:rFonts w:ascii="KaiTi" w:hAnsi="KaiTi" w:eastAsia="KaiTi"/>
                <w:b w:val="0"/>
                <w:i w:val="0"/>
                <w:color w:val="000000"/>
                <w:sz w:val="22"/>
                <w:lang w:eastAsia="zh-CN"/>
              </w:rPr>
              <w:t>楚</w:t>
            </w:r>
            <w:r>
              <w:rPr>
                <w:rFonts w:ascii="KaiTi" w:hAnsi="KaiTi" w:eastAsia="KaiTi"/>
                <w:b w:val="0"/>
                <w:i w:val="0"/>
                <w:color w:val="000000"/>
                <w:sz w:val="22"/>
                <w:lang w:eastAsia="zh-CN"/>
              </w:rPr>
              <w:t>、</w:t>
            </w:r>
            <w:r>
              <w:rPr>
                <w:rFonts w:ascii="KaiTi" w:hAnsi="KaiTi" w:eastAsia="KaiTi"/>
                <w:b w:val="0"/>
                <w:i w:val="0"/>
                <w:color w:val="000000"/>
                <w:sz w:val="22"/>
                <w:lang w:eastAsia="zh-CN"/>
              </w:rPr>
              <w:t>具有明顯挑戰性</w:t>
            </w:r>
          </w:p>
        </w:tc>
        <w:tc>
          <w:tcPr>
            <w:tcW w:type="dxa" w:w="2183"/>
            <w:tcBorders>
              <w:top w:val="single" w:sz="7" w:color="C8DAF8"/>
              <w:left w:val="single" w:sz="2" w:color="000000"/>
              <w:bottom w:val="single" w:sz="7" w:color="C8DAF8"/>
              <w:right w:val="single" w:sz="2" w:color="000000"/>
            </w:tcBorders>
            <w:shd w:fill="C8DAF8"/>
            <w:tcMar>
              <w:left w:type="dxa" w:w="0"/>
              <w:right w:type="dxa" w:w="0"/>
            </w:tcMar>
          </w:tcPr>
          <w:p>
            <w:pPr>
              <w:widowControl/>
              <w:wordWrap w:val="0"/>
              <w:autoSpaceDE w:val="0"/>
              <w:autoSpaceDN w:val="0"/>
              <w:spacing w:line="220" w:lineRule="exact" w:before="257" w:after="0"/>
              <w:ind w:left="22" w:right="0" w:firstLine="0"/>
              <w:jc w:val="left"/>
            </w:pPr>
            <w:r>
              <w:rPr>
                <w:rFonts w:ascii="KaiTi" w:hAnsi="KaiTi" w:eastAsia="KaiTi"/>
                <w:b w:val="0"/>
                <w:i w:val="0"/>
                <w:color w:val="000000"/>
                <w:sz w:val="22"/>
                <w:lang w:eastAsia="zh-CN"/>
              </w:rPr>
              <w:t>規則與任務大致連貫</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pacing w:val="-8"/>
                <w:sz w:val="22"/>
                <w:lang w:eastAsia="zh-CN"/>
              </w:rPr>
              <w:t>並可執行</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勝負條件明</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z w:val="22"/>
                <w:lang w:eastAsia="zh-CN"/>
              </w:rPr>
              <w:t>確</w:t>
            </w:r>
            <w:r>
              <w:rPr>
                <w:rFonts w:ascii="KaiTi" w:hAnsi="KaiTi" w:eastAsia="KaiTi"/>
                <w:b w:val="0"/>
                <w:i w:val="0"/>
                <w:color w:val="000000"/>
                <w:sz w:val="22"/>
                <w:lang w:eastAsia="zh-CN"/>
              </w:rPr>
              <w:t>，</w:t>
            </w:r>
            <w:r>
              <w:rPr>
                <w:rFonts w:ascii="KaiTi" w:hAnsi="KaiTi" w:eastAsia="KaiTi"/>
                <w:b w:val="0"/>
                <w:i w:val="0"/>
                <w:color w:val="000000"/>
                <w:sz w:val="22"/>
                <w:lang w:eastAsia="zh-CN"/>
              </w:rPr>
              <w:t>具有一定挑戰性</w:t>
            </w:r>
          </w:p>
        </w:tc>
        <w:tc>
          <w:tcPr>
            <w:tcW w:type="dxa" w:w="2183"/>
            <w:tcBorders>
              <w:top w:val="single" w:sz="7" w:color="C8DAF8"/>
              <w:left w:val="single" w:sz="2" w:color="000000"/>
              <w:bottom w:val="single" w:sz="7" w:color="C8DAF8"/>
              <w:right w:val="single" w:sz="2" w:color="000000"/>
            </w:tcBorders>
            <w:shd w:fill="C8DAF8"/>
            <w:tcMar>
              <w:left w:type="dxa" w:w="0"/>
              <w:right w:type="dxa" w:w="0"/>
            </w:tcMar>
          </w:tcPr>
          <w:p>
            <w:pPr>
              <w:widowControl/>
              <w:wordWrap w:val="0"/>
              <w:autoSpaceDE w:val="0"/>
              <w:autoSpaceDN w:val="0"/>
              <w:spacing w:line="220" w:lineRule="exact" w:before="92" w:after="0"/>
              <w:ind w:left="22" w:right="0" w:firstLine="0"/>
              <w:jc w:val="left"/>
            </w:pPr>
            <w:r>
              <w:rPr>
                <w:rFonts w:ascii="KaiTi" w:hAnsi="KaiTi" w:eastAsia="KaiTi"/>
                <w:b w:val="0"/>
                <w:i w:val="0"/>
                <w:color w:val="000000"/>
                <w:sz w:val="22"/>
                <w:lang w:eastAsia="zh-CN"/>
              </w:rPr>
              <w:t>規則與任務部分連</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pacing w:val="-16"/>
                <w:sz w:val="22"/>
                <w:lang w:eastAsia="zh-CN"/>
              </w:rPr>
              <w:t>貫</w:t>
            </w:r>
            <w:r>
              <w:rPr>
                <w:rFonts w:ascii="KaiTi" w:hAnsi="KaiTi" w:eastAsia="KaiTi"/>
                <w:b w:val="0"/>
                <w:i w:val="0"/>
                <w:color w:val="000000"/>
                <w:spacing w:val="-17"/>
                <w:sz w:val="22"/>
                <w:lang w:eastAsia="zh-CN"/>
              </w:rPr>
              <w:t>，</w:t>
            </w:r>
            <w:r>
              <w:rPr>
                <w:rFonts w:ascii="KaiTi" w:hAnsi="KaiTi" w:eastAsia="KaiTi"/>
                <w:b w:val="0"/>
                <w:i w:val="0"/>
                <w:color w:val="000000"/>
                <w:spacing w:val="-4"/>
                <w:sz w:val="22"/>
                <w:lang w:eastAsia="zh-CN"/>
              </w:rPr>
              <w:t>執行尚可</w:t>
            </w:r>
            <w:r>
              <w:rPr>
                <w:rFonts w:ascii="KaiTi" w:hAnsi="KaiTi" w:eastAsia="KaiTi"/>
                <w:b w:val="0"/>
                <w:i w:val="0"/>
                <w:color w:val="000000"/>
                <w:spacing w:val="-17"/>
                <w:sz w:val="22"/>
                <w:lang w:eastAsia="zh-CN"/>
              </w:rPr>
              <w:t>，</w:t>
            </w:r>
            <w:r>
              <w:rPr>
                <w:rFonts w:ascii="KaiTi" w:hAnsi="KaiTi" w:eastAsia="KaiTi"/>
                <w:b w:val="0"/>
                <w:i w:val="0"/>
                <w:color w:val="000000"/>
                <w:sz w:val="22"/>
                <w:lang w:eastAsia="zh-CN"/>
              </w:rPr>
              <w:t>勝負條</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pacing w:val="-7"/>
                <w:sz w:val="22"/>
                <w:lang w:eastAsia="zh-CN"/>
              </w:rPr>
              <w:t>件基本清楚</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但挑戰性</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z w:val="22"/>
                <w:lang w:eastAsia="zh-CN"/>
              </w:rPr>
              <w:t>不足</w:t>
            </w:r>
          </w:p>
        </w:tc>
        <w:tc>
          <w:tcPr>
            <w:tcW w:type="dxa" w:w="2183"/>
            <w:tcBorders>
              <w:top w:val="single" w:sz="7" w:color="C8DAF8"/>
              <w:left w:val="single" w:sz="2" w:color="000000"/>
              <w:bottom w:val="single" w:sz="7" w:color="C8DAF8"/>
              <w:right w:val="single" w:sz="4" w:color="000000"/>
            </w:tcBorders>
            <w:shd w:fill="C8DAF8"/>
            <w:tcMar>
              <w:left w:type="dxa" w:w="0"/>
              <w:right w:type="dxa" w:w="0"/>
            </w:tcMar>
          </w:tcPr>
          <w:p>
            <w:pPr>
              <w:widowControl/>
              <w:wordWrap w:val="0"/>
              <w:autoSpaceDE w:val="0"/>
              <w:autoSpaceDN w:val="0"/>
              <w:spacing w:line="220" w:lineRule="exact" w:before="257" w:after="0"/>
              <w:ind w:left="22" w:right="0" w:firstLine="0"/>
              <w:jc w:val="left"/>
            </w:pPr>
            <w:r>
              <w:rPr>
                <w:rFonts w:ascii="KaiTi" w:hAnsi="KaiTi" w:eastAsia="KaiTi"/>
                <w:b w:val="0"/>
                <w:i w:val="0"/>
                <w:color w:val="000000"/>
                <w:sz w:val="22"/>
                <w:lang w:eastAsia="zh-CN"/>
              </w:rPr>
              <w:t>規則與任務連貫度低</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pacing w:val="-7"/>
                <w:sz w:val="22"/>
                <w:lang w:eastAsia="zh-CN"/>
              </w:rPr>
              <w:t>且執行不易</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勝負條件</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z w:val="22"/>
                <w:lang w:eastAsia="zh-CN"/>
              </w:rPr>
              <w:t>模糊</w:t>
            </w:r>
            <w:r>
              <w:rPr>
                <w:rFonts w:ascii="KaiTi" w:hAnsi="KaiTi" w:eastAsia="KaiTi"/>
                <w:b w:val="0"/>
                <w:i w:val="0"/>
                <w:color w:val="000000"/>
                <w:sz w:val="22"/>
                <w:lang w:eastAsia="zh-CN"/>
              </w:rPr>
              <w:t>，</w:t>
            </w:r>
            <w:r>
              <w:rPr>
                <w:rFonts w:ascii="KaiTi" w:hAnsi="KaiTi" w:eastAsia="KaiTi"/>
                <w:b w:val="0"/>
                <w:i w:val="0"/>
                <w:color w:val="000000"/>
                <w:sz w:val="22"/>
                <w:lang w:eastAsia="zh-CN"/>
              </w:rPr>
              <w:t>挑戰性不明顯</w:t>
            </w:r>
          </w:p>
        </w:tc>
        <w:tc>
          <w:tcPr>
            <w:tcW w:type="dxa" w:w="2180"/>
            <w:tcBorders>
              <w:top w:val="single" w:sz="7" w:color="C8DAF8"/>
              <w:left w:val="single" w:sz="4" w:color="000000"/>
              <w:bottom w:val="single" w:sz="7" w:color="C8DAF8"/>
              <w:right w:val="single" w:sz="2" w:color="000000"/>
            </w:tcBorders>
            <w:shd w:fill="C8DAF8"/>
            <w:tcMar>
              <w:left w:type="dxa" w:w="0"/>
              <w:right w:type="dxa" w:w="0"/>
            </w:tcMar>
          </w:tcPr>
          <w:p>
            <w:pPr>
              <w:widowControl/>
              <w:wordWrap w:val="0"/>
              <w:autoSpaceDE w:val="0"/>
              <w:autoSpaceDN w:val="0"/>
              <w:spacing w:line="220" w:lineRule="exact" w:before="257" w:after="0"/>
              <w:ind w:left="19" w:right="0" w:firstLine="0"/>
              <w:jc w:val="left"/>
            </w:pPr>
            <w:r>
              <w:rPr>
                <w:rFonts w:ascii="KaiTi" w:hAnsi="KaiTi" w:eastAsia="KaiTi"/>
                <w:b w:val="0"/>
                <w:i w:val="0"/>
                <w:color w:val="000000"/>
                <w:sz w:val="22"/>
                <w:lang w:eastAsia="zh-CN"/>
              </w:rPr>
              <w:t>規則與任務脫節或不</w:t>
            </w:r>
          </w:p>
          <w:p>
            <w:pPr>
              <w:widowControl/>
              <w:wordWrap w:val="0"/>
              <w:autoSpaceDE w:val="0"/>
              <w:autoSpaceDN w:val="0"/>
              <w:spacing w:line="220" w:lineRule="exact" w:before="110" w:after="0"/>
              <w:ind w:left="19" w:right="0" w:firstLine="0"/>
              <w:jc w:val="left"/>
            </w:pPr>
            <w:r>
              <w:rPr>
                <w:rFonts w:ascii="KaiTi" w:hAnsi="KaiTi" w:eastAsia="KaiTi"/>
                <w:b w:val="0"/>
                <w:i w:val="0"/>
                <w:color w:val="000000"/>
                <w:spacing w:val="-11"/>
                <w:sz w:val="22"/>
                <w:lang w:eastAsia="zh-CN"/>
              </w:rPr>
              <w:t>可執行</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勝負條件不清</w:t>
            </w:r>
          </w:p>
          <w:p>
            <w:pPr>
              <w:widowControl/>
              <w:wordWrap w:val="0"/>
              <w:autoSpaceDE w:val="0"/>
              <w:autoSpaceDN w:val="0"/>
              <w:spacing w:line="220" w:lineRule="exact" w:before="110" w:after="0"/>
              <w:ind w:left="19" w:right="0" w:firstLine="0"/>
              <w:jc w:val="left"/>
            </w:pPr>
            <w:r>
              <w:rPr>
                <w:rFonts w:ascii="KaiTi" w:hAnsi="KaiTi" w:eastAsia="KaiTi"/>
                <w:b w:val="0"/>
                <w:i w:val="0"/>
                <w:color w:val="000000"/>
                <w:sz w:val="22"/>
                <w:lang w:eastAsia="zh-CN"/>
              </w:rPr>
              <w:t>楚</w:t>
            </w:r>
            <w:r>
              <w:rPr>
                <w:rFonts w:ascii="KaiTi" w:hAnsi="KaiTi" w:eastAsia="KaiTi"/>
                <w:b w:val="0"/>
                <w:i w:val="0"/>
                <w:color w:val="000000"/>
                <w:sz w:val="22"/>
                <w:lang w:eastAsia="zh-CN"/>
              </w:rPr>
              <w:t>，</w:t>
            </w:r>
            <w:r>
              <w:rPr>
                <w:rFonts w:ascii="KaiTi" w:hAnsi="KaiTi" w:eastAsia="KaiTi"/>
                <w:b w:val="0"/>
                <w:i w:val="0"/>
                <w:color w:val="000000"/>
                <w:sz w:val="22"/>
                <w:lang w:eastAsia="zh-CN"/>
              </w:rPr>
              <w:t>不具挑戰性</w:t>
            </w:r>
          </w:p>
        </w:tc>
        <w:tc>
          <w:tcPr>
            <w:tcW w:type="dxa" w:w="1910"/>
            <w:vMerge/>
            <w:tcBorders>
              <w:top w:val="single" w:sz="7" w:color="A3C2F4"/>
              <w:left w:val="single" w:sz="2" w:color="000000"/>
              <w:bottom w:val="single" w:sz="3" w:color="A3C2F4"/>
              <w:right w:val="single" w:sz="2" w:color="000000"/>
            </w:tcBorders>
            <w:tcMar>
              <w:left w:type="dxa" w:w="0"/>
              <w:right w:type="dxa" w:w="0"/>
            </w:tcMar>
          </w:tcPr>
          <w:p/>
        </w:tc>
      </w:tr>
      <w:tr>
        <w:trPr>
          <w:trHeight w:hRule="exact" w:val="364"/>
        </w:trPr>
        <w:tc>
          <w:tcPr>
            <w:tcW w:type="dxa" w:w="1910"/>
            <w:vMerge/>
            <w:tcBorders>
              <w:top w:val="single" w:sz="7" w:color="FFF1CC"/>
              <w:left w:val="single" w:sz="2" w:color="000000"/>
              <w:bottom w:val="single" w:sz="3" w:color="FFF1CC"/>
              <w:right w:val="single" w:sz="2" w:color="000000"/>
            </w:tcBorders>
            <w:tcMar>
              <w:left w:type="dxa" w:w="0"/>
              <w:right w:type="dxa" w:w="0"/>
            </w:tcMar>
          </w:tcPr>
          <w:p/>
        </w:tc>
        <w:tc>
          <w:tcPr>
            <w:tcW w:type="dxa" w:w="1910"/>
            <w:vMerge/>
            <w:tcBorders>
              <w:top w:val="single" w:sz="7" w:color="C8DAF8"/>
              <w:left w:val="single" w:sz="2" w:color="000000"/>
              <w:bottom w:val="single" w:sz="7" w:color="D9D2E9"/>
              <w:right w:val="single" w:sz="2" w:color="000000"/>
            </w:tcBorders>
            <w:tcMar>
              <w:left w:type="dxa" w:w="0"/>
              <w:right w:type="dxa" w:w="0"/>
            </w:tcMar>
          </w:tcPr>
          <w:p/>
        </w:tc>
        <w:tc>
          <w:tcPr>
            <w:tcW w:type="dxa" w:w="2182"/>
            <w:tcBorders>
              <w:top w:val="single" w:sz="7" w:color="C8DAF8"/>
              <w:left w:val="single" w:sz="2" w:color="000000"/>
              <w:bottom w:val="single" w:sz="7" w:color="D9D2E9"/>
              <w:right w:val="single" w:sz="2" w:color="000000"/>
            </w:tcBorders>
            <w:shd w:fill="C8DAF8"/>
            <w:tcMar>
              <w:left w:type="dxa" w:w="0"/>
              <w:right w:type="dxa" w:w="0"/>
            </w:tcMar>
          </w:tcPr>
          <w:p>
            <w:pPr>
              <w:widowControl/>
              <w:wordWrap w:val="0"/>
              <w:autoSpaceDE w:val="0"/>
              <w:autoSpaceDN w:val="0"/>
              <w:spacing w:line="220" w:lineRule="exact" w:before="94" w:after="0"/>
              <w:ind w:left="620" w:right="0" w:firstLine="0"/>
              <w:jc w:val="left"/>
            </w:pPr>
            <w:r>
              <w:rPr>
                <w:rFonts w:ascii="KaiTi" w:hAnsi="KaiTi" w:eastAsia="KaiTi"/>
                <w:b w:val="0"/>
                <w:i w:val="0"/>
                <w:color w:val="FF0000"/>
                <w:sz w:val="22"/>
              </w:rPr>
              <w:t>(</w:t>
            </w:r>
            <w:r>
              <w:rPr>
                <w:rFonts w:ascii="KaiTi" w:hAnsi="KaiTi" w:eastAsia="KaiTi"/>
                <w:b w:val="0"/>
                <w:i w:val="0"/>
                <w:color w:val="FF0000"/>
                <w:w w:val="101"/>
                <w:sz w:val="22"/>
              </w:rPr>
              <w:t>9</w:t>
            </w:r>
            <w:r>
              <w:rPr>
                <w:rFonts w:ascii="KaiTi" w:hAnsi="KaiTi" w:eastAsia="KaiTi"/>
                <w:b w:val="0"/>
                <w:i w:val="0"/>
                <w:color w:val="FF0000"/>
                <w:sz w:val="22"/>
              </w:rPr>
              <w:t>~</w:t>
            </w:r>
            <w:r>
              <w:rPr>
                <w:rFonts w:ascii="KaiTi" w:hAnsi="KaiTi" w:eastAsia="KaiTi"/>
                <w:b w:val="0"/>
                <w:i w:val="0"/>
                <w:color w:val="FF0000"/>
                <w:sz w:val="22"/>
              </w:rPr>
              <w:t>10</w:t>
            </w:r>
            <w:r>
              <w:rPr>
                <w:rFonts w:ascii="Times New Roman" w:hAnsi="Times New Roman" w:eastAsia="Times New Roman"/>
                <w:b w:val="0"/>
                <w:color w:val="FF000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C8DAF8"/>
              <w:left w:val="single" w:sz="2" w:color="000000"/>
              <w:bottom w:val="single" w:sz="7" w:color="D9D2E9"/>
              <w:right w:val="single" w:sz="2" w:color="000000"/>
            </w:tcBorders>
            <w:shd w:fill="C8DAF8"/>
            <w:tcMar>
              <w:left w:type="dxa" w:w="0"/>
              <w:right w:type="dxa" w:w="0"/>
            </w:tcMar>
          </w:tcPr>
          <w:p>
            <w:pPr>
              <w:widowControl/>
              <w:wordWrap w:val="0"/>
              <w:autoSpaceDE w:val="0"/>
              <w:autoSpaceDN w:val="0"/>
              <w:spacing w:line="220" w:lineRule="exact" w:before="94" w:after="0"/>
              <w:ind w:left="676" w:right="0" w:firstLine="0"/>
              <w:jc w:val="left"/>
            </w:pPr>
            <w:r>
              <w:rPr>
                <w:rFonts w:ascii="KaiTi" w:hAnsi="KaiTi" w:eastAsia="KaiTi"/>
                <w:b w:val="0"/>
                <w:i w:val="0"/>
                <w:color w:val="FF0000"/>
                <w:sz w:val="22"/>
              </w:rPr>
              <w:t>(</w:t>
            </w:r>
            <w:r>
              <w:rPr>
                <w:rFonts w:ascii="KaiTi" w:hAnsi="KaiTi" w:eastAsia="KaiTi"/>
                <w:b w:val="0"/>
                <w:i w:val="0"/>
                <w:color w:val="FF0000"/>
                <w:w w:val="101"/>
                <w:sz w:val="22"/>
              </w:rPr>
              <w:t>7</w:t>
            </w:r>
            <w:r>
              <w:rPr>
                <w:rFonts w:ascii="KaiTi" w:hAnsi="KaiTi" w:eastAsia="KaiTi"/>
                <w:b w:val="0"/>
                <w:i w:val="0"/>
                <w:color w:val="FF0000"/>
                <w:sz w:val="22"/>
              </w:rPr>
              <w:t>~</w:t>
            </w:r>
            <w:r>
              <w:rPr>
                <w:rFonts w:ascii="KaiTi" w:hAnsi="KaiTi" w:eastAsia="KaiTi"/>
                <w:b w:val="0"/>
                <w:i w:val="0"/>
                <w:color w:val="FF0000"/>
                <w:sz w:val="22"/>
              </w:rPr>
              <w:t>8</w:t>
            </w:r>
            <w:r>
              <w:rPr>
                <w:rFonts w:ascii="Times New Roman" w:hAnsi="Times New Roman" w:eastAsia="Times New Roman"/>
                <w:b w:val="0"/>
                <w:color w:val="FF0000"/>
                <w:spacing w:val="1"/>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C8DAF8"/>
              <w:left w:val="single" w:sz="2" w:color="000000"/>
              <w:bottom w:val="single" w:sz="7" w:color="D9D2E9"/>
              <w:right w:val="single" w:sz="2" w:color="000000"/>
            </w:tcBorders>
            <w:shd w:fill="C8DAF8"/>
            <w:tcMar>
              <w:left w:type="dxa" w:w="0"/>
              <w:right w:type="dxa" w:w="0"/>
            </w:tcMar>
          </w:tcPr>
          <w:p>
            <w:pPr>
              <w:widowControl/>
              <w:wordWrap w:val="0"/>
              <w:autoSpaceDE w:val="0"/>
              <w:autoSpaceDN w:val="0"/>
              <w:spacing w:line="220" w:lineRule="exact" w:before="94" w:after="0"/>
              <w:ind w:left="676" w:right="0" w:firstLine="0"/>
              <w:jc w:val="left"/>
            </w:pPr>
            <w:r>
              <w:rPr>
                <w:rFonts w:ascii="KaiTi" w:hAnsi="KaiTi" w:eastAsia="KaiTi"/>
                <w:b w:val="0"/>
                <w:i w:val="0"/>
                <w:color w:val="FF0000"/>
                <w:sz w:val="22"/>
              </w:rPr>
              <w:t>(</w:t>
            </w:r>
            <w:r>
              <w:rPr>
                <w:rFonts w:ascii="KaiTi" w:hAnsi="KaiTi" w:eastAsia="KaiTi"/>
                <w:b w:val="0"/>
                <w:i w:val="0"/>
                <w:color w:val="FF0000"/>
                <w:w w:val="101"/>
                <w:sz w:val="22"/>
              </w:rPr>
              <w:t>5</w:t>
            </w:r>
            <w:r>
              <w:rPr>
                <w:rFonts w:ascii="KaiTi" w:hAnsi="KaiTi" w:eastAsia="KaiTi"/>
                <w:b w:val="0"/>
                <w:i w:val="0"/>
                <w:color w:val="FF0000"/>
                <w:sz w:val="22"/>
              </w:rPr>
              <w:t>~</w:t>
            </w:r>
            <w:r>
              <w:rPr>
                <w:rFonts w:ascii="KaiTi" w:hAnsi="KaiTi" w:eastAsia="KaiTi"/>
                <w:b w:val="0"/>
                <w:i w:val="0"/>
                <w:color w:val="FF0000"/>
                <w:sz w:val="22"/>
              </w:rPr>
              <w:t>6</w:t>
            </w:r>
            <w:r>
              <w:rPr>
                <w:rFonts w:ascii="Times New Roman" w:hAnsi="Times New Roman" w:eastAsia="Times New Roman"/>
                <w:b w:val="0"/>
                <w:color w:val="FF0000"/>
                <w:spacing w:val="1"/>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C8DAF8"/>
              <w:left w:val="single" w:sz="2" w:color="000000"/>
              <w:bottom w:val="single" w:sz="7" w:color="D9D2E9"/>
              <w:right w:val="single" w:sz="2" w:color="000000"/>
            </w:tcBorders>
            <w:shd w:fill="C8DAF8"/>
            <w:tcMar>
              <w:left w:type="dxa" w:w="0"/>
              <w:right w:type="dxa" w:w="0"/>
            </w:tcMar>
          </w:tcPr>
          <w:p>
            <w:pPr>
              <w:widowControl/>
              <w:wordWrap w:val="0"/>
              <w:autoSpaceDE w:val="0"/>
              <w:autoSpaceDN w:val="0"/>
              <w:spacing w:line="220" w:lineRule="exact" w:before="94" w:after="0"/>
              <w:ind w:left="676" w:right="0" w:firstLine="0"/>
              <w:jc w:val="left"/>
            </w:pPr>
            <w:r>
              <w:rPr>
                <w:rFonts w:ascii="KaiTi" w:hAnsi="KaiTi" w:eastAsia="KaiTi"/>
                <w:b w:val="0"/>
                <w:i w:val="0"/>
                <w:color w:val="FF0000"/>
                <w:sz w:val="22"/>
              </w:rPr>
              <w:t>(</w:t>
            </w:r>
            <w:r>
              <w:rPr>
                <w:rFonts w:ascii="KaiTi" w:hAnsi="KaiTi" w:eastAsia="KaiTi"/>
                <w:b w:val="0"/>
                <w:i w:val="0"/>
                <w:color w:val="FF0000"/>
                <w:w w:val="101"/>
                <w:sz w:val="22"/>
              </w:rPr>
              <w:t>3</w:t>
            </w:r>
            <w:r>
              <w:rPr>
                <w:rFonts w:ascii="KaiTi" w:hAnsi="KaiTi" w:eastAsia="KaiTi"/>
                <w:b w:val="0"/>
                <w:i w:val="0"/>
                <w:color w:val="FF0000"/>
                <w:sz w:val="22"/>
              </w:rPr>
              <w:t>~</w:t>
            </w:r>
            <w:r>
              <w:rPr>
                <w:rFonts w:ascii="KaiTi" w:hAnsi="KaiTi" w:eastAsia="KaiTi"/>
                <w:b w:val="0"/>
                <w:i w:val="0"/>
                <w:color w:val="FF0000"/>
                <w:sz w:val="22"/>
              </w:rPr>
              <w:t>4</w:t>
            </w:r>
            <w:r>
              <w:rPr>
                <w:rFonts w:ascii="Times New Roman" w:hAnsi="Times New Roman" w:eastAsia="Times New Roman"/>
                <w:b w:val="0"/>
                <w:color w:val="FF0000"/>
                <w:spacing w:val="1"/>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0"/>
            <w:tcBorders>
              <w:top w:val="single" w:sz="7" w:color="C8DAF8"/>
              <w:left w:val="single" w:sz="2" w:color="000000"/>
              <w:bottom w:val="single" w:sz="7" w:color="D9D2E9"/>
              <w:right w:val="single" w:sz="2" w:color="000000"/>
            </w:tcBorders>
            <w:shd w:fill="C8DAF8"/>
            <w:tcMar>
              <w:left w:type="dxa" w:w="0"/>
              <w:right w:type="dxa" w:w="0"/>
            </w:tcMar>
          </w:tcPr>
          <w:p>
            <w:pPr>
              <w:widowControl/>
              <w:wordWrap w:val="0"/>
              <w:autoSpaceDE w:val="0"/>
              <w:autoSpaceDN w:val="0"/>
              <w:spacing w:line="220" w:lineRule="exact" w:before="94" w:after="0"/>
              <w:ind w:left="676" w:right="0" w:firstLine="0"/>
              <w:jc w:val="left"/>
            </w:pPr>
            <w:r>
              <w:rPr>
                <w:rFonts w:ascii="KaiTi" w:hAnsi="KaiTi" w:eastAsia="KaiTi"/>
                <w:b w:val="0"/>
                <w:i w:val="0"/>
                <w:color w:val="FF0000"/>
                <w:sz w:val="22"/>
              </w:rPr>
              <w:t>(</w:t>
            </w:r>
            <w:r>
              <w:rPr>
                <w:rFonts w:ascii="KaiTi" w:hAnsi="KaiTi" w:eastAsia="KaiTi"/>
                <w:b w:val="0"/>
                <w:i w:val="0"/>
                <w:color w:val="FF0000"/>
                <w:w w:val="101"/>
                <w:sz w:val="22"/>
              </w:rPr>
              <w:t>1</w:t>
            </w:r>
            <w:r>
              <w:rPr>
                <w:rFonts w:ascii="KaiTi" w:hAnsi="KaiTi" w:eastAsia="KaiTi"/>
                <w:b w:val="0"/>
                <w:i w:val="0"/>
                <w:color w:val="FF0000"/>
                <w:sz w:val="22"/>
              </w:rPr>
              <w:t>~</w:t>
            </w:r>
            <w:r>
              <w:rPr>
                <w:rFonts w:ascii="KaiTi" w:hAnsi="KaiTi" w:eastAsia="KaiTi"/>
                <w:b w:val="0"/>
                <w:i w:val="0"/>
                <w:color w:val="FF0000"/>
                <w:sz w:val="22"/>
              </w:rPr>
              <w:t>2</w:t>
            </w:r>
            <w:r>
              <w:rPr>
                <w:rFonts w:ascii="Times New Roman" w:hAnsi="Times New Roman" w:eastAsia="Times New Roman"/>
                <w:b w:val="0"/>
                <w:color w:val="FF0000"/>
                <w:spacing w:val="1"/>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1910"/>
            <w:vMerge/>
            <w:tcBorders>
              <w:top w:val="single" w:sz="7" w:color="A3C2F4"/>
              <w:left w:val="single" w:sz="2" w:color="000000"/>
              <w:bottom w:val="single" w:sz="3" w:color="A3C2F4"/>
              <w:right w:val="single" w:sz="2" w:color="000000"/>
            </w:tcBorders>
            <w:tcMar>
              <w:left w:type="dxa" w:w="0"/>
              <w:right w:type="dxa" w:w="0"/>
            </w:tcMar>
          </w:tcPr>
          <w:p/>
        </w:tc>
      </w:tr>
      <w:tr>
        <w:trPr>
          <w:trHeight w:hRule="exact" w:val="1027"/>
        </w:trPr>
        <w:tc>
          <w:tcPr>
            <w:tcW w:type="dxa" w:w="595"/>
            <w:vMerge w:val="restart"/>
            <w:tcBorders>
              <w:top w:val="single" w:sz="3" w:color="FFF1CC"/>
              <w:left w:val="single" w:sz="2" w:color="000000"/>
              <w:bottom w:val="single" w:sz="2" w:color="000000"/>
              <w:right w:val="single" w:sz="2" w:color="000000"/>
            </w:tcBorders>
            <w:shd w:fill="FFF1CC"/>
            <w:tcMar>
              <w:left w:type="dxa" w:w="0"/>
              <w:right w:type="dxa" w:w="0"/>
            </w:tcMar>
          </w:tcPr>
          <w:p>
            <w:pPr>
              <w:widowControl/>
              <w:wordWrap w:val="0"/>
              <w:autoSpaceDE w:val="0"/>
              <w:autoSpaceDN w:val="0"/>
              <w:spacing w:line="220" w:lineRule="exact" w:before="2186" w:after="0"/>
              <w:ind w:left="186" w:right="0" w:firstLine="0"/>
              <w:jc w:val="left"/>
            </w:pPr>
            <w:r>
              <w:rPr>
                <w:rFonts w:ascii="KaiTi" w:hAnsi="KaiTi" w:eastAsia="KaiTi"/>
                <w:b/>
                <w:i w:val="0"/>
                <w:color w:val="000000"/>
                <w:sz w:val="22"/>
                <w:lang w:eastAsia="zh-CN"/>
              </w:rPr>
              <w:t>參</w:t>
            </w:r>
          </w:p>
          <w:p>
            <w:pPr>
              <w:widowControl/>
              <w:wordWrap w:val="0"/>
              <w:autoSpaceDE w:val="0"/>
              <w:autoSpaceDN w:val="0"/>
              <w:spacing w:line="220" w:lineRule="exact" w:before="110" w:after="0"/>
              <w:ind w:left="186" w:right="0" w:firstLine="0"/>
              <w:jc w:val="left"/>
            </w:pPr>
            <w:r>
              <w:rPr>
                <w:rFonts w:ascii="KaiTi" w:hAnsi="KaiTi" w:eastAsia="KaiTi"/>
                <w:b/>
                <w:i w:val="0"/>
                <w:color w:val="000000"/>
                <w:sz w:val="22"/>
                <w:lang w:eastAsia="zh-CN"/>
              </w:rPr>
              <w:t>賽</w:t>
            </w:r>
          </w:p>
          <w:p>
            <w:pPr>
              <w:widowControl/>
              <w:wordWrap w:val="0"/>
              <w:autoSpaceDE w:val="0"/>
              <w:autoSpaceDN w:val="0"/>
              <w:spacing w:line="220" w:lineRule="exact" w:before="110" w:after="0"/>
              <w:ind w:left="186" w:right="0" w:firstLine="0"/>
              <w:jc w:val="left"/>
            </w:pPr>
            <w:r>
              <w:rPr>
                <w:rFonts w:ascii="KaiTi" w:hAnsi="KaiTi" w:eastAsia="KaiTi"/>
                <w:b/>
                <w:i w:val="0"/>
                <w:color w:val="000000"/>
                <w:sz w:val="22"/>
                <w:lang w:eastAsia="zh-CN"/>
              </w:rPr>
              <w:t>作</w:t>
            </w:r>
          </w:p>
          <w:p>
            <w:pPr>
              <w:widowControl/>
              <w:wordWrap w:val="0"/>
              <w:autoSpaceDE w:val="0"/>
              <w:autoSpaceDN w:val="0"/>
              <w:spacing w:line="220" w:lineRule="exact" w:before="110" w:after="0"/>
              <w:ind w:left="186" w:right="0" w:firstLine="0"/>
              <w:jc w:val="left"/>
            </w:pPr>
            <w:r>
              <w:rPr>
                <w:rFonts w:ascii="KaiTi" w:hAnsi="KaiTi" w:eastAsia="KaiTi"/>
                <w:b/>
                <w:i w:val="0"/>
                <w:color w:val="000000"/>
                <w:sz w:val="22"/>
                <w:lang w:eastAsia="zh-CN"/>
              </w:rPr>
              <w:t>品</w:t>
            </w:r>
          </w:p>
          <w:p>
            <w:pPr>
              <w:widowControl/>
              <w:wordWrap w:val="0"/>
              <w:autoSpaceDE w:val="0"/>
              <w:autoSpaceDN w:val="0"/>
              <w:spacing w:line="220" w:lineRule="exact" w:before="110" w:after="0"/>
              <w:ind w:left="131" w:right="0" w:firstLine="0"/>
              <w:jc w:val="left"/>
            </w:pPr>
            <w:r>
              <w:rPr>
                <w:rFonts w:ascii="KaiTi" w:hAnsi="KaiTi" w:eastAsia="KaiTi"/>
                <w:b/>
                <w:i w:val="0"/>
                <w:color w:val="000000"/>
                <w:sz w:val="22"/>
              </w:rPr>
              <w:t>85</w:t>
            </w:r>
            <w:r>
              <w:rPr>
                <w:rFonts w:ascii="KaiTi" w:hAnsi="KaiTi" w:eastAsia="KaiTi"/>
                <w:b/>
                <w:i w:val="0"/>
                <w:color w:val="000000"/>
                <w:sz w:val="22"/>
              </w:rPr>
              <w:t>%</w:t>
            </w:r>
          </w:p>
        </w:tc>
        <w:tc>
          <w:tcPr>
            <w:tcW w:type="dxa" w:w="2271"/>
            <w:vMerge w:val="restart"/>
            <w:tcBorders>
              <w:top w:val="single" w:sz="7" w:color="D9D2E9"/>
              <w:left w:val="single" w:sz="2" w:color="000000"/>
              <w:bottom w:val="single" w:sz="7" w:color="FBE4CD"/>
              <w:right w:val="single" w:sz="2" w:color="000000"/>
            </w:tcBorders>
            <w:shd w:fill="D9D2E9"/>
            <w:tcMar>
              <w:left w:type="dxa" w:w="0"/>
              <w:right w:type="dxa" w:w="0"/>
            </w:tcMar>
          </w:tcPr>
          <w:p>
            <w:pPr>
              <w:widowControl/>
              <w:wordWrap w:val="0"/>
              <w:autoSpaceDE w:val="0"/>
              <w:autoSpaceDN w:val="0"/>
              <w:spacing w:line="220" w:lineRule="exact" w:before="439" w:after="0"/>
              <w:ind w:left="582" w:right="0" w:firstLine="0"/>
              <w:jc w:val="left"/>
            </w:pPr>
            <w:r>
              <w:rPr>
                <w:rFonts w:ascii="KaiTi" w:hAnsi="KaiTi" w:eastAsia="KaiTi"/>
                <w:b w:val="0"/>
                <w:i w:val="0"/>
                <w:color w:val="000000"/>
                <w:sz w:val="22"/>
                <w:lang w:eastAsia="zh-CN"/>
              </w:rPr>
              <w:t>遊戲趣味性</w:t>
            </w:r>
          </w:p>
          <w:p>
            <w:pPr>
              <w:widowControl/>
              <w:wordWrap w:val="0"/>
              <w:autoSpaceDE w:val="0"/>
              <w:autoSpaceDN w:val="0"/>
              <w:spacing w:line="220" w:lineRule="exact" w:before="111" w:after="0"/>
              <w:ind w:left="858" w:right="0" w:firstLine="0"/>
              <w:jc w:val="left"/>
            </w:pPr>
            <w:r>
              <w:rPr>
                <w:rFonts w:ascii="KaiTi" w:hAnsi="KaiTi" w:eastAsia="KaiTi"/>
                <w:b w:val="0"/>
                <w:i w:val="0"/>
                <w:color w:val="000000"/>
                <w:sz w:val="22"/>
              </w:rPr>
              <w:t>(</w:t>
            </w:r>
            <w:r>
              <w:rPr>
                <w:rFonts w:ascii="KaiTi" w:hAnsi="KaiTi" w:eastAsia="KaiTi"/>
                <w:b w:val="0"/>
                <w:i w:val="0"/>
                <w:color w:val="000000"/>
                <w:sz w:val="22"/>
              </w:rPr>
              <w:t>20</w:t>
            </w:r>
            <w:r>
              <w:rPr>
                <w:rFonts w:ascii="KaiTi" w:hAnsi="KaiTi" w:eastAsia="KaiTi"/>
                <w:b w:val="0"/>
                <w:i w:val="0"/>
                <w:color w:val="000000"/>
                <w:sz w:val="22"/>
              </w:rPr>
              <w:t>%)</w:t>
            </w:r>
          </w:p>
        </w:tc>
        <w:tc>
          <w:tcPr>
            <w:tcW w:type="dxa" w:w="2182"/>
            <w:tcBorders>
              <w:top w:val="single" w:sz="7" w:color="D9D2E9"/>
              <w:left w:val="single" w:sz="2" w:color="000000"/>
              <w:bottom w:val="single" w:sz="7" w:color="D9D2E9"/>
              <w:right w:val="single" w:sz="2" w:color="000000"/>
            </w:tcBorders>
            <w:shd w:fill="D9D2E9"/>
            <w:tcMar>
              <w:left w:type="dxa" w:w="0"/>
              <w:right w:type="dxa" w:w="0"/>
            </w:tcMar>
          </w:tcPr>
          <w:p>
            <w:pPr>
              <w:widowControl/>
              <w:wordWrap w:val="0"/>
              <w:autoSpaceDE w:val="0"/>
              <w:autoSpaceDN w:val="0"/>
              <w:spacing w:line="220" w:lineRule="exact" w:before="90" w:after="0"/>
              <w:ind w:left="21" w:right="0" w:firstLine="0"/>
              <w:jc w:val="left"/>
            </w:pPr>
            <w:r>
              <w:rPr>
                <w:rFonts w:ascii="KaiTi" w:hAnsi="KaiTi" w:eastAsia="KaiTi"/>
                <w:b w:val="0"/>
                <w:i w:val="0"/>
                <w:color w:val="000000"/>
                <w:sz w:val="22"/>
                <w:lang w:eastAsia="zh-CN"/>
              </w:rPr>
              <w:t>內容豐富且充滿變</w:t>
            </w:r>
          </w:p>
          <w:p>
            <w:pPr>
              <w:widowControl/>
              <w:wordWrap w:val="0"/>
              <w:autoSpaceDE w:val="0"/>
              <w:autoSpaceDN w:val="0"/>
              <w:spacing w:line="220" w:lineRule="exact" w:before="110" w:after="0"/>
              <w:ind w:left="21" w:right="0" w:firstLine="0"/>
              <w:jc w:val="left"/>
            </w:pPr>
            <w:r>
              <w:rPr>
                <w:rFonts w:ascii="KaiTi" w:hAnsi="KaiTi" w:eastAsia="KaiTi"/>
                <w:b w:val="0"/>
                <w:i w:val="0"/>
                <w:color w:val="000000"/>
                <w:spacing w:val="-33"/>
                <w:sz w:val="22"/>
                <w:lang w:eastAsia="zh-CN"/>
              </w:rPr>
              <w:t>化</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音效與美術表現精</w:t>
            </w:r>
          </w:p>
          <w:p>
            <w:pPr>
              <w:widowControl/>
              <w:wordWrap w:val="0"/>
              <w:autoSpaceDE w:val="0"/>
              <w:autoSpaceDN w:val="0"/>
              <w:spacing w:line="220" w:lineRule="exact" w:before="111" w:after="0"/>
              <w:ind w:left="21" w:right="0" w:firstLine="0"/>
              <w:jc w:val="left"/>
            </w:pPr>
            <w:r>
              <w:rPr>
                <w:rFonts w:ascii="KaiTi" w:hAnsi="KaiTi" w:eastAsia="KaiTi"/>
                <w:b w:val="0"/>
                <w:i w:val="0"/>
                <w:color w:val="000000"/>
                <w:sz w:val="22"/>
                <w:lang w:eastAsia="zh-CN"/>
              </w:rPr>
              <w:t>緻</w:t>
            </w:r>
            <w:r>
              <w:rPr>
                <w:rFonts w:ascii="KaiTi" w:hAnsi="KaiTi" w:eastAsia="KaiTi"/>
                <w:b w:val="0"/>
                <w:i w:val="0"/>
                <w:color w:val="000000"/>
                <w:sz w:val="22"/>
                <w:lang w:eastAsia="zh-CN"/>
              </w:rPr>
              <w:t>，</w:t>
            </w:r>
            <w:r>
              <w:rPr>
                <w:rFonts w:ascii="KaiTi" w:hAnsi="KaiTi" w:eastAsia="KaiTi"/>
                <w:b w:val="0"/>
                <w:i w:val="0"/>
                <w:color w:val="000000"/>
                <w:sz w:val="22"/>
                <w:lang w:eastAsia="zh-CN"/>
              </w:rPr>
              <w:t>具高度吸引力</w:t>
            </w:r>
          </w:p>
        </w:tc>
        <w:tc>
          <w:tcPr>
            <w:tcW w:type="dxa" w:w="2183"/>
            <w:tcBorders>
              <w:top w:val="single" w:sz="7" w:color="D9D2E9"/>
              <w:left w:val="single" w:sz="2" w:color="000000"/>
              <w:bottom w:val="single" w:sz="7" w:color="D9D2E9"/>
              <w:right w:val="single" w:sz="2" w:color="000000"/>
            </w:tcBorders>
            <w:shd w:fill="D9D2E9"/>
            <w:tcMar>
              <w:left w:type="dxa" w:w="0"/>
              <w:right w:type="dxa" w:w="0"/>
            </w:tcMar>
          </w:tcPr>
          <w:p>
            <w:pPr>
              <w:widowControl/>
              <w:wordWrap w:val="0"/>
              <w:autoSpaceDE w:val="0"/>
              <w:autoSpaceDN w:val="0"/>
              <w:spacing w:line="220" w:lineRule="exact" w:before="90" w:after="0"/>
              <w:ind w:left="22" w:right="0" w:firstLine="0"/>
              <w:jc w:val="left"/>
            </w:pPr>
            <w:r>
              <w:rPr>
                <w:rFonts w:ascii="KaiTi" w:hAnsi="KaiTi" w:eastAsia="KaiTi"/>
                <w:b w:val="0"/>
                <w:i w:val="0"/>
                <w:color w:val="000000"/>
                <w:spacing w:val="-6"/>
                <w:sz w:val="22"/>
                <w:lang w:eastAsia="zh-CN"/>
              </w:rPr>
              <w:t>內容完整多樣</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音效與</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pacing w:val="-6"/>
                <w:sz w:val="22"/>
                <w:lang w:eastAsia="zh-CN"/>
              </w:rPr>
              <w:t>美術表現良好</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具有一</w:t>
            </w:r>
          </w:p>
          <w:p>
            <w:pPr>
              <w:widowControl/>
              <w:wordWrap w:val="0"/>
              <w:autoSpaceDE w:val="0"/>
              <w:autoSpaceDN w:val="0"/>
              <w:spacing w:line="220" w:lineRule="exact" w:before="111" w:after="0"/>
              <w:ind w:left="22" w:right="0" w:firstLine="0"/>
              <w:jc w:val="left"/>
            </w:pPr>
            <w:r>
              <w:rPr>
                <w:rFonts w:ascii="KaiTi" w:hAnsi="KaiTi" w:eastAsia="KaiTi"/>
                <w:b w:val="0"/>
                <w:i w:val="0"/>
                <w:color w:val="000000"/>
                <w:sz w:val="22"/>
                <w:lang w:eastAsia="zh-CN"/>
              </w:rPr>
              <w:t>定吸引力</w:t>
            </w:r>
          </w:p>
        </w:tc>
        <w:tc>
          <w:tcPr>
            <w:tcW w:type="dxa" w:w="2183"/>
            <w:tcBorders>
              <w:top w:val="single" w:sz="7" w:color="D9D2E9"/>
              <w:left w:val="single" w:sz="2" w:color="000000"/>
              <w:bottom w:val="single" w:sz="7" w:color="D9D2E9"/>
              <w:right w:val="single" w:sz="2" w:color="000000"/>
            </w:tcBorders>
            <w:shd w:fill="D9D2E9"/>
            <w:tcMar>
              <w:left w:type="dxa" w:w="0"/>
              <w:right w:type="dxa" w:w="0"/>
            </w:tcMar>
          </w:tcPr>
          <w:p>
            <w:pPr>
              <w:widowControl/>
              <w:wordWrap w:val="0"/>
              <w:autoSpaceDE w:val="0"/>
              <w:autoSpaceDN w:val="0"/>
              <w:spacing w:line="220" w:lineRule="exact" w:before="90" w:after="0"/>
              <w:ind w:left="22" w:right="0" w:firstLine="0"/>
              <w:jc w:val="left"/>
            </w:pPr>
            <w:r>
              <w:rPr>
                <w:rFonts w:ascii="KaiTi" w:hAnsi="KaiTi" w:eastAsia="KaiTi"/>
                <w:b w:val="0"/>
                <w:i w:val="0"/>
                <w:color w:val="000000"/>
                <w:spacing w:val="-6"/>
                <w:sz w:val="22"/>
                <w:lang w:eastAsia="zh-CN"/>
              </w:rPr>
              <w:t>內容尚稱完整</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變化有</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pacing w:val="-33"/>
                <w:sz w:val="22"/>
                <w:lang w:eastAsia="zh-CN"/>
              </w:rPr>
              <w:t>限</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音效與美術表現普</w:t>
            </w:r>
          </w:p>
          <w:p>
            <w:pPr>
              <w:widowControl/>
              <w:wordWrap w:val="0"/>
              <w:autoSpaceDE w:val="0"/>
              <w:autoSpaceDN w:val="0"/>
              <w:spacing w:line="220" w:lineRule="exact" w:before="111" w:after="0"/>
              <w:ind w:left="22" w:right="0" w:firstLine="0"/>
              <w:jc w:val="left"/>
            </w:pPr>
            <w:r>
              <w:rPr>
                <w:rFonts w:ascii="KaiTi" w:hAnsi="KaiTi" w:eastAsia="KaiTi"/>
                <w:b w:val="0"/>
                <w:i w:val="0"/>
                <w:color w:val="000000"/>
                <w:sz w:val="22"/>
                <w:lang w:eastAsia="zh-CN"/>
              </w:rPr>
              <w:t>通</w:t>
            </w:r>
            <w:r>
              <w:rPr>
                <w:rFonts w:ascii="KaiTi" w:hAnsi="KaiTi" w:eastAsia="KaiTi"/>
                <w:b w:val="0"/>
                <w:i w:val="0"/>
                <w:color w:val="000000"/>
                <w:sz w:val="22"/>
                <w:lang w:eastAsia="zh-CN"/>
              </w:rPr>
              <w:t>，</w:t>
            </w:r>
            <w:r>
              <w:rPr>
                <w:rFonts w:ascii="KaiTi" w:hAnsi="KaiTi" w:eastAsia="KaiTi"/>
                <w:b w:val="0"/>
                <w:i w:val="0"/>
                <w:color w:val="000000"/>
                <w:sz w:val="22"/>
                <w:lang w:eastAsia="zh-CN"/>
              </w:rPr>
              <w:t>吸引力一般</w:t>
            </w:r>
          </w:p>
        </w:tc>
        <w:tc>
          <w:tcPr>
            <w:tcW w:type="dxa" w:w="2183"/>
            <w:tcBorders>
              <w:top w:val="single" w:sz="7" w:color="D9D2E9"/>
              <w:left w:val="single" w:sz="2" w:color="000000"/>
              <w:bottom w:val="single" w:sz="7" w:color="D9D2E9"/>
              <w:right w:val="single" w:sz="2" w:color="000000"/>
            </w:tcBorders>
            <w:shd w:fill="D9D2E9"/>
            <w:tcMar>
              <w:left w:type="dxa" w:w="0"/>
              <w:right w:type="dxa" w:w="0"/>
            </w:tcMar>
          </w:tcPr>
          <w:p>
            <w:pPr>
              <w:widowControl/>
              <w:wordWrap w:val="0"/>
              <w:autoSpaceDE w:val="0"/>
              <w:autoSpaceDN w:val="0"/>
              <w:spacing w:line="220" w:lineRule="exact" w:before="90" w:after="0"/>
              <w:ind w:left="22" w:right="0" w:firstLine="0"/>
              <w:jc w:val="left"/>
            </w:pPr>
            <w:r>
              <w:rPr>
                <w:rFonts w:ascii="KaiTi" w:hAnsi="KaiTi" w:eastAsia="KaiTi"/>
                <w:b w:val="0"/>
                <w:i w:val="0"/>
                <w:color w:val="000000"/>
                <w:spacing w:val="-5"/>
                <w:sz w:val="22"/>
                <w:lang w:eastAsia="zh-CN"/>
              </w:rPr>
              <w:t>內容單一或重複</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音效</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pacing w:val="-5"/>
                <w:sz w:val="22"/>
                <w:lang w:eastAsia="zh-CN"/>
              </w:rPr>
              <w:t>與美術表現不足</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吸引</w:t>
            </w:r>
          </w:p>
          <w:p>
            <w:pPr>
              <w:widowControl/>
              <w:wordWrap w:val="0"/>
              <w:autoSpaceDE w:val="0"/>
              <w:autoSpaceDN w:val="0"/>
              <w:spacing w:line="220" w:lineRule="exact" w:before="111" w:after="0"/>
              <w:ind w:left="22" w:right="0" w:firstLine="0"/>
              <w:jc w:val="left"/>
            </w:pPr>
            <w:r>
              <w:rPr>
                <w:rFonts w:ascii="KaiTi" w:hAnsi="KaiTi" w:eastAsia="KaiTi"/>
                <w:b w:val="0"/>
                <w:i w:val="0"/>
                <w:color w:val="000000"/>
                <w:sz w:val="22"/>
                <w:lang w:eastAsia="zh-CN"/>
              </w:rPr>
              <w:t>力偏低</w:t>
            </w:r>
          </w:p>
        </w:tc>
        <w:tc>
          <w:tcPr>
            <w:tcW w:type="dxa" w:w="2180"/>
            <w:tcBorders>
              <w:top w:val="single" w:sz="7" w:color="D9D2E9"/>
              <w:left w:val="single" w:sz="2" w:color="000000"/>
              <w:bottom w:val="single" w:sz="7" w:color="D9D2E9"/>
              <w:right w:val="single" w:sz="2" w:color="000000"/>
            </w:tcBorders>
            <w:shd w:fill="D9D2E9"/>
            <w:tcMar>
              <w:left w:type="dxa" w:w="0"/>
              <w:right w:type="dxa" w:w="0"/>
            </w:tcMar>
          </w:tcPr>
          <w:p>
            <w:pPr>
              <w:widowControl/>
              <w:wordWrap w:val="0"/>
              <w:autoSpaceDE w:val="0"/>
              <w:autoSpaceDN w:val="0"/>
              <w:spacing w:line="220" w:lineRule="exact" w:before="90" w:after="0"/>
              <w:ind w:left="22" w:right="0" w:firstLine="0"/>
              <w:jc w:val="left"/>
            </w:pPr>
            <w:r>
              <w:rPr>
                <w:rFonts w:ascii="KaiTi" w:hAnsi="KaiTi" w:eastAsia="KaiTi"/>
                <w:b w:val="0"/>
                <w:i w:val="0"/>
                <w:color w:val="000000"/>
                <w:spacing w:val="-4"/>
                <w:sz w:val="22"/>
                <w:lang w:eastAsia="zh-CN"/>
              </w:rPr>
              <w:t>內容貧乏缺乏變化</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音</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pacing w:val="-4"/>
                <w:sz w:val="22"/>
                <w:lang w:eastAsia="zh-CN"/>
              </w:rPr>
              <w:t>效與美術表現薄弱</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無</w:t>
            </w:r>
          </w:p>
          <w:p>
            <w:pPr>
              <w:widowControl/>
              <w:wordWrap w:val="0"/>
              <w:autoSpaceDE w:val="0"/>
              <w:autoSpaceDN w:val="0"/>
              <w:spacing w:line="220" w:lineRule="exact" w:before="111" w:after="0"/>
              <w:ind w:left="22" w:right="0" w:firstLine="0"/>
              <w:jc w:val="left"/>
            </w:pPr>
            <w:r>
              <w:rPr>
                <w:rFonts w:ascii="KaiTi" w:hAnsi="KaiTi" w:eastAsia="KaiTi"/>
                <w:b w:val="0"/>
                <w:i w:val="0"/>
                <w:color w:val="000000"/>
                <w:sz w:val="22"/>
                <w:lang w:eastAsia="zh-CN"/>
              </w:rPr>
              <w:t>吸引力</w:t>
            </w:r>
          </w:p>
        </w:tc>
        <w:tc>
          <w:tcPr>
            <w:tcW w:type="dxa" w:w="1414"/>
            <w:vMerge w:val="restart"/>
            <w:tcBorders>
              <w:top w:val="single" w:sz="3" w:color="A3C2F4"/>
              <w:left w:val="single" w:sz="2" w:color="000000"/>
              <w:bottom w:val="single" w:sz="2" w:color="000000"/>
              <w:right w:val="single" w:sz="2" w:color="000000"/>
            </w:tcBorders>
            <w:shd w:fill="A3C2F4"/>
            <w:tcMar>
              <w:left w:type="dxa" w:w="0"/>
              <w:right w:type="dxa" w:w="0"/>
            </w:tcMar>
          </w:tcPr>
          <w:p>
            <w:pPr>
              <w:widowControl/>
              <w:wordWrap w:val="0"/>
              <w:autoSpaceDE w:val="0"/>
              <w:autoSpaceDN w:val="0"/>
              <w:spacing w:line="220" w:lineRule="exact" w:before="2681" w:after="0"/>
              <w:ind w:left="264" w:right="0" w:firstLine="0"/>
              <w:jc w:val="left"/>
            </w:pPr>
            <w:r>
              <w:rPr>
                <w:rFonts w:ascii="KaiTi" w:hAnsi="KaiTi" w:eastAsia="KaiTi"/>
                <w:b w:val="0"/>
                <w:i w:val="0"/>
                <w:color w:val="000000"/>
                <w:sz w:val="22"/>
                <w:lang w:eastAsia="zh-CN"/>
              </w:rPr>
              <w:t>不予計分</w:t>
            </w:r>
          </w:p>
          <w:p>
            <w:pPr>
              <w:widowControl/>
              <w:wordWrap w:val="0"/>
              <w:autoSpaceDE w:val="0"/>
              <w:autoSpaceDN w:val="0"/>
              <w:spacing w:line="220" w:lineRule="exact" w:before="110" w:after="0"/>
              <w:ind w:left="402" w:right="0" w:firstLine="0"/>
              <w:jc w:val="left"/>
            </w:pPr>
            <w:r>
              <w:rPr>
                <w:rFonts w:ascii="KaiTi" w:hAnsi="KaiTi" w:eastAsia="KaiTi"/>
                <w:b w:val="0"/>
                <w:i w:val="0"/>
                <w:color w:val="000000"/>
                <w:sz w:val="22"/>
              </w:rPr>
              <w:t>(</w:t>
            </w:r>
            <w:r>
              <w:rPr>
                <w:rFonts w:ascii="KaiTi" w:hAnsi="KaiTi" w:eastAsia="KaiTi"/>
                <w:b w:val="0"/>
                <w:i w:val="0"/>
                <w:color w:val="000000"/>
                <w:sz w:val="22"/>
              </w:rPr>
              <w:t>0</w:t>
            </w:r>
            <w:r>
              <w:rPr>
                <w:rFonts w:ascii="Times New Roman" w:hAnsi="Times New Roman" w:eastAsia="Times New Roman"/>
                <w:b w:val="0"/>
                <w:color w:val="000000"/>
                <w:spacing w:val="0"/>
                <w:sz w:val="22"/>
              </w:rPr>
              <w:t xml:space="preserve"> </w:t>
            </w:r>
            <w:r>
              <w:rPr>
                <w:rFonts w:ascii="KaiTi" w:hAnsi="KaiTi" w:eastAsia="KaiTi"/>
                <w:b w:val="0"/>
                <w:i w:val="0"/>
                <w:color w:val="000000"/>
                <w:sz w:val="22"/>
                <w:lang w:eastAsia="zh-CN"/>
              </w:rPr>
              <w:t>分</w:t>
            </w:r>
            <w:r>
              <w:rPr>
                <w:rFonts w:ascii="KaiTi" w:hAnsi="KaiTi" w:eastAsia="KaiTi"/>
                <w:b w:val="0"/>
                <w:i w:val="0"/>
                <w:color w:val="000000"/>
                <w:w w:val="99"/>
                <w:sz w:val="22"/>
              </w:rPr>
              <w:t>)</w:t>
            </w:r>
          </w:p>
        </w:tc>
      </w:tr>
      <w:tr>
        <w:trPr>
          <w:trHeight w:hRule="exact" w:val="359"/>
        </w:trPr>
        <w:tc>
          <w:tcPr>
            <w:tcW w:type="dxa" w:w="1910"/>
            <w:vMerge/>
            <w:tcBorders>
              <w:top w:val="single" w:sz="3" w:color="FFF1CC"/>
              <w:left w:val="single" w:sz="2" w:color="000000"/>
              <w:bottom w:val="single" w:sz="2" w:color="000000"/>
              <w:right w:val="single" w:sz="2" w:color="000000"/>
            </w:tcBorders>
            <w:tcMar>
              <w:left w:type="dxa" w:w="0"/>
              <w:right w:type="dxa" w:w="0"/>
            </w:tcMar>
          </w:tcPr>
          <w:p/>
        </w:tc>
        <w:tc>
          <w:tcPr>
            <w:tcW w:type="dxa" w:w="1910"/>
            <w:vMerge/>
            <w:tcBorders>
              <w:top w:val="single" w:sz="7" w:color="D9D2E9"/>
              <w:left w:val="single" w:sz="2" w:color="000000"/>
              <w:bottom w:val="single" w:sz="7" w:color="FBE4CD"/>
              <w:right w:val="single" w:sz="2" w:color="000000"/>
            </w:tcBorders>
            <w:tcMar>
              <w:left w:type="dxa" w:w="0"/>
              <w:right w:type="dxa" w:w="0"/>
            </w:tcMar>
          </w:tcPr>
          <w:p/>
        </w:tc>
        <w:tc>
          <w:tcPr>
            <w:tcW w:type="dxa" w:w="2182"/>
            <w:tcBorders>
              <w:top w:val="single" w:sz="7" w:color="D9D2E9"/>
              <w:left w:val="single" w:sz="2" w:color="000000"/>
              <w:bottom w:val="single" w:sz="7" w:color="FBE4CD"/>
              <w:right w:val="single" w:sz="2" w:color="000000"/>
            </w:tcBorders>
            <w:shd w:fill="D9D2E9"/>
            <w:tcMar>
              <w:left w:type="dxa" w:w="0"/>
              <w:right w:type="dxa" w:w="0"/>
            </w:tcMar>
          </w:tcPr>
          <w:p>
            <w:pPr>
              <w:widowControl/>
              <w:wordWrap w:val="0"/>
              <w:autoSpaceDE w:val="0"/>
              <w:autoSpaceDN w:val="0"/>
              <w:spacing w:line="220" w:lineRule="exact" w:before="92"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17</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20</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D9D2E9"/>
              <w:left w:val="single" w:sz="2" w:color="000000"/>
              <w:bottom w:val="single" w:sz="7" w:color="FBE4CD"/>
              <w:right w:val="single" w:sz="2" w:color="000000"/>
            </w:tcBorders>
            <w:shd w:fill="D9D2E9"/>
            <w:tcMar>
              <w:left w:type="dxa" w:w="0"/>
              <w:right w:type="dxa" w:w="0"/>
            </w:tcMar>
          </w:tcPr>
          <w:p>
            <w:pPr>
              <w:widowControl/>
              <w:wordWrap w:val="0"/>
              <w:autoSpaceDE w:val="0"/>
              <w:autoSpaceDN w:val="0"/>
              <w:spacing w:line="220" w:lineRule="exact" w:before="92"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13</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16</w:t>
            </w:r>
            <w:r>
              <w:rPr>
                <w:rFonts w:ascii="Times New Roman" w:hAnsi="Times New Roman" w:eastAsia="Times New Roman"/>
                <w:b w:val="0"/>
                <w:color w:val="FF000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D9D2E9"/>
              <w:left w:val="single" w:sz="2" w:color="000000"/>
              <w:bottom w:val="single" w:sz="7" w:color="FBE4CD"/>
              <w:right w:val="single" w:sz="2" w:color="000000"/>
            </w:tcBorders>
            <w:shd w:fill="D9D2E9"/>
            <w:tcMar>
              <w:left w:type="dxa" w:w="0"/>
              <w:right w:type="dxa" w:w="0"/>
            </w:tcMar>
          </w:tcPr>
          <w:p>
            <w:pPr>
              <w:widowControl/>
              <w:wordWrap w:val="0"/>
              <w:autoSpaceDE w:val="0"/>
              <w:autoSpaceDN w:val="0"/>
              <w:spacing w:line="220" w:lineRule="exact" w:before="92" w:after="0"/>
              <w:ind w:left="483" w:right="0" w:firstLine="0"/>
              <w:jc w:val="left"/>
            </w:pPr>
            <w:r>
              <w:rPr>
                <w:rFonts w:ascii="KaiTi" w:hAnsi="KaiTi" w:eastAsia="KaiTi"/>
                <w:b w:val="0"/>
                <w:i w:val="0"/>
                <w:color w:val="FF0000"/>
                <w:sz w:val="22"/>
              </w:rPr>
              <w:t>(</w:t>
            </w:r>
            <w:r>
              <w:rPr>
                <w:rFonts w:ascii="KaiTi" w:hAnsi="KaiTi" w:eastAsia="KaiTi"/>
                <w:b w:val="0"/>
                <w:i w:val="0"/>
                <w:color w:val="FF0000"/>
                <w:sz w:val="22"/>
              </w:rPr>
              <w:t>9</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12</w:t>
            </w:r>
            <w:r>
              <w:rPr>
                <w:rFonts w:ascii="Times New Roman" w:hAnsi="Times New Roman" w:eastAsia="Times New Roman"/>
                <w:b w:val="0"/>
                <w:color w:val="FF0000"/>
                <w:spacing w:val="1"/>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D9D2E9"/>
              <w:left w:val="single" w:sz="2" w:color="000000"/>
              <w:bottom w:val="single" w:sz="7" w:color="FBE4CD"/>
              <w:right w:val="single" w:sz="2" w:color="000000"/>
            </w:tcBorders>
            <w:shd w:fill="D9D2E9"/>
            <w:tcMar>
              <w:left w:type="dxa" w:w="0"/>
              <w:right w:type="dxa" w:w="0"/>
            </w:tcMar>
          </w:tcPr>
          <w:p>
            <w:pPr>
              <w:widowControl/>
              <w:wordWrap w:val="0"/>
              <w:autoSpaceDE w:val="0"/>
              <w:autoSpaceDN w:val="0"/>
              <w:spacing w:line="220" w:lineRule="exact" w:before="92" w:after="0"/>
              <w:ind w:left="538" w:right="0" w:firstLine="0"/>
              <w:jc w:val="left"/>
            </w:pPr>
            <w:r>
              <w:rPr>
                <w:rFonts w:ascii="KaiTi" w:hAnsi="KaiTi" w:eastAsia="KaiTi"/>
                <w:b w:val="0"/>
                <w:i w:val="0"/>
                <w:color w:val="FF0000"/>
                <w:sz w:val="22"/>
              </w:rPr>
              <w:t>(</w:t>
            </w:r>
            <w:r>
              <w:rPr>
                <w:rFonts w:ascii="KaiTi" w:hAnsi="KaiTi" w:eastAsia="KaiTi"/>
                <w:b w:val="0"/>
                <w:i w:val="0"/>
                <w:color w:val="FF0000"/>
                <w:sz w:val="22"/>
              </w:rPr>
              <w:t>5</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8</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0"/>
            <w:tcBorders>
              <w:top w:val="single" w:sz="7" w:color="D9D2E9"/>
              <w:left w:val="single" w:sz="2" w:color="000000"/>
              <w:bottom w:val="single" w:sz="7" w:color="FBE4CD"/>
              <w:right w:val="single" w:sz="2" w:color="000000"/>
            </w:tcBorders>
            <w:shd w:fill="D9D2E9"/>
            <w:tcMar>
              <w:left w:type="dxa" w:w="0"/>
              <w:right w:type="dxa" w:w="0"/>
            </w:tcMar>
          </w:tcPr>
          <w:p>
            <w:pPr>
              <w:widowControl/>
              <w:wordWrap w:val="0"/>
              <w:autoSpaceDE w:val="0"/>
              <w:autoSpaceDN w:val="0"/>
              <w:spacing w:line="220" w:lineRule="exact" w:before="92" w:after="0"/>
              <w:ind w:left="538" w:right="0" w:firstLine="0"/>
              <w:jc w:val="left"/>
            </w:pPr>
            <w:r>
              <w:rPr>
                <w:rFonts w:ascii="KaiTi" w:hAnsi="KaiTi" w:eastAsia="KaiTi"/>
                <w:b w:val="0"/>
                <w:i w:val="0"/>
                <w:color w:val="FF0000"/>
                <w:sz w:val="22"/>
              </w:rPr>
              <w:t>(</w:t>
            </w:r>
            <w:r>
              <w:rPr>
                <w:rFonts w:ascii="KaiTi" w:hAnsi="KaiTi" w:eastAsia="KaiTi"/>
                <w:b w:val="0"/>
                <w:i w:val="0"/>
                <w:color w:val="FF0000"/>
                <w:sz w:val="22"/>
              </w:rPr>
              <w:t>1</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4</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1910"/>
            <w:vMerge/>
            <w:tcBorders>
              <w:top w:val="single" w:sz="3" w:color="A3C2F4"/>
              <w:left w:val="single" w:sz="2" w:color="000000"/>
              <w:bottom w:val="single" w:sz="2" w:color="000000"/>
              <w:right w:val="single" w:sz="2" w:color="000000"/>
            </w:tcBorders>
            <w:tcMar>
              <w:left w:type="dxa" w:w="0"/>
              <w:right w:type="dxa" w:w="0"/>
            </w:tcMar>
          </w:tcPr>
          <w:p/>
        </w:tc>
      </w:tr>
      <w:tr>
        <w:trPr>
          <w:trHeight w:hRule="exact" w:val="1019"/>
        </w:trPr>
        <w:tc>
          <w:tcPr>
            <w:tcW w:type="dxa" w:w="1910"/>
            <w:vMerge/>
            <w:tcBorders>
              <w:top w:val="single" w:sz="3" w:color="FFF1CC"/>
              <w:left w:val="single" w:sz="2" w:color="000000"/>
              <w:bottom w:val="single" w:sz="2" w:color="000000"/>
              <w:right w:val="single" w:sz="2" w:color="000000"/>
            </w:tcBorders>
            <w:tcMar>
              <w:left w:type="dxa" w:w="0"/>
              <w:right w:type="dxa" w:w="0"/>
            </w:tcMar>
          </w:tcPr>
          <w:p/>
        </w:tc>
        <w:tc>
          <w:tcPr>
            <w:tcW w:type="dxa" w:w="2271"/>
            <w:vMerge w:val="restart"/>
            <w:tcBorders>
              <w:top w:val="single" w:sz="7" w:color="FBE4CD"/>
              <w:left w:val="single" w:sz="2" w:color="000000"/>
              <w:bottom w:val="single" w:sz="7" w:color="EAD1DC"/>
              <w:right w:val="single" w:sz="2" w:color="000000"/>
            </w:tcBorders>
            <w:shd w:fill="FBE4CD"/>
            <w:tcMar>
              <w:left w:type="dxa" w:w="0"/>
              <w:right w:type="dxa" w:w="0"/>
            </w:tcMar>
          </w:tcPr>
          <w:p>
            <w:pPr>
              <w:widowControl/>
              <w:wordWrap w:val="0"/>
              <w:autoSpaceDE w:val="0"/>
              <w:autoSpaceDN w:val="0"/>
              <w:spacing w:line="220" w:lineRule="exact" w:before="436" w:after="0"/>
              <w:ind w:left="582" w:right="0" w:firstLine="0"/>
              <w:jc w:val="left"/>
            </w:pPr>
            <w:r>
              <w:rPr>
                <w:rFonts w:ascii="KaiTi" w:hAnsi="KaiTi" w:eastAsia="KaiTi"/>
                <w:b w:val="0"/>
                <w:i w:val="0"/>
                <w:color w:val="000000"/>
                <w:sz w:val="22"/>
                <w:lang w:eastAsia="zh-CN"/>
              </w:rPr>
              <w:t>互動操作性</w:t>
            </w:r>
          </w:p>
          <w:p>
            <w:pPr>
              <w:widowControl/>
              <w:wordWrap w:val="0"/>
              <w:autoSpaceDE w:val="0"/>
              <w:autoSpaceDN w:val="0"/>
              <w:spacing w:line="220" w:lineRule="exact" w:before="110" w:after="0"/>
              <w:ind w:left="858" w:right="0" w:firstLine="0"/>
              <w:jc w:val="left"/>
            </w:pPr>
            <w:r>
              <w:rPr>
                <w:rFonts w:ascii="KaiTi" w:hAnsi="KaiTi" w:eastAsia="KaiTi"/>
                <w:b w:val="0"/>
                <w:i w:val="0"/>
                <w:color w:val="000000"/>
                <w:sz w:val="22"/>
              </w:rPr>
              <w:t>(</w:t>
            </w:r>
            <w:r>
              <w:rPr>
                <w:rFonts w:ascii="KaiTi" w:hAnsi="KaiTi" w:eastAsia="KaiTi"/>
                <w:b w:val="0"/>
                <w:i w:val="0"/>
                <w:color w:val="000000"/>
                <w:sz w:val="22"/>
              </w:rPr>
              <w:t>20</w:t>
            </w:r>
            <w:r>
              <w:rPr>
                <w:rFonts w:ascii="KaiTi" w:hAnsi="KaiTi" w:eastAsia="KaiTi"/>
                <w:b w:val="0"/>
                <w:i w:val="0"/>
                <w:color w:val="000000"/>
                <w:sz w:val="22"/>
              </w:rPr>
              <w:t>%)</w:t>
            </w:r>
          </w:p>
        </w:tc>
        <w:tc>
          <w:tcPr>
            <w:tcW w:type="dxa" w:w="2182"/>
            <w:tcBorders>
              <w:top w:val="single" w:sz="7" w:color="FBE4CD"/>
              <w:left w:val="single" w:sz="2" w:color="000000"/>
              <w:bottom w:val="single" w:sz="7" w:color="FBE4CD"/>
              <w:right w:val="single" w:sz="2" w:color="000000"/>
            </w:tcBorders>
            <w:shd w:fill="FBE4CD"/>
            <w:tcMar>
              <w:left w:type="dxa" w:w="0"/>
              <w:right w:type="dxa" w:w="0"/>
            </w:tcMar>
          </w:tcPr>
          <w:p>
            <w:pPr>
              <w:widowControl/>
              <w:wordWrap w:val="0"/>
              <w:autoSpaceDE w:val="0"/>
              <w:autoSpaceDN w:val="0"/>
              <w:spacing w:line="220" w:lineRule="exact" w:before="422" w:after="0"/>
              <w:ind w:left="21" w:right="0" w:firstLine="0"/>
              <w:jc w:val="left"/>
            </w:pPr>
            <w:r>
              <w:rPr>
                <w:rFonts w:ascii="KaiTi" w:hAnsi="KaiTi" w:eastAsia="KaiTi"/>
                <w:b w:val="0"/>
                <w:i w:val="0"/>
                <w:color w:val="000000"/>
                <w:spacing w:val="-6"/>
                <w:sz w:val="22"/>
                <w:lang w:eastAsia="zh-CN"/>
              </w:rPr>
              <w:t>介面設計細緻</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整體體</w:t>
            </w:r>
          </w:p>
          <w:p>
            <w:pPr>
              <w:widowControl/>
              <w:wordWrap w:val="0"/>
              <w:autoSpaceDE w:val="0"/>
              <w:autoSpaceDN w:val="0"/>
              <w:spacing w:line="220" w:lineRule="exact" w:before="110" w:after="0"/>
              <w:ind w:left="21" w:right="0" w:firstLine="0"/>
              <w:jc w:val="left"/>
            </w:pPr>
            <w:r>
              <w:rPr>
                <w:rFonts w:ascii="KaiTi" w:hAnsi="KaiTi" w:eastAsia="KaiTi"/>
                <w:b w:val="0"/>
                <w:i w:val="0"/>
                <w:color w:val="000000"/>
                <w:sz w:val="22"/>
                <w:lang w:eastAsia="zh-CN"/>
              </w:rPr>
              <w:t>驗優良</w:t>
            </w:r>
          </w:p>
        </w:tc>
        <w:tc>
          <w:tcPr>
            <w:tcW w:type="dxa" w:w="2183"/>
            <w:tcBorders>
              <w:top w:val="single" w:sz="7" w:color="FBE4CD"/>
              <w:left w:val="single" w:sz="2" w:color="000000"/>
              <w:bottom w:val="single" w:sz="7" w:color="FBE4CD"/>
              <w:right w:val="single" w:sz="2" w:color="000000"/>
            </w:tcBorders>
            <w:shd w:fill="FBE4CD"/>
            <w:tcMar>
              <w:left w:type="dxa" w:w="0"/>
              <w:right w:type="dxa" w:w="0"/>
            </w:tcMar>
          </w:tcPr>
          <w:p>
            <w:pPr>
              <w:widowControl/>
              <w:wordWrap w:val="0"/>
              <w:autoSpaceDE w:val="0"/>
              <w:autoSpaceDN w:val="0"/>
              <w:spacing w:line="220" w:lineRule="exact" w:before="92" w:after="0"/>
              <w:ind w:left="22" w:right="0" w:firstLine="0"/>
              <w:jc w:val="left"/>
            </w:pPr>
            <w:r>
              <w:rPr>
                <w:rFonts w:ascii="KaiTi" w:hAnsi="KaiTi" w:eastAsia="KaiTi"/>
                <w:b w:val="0"/>
                <w:i w:val="0"/>
                <w:color w:val="000000"/>
                <w:spacing w:val="-7"/>
                <w:sz w:val="22"/>
                <w:lang w:eastAsia="zh-CN"/>
              </w:rPr>
              <w:t>互動性良好</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操作大致</w:t>
            </w:r>
          </w:p>
          <w:p>
            <w:pPr>
              <w:widowControl/>
              <w:wordWrap w:val="0"/>
              <w:autoSpaceDE w:val="0"/>
              <w:autoSpaceDN w:val="0"/>
              <w:spacing w:line="220" w:lineRule="exact" w:before="440" w:after="0"/>
              <w:ind w:left="22" w:right="0" w:firstLine="0"/>
              <w:jc w:val="left"/>
            </w:pPr>
            <w:r>
              <w:rPr>
                <w:rFonts w:ascii="KaiTi" w:hAnsi="KaiTi" w:eastAsia="KaiTi"/>
                <w:b w:val="0"/>
                <w:i w:val="0"/>
                <w:color w:val="000000"/>
                <w:sz w:val="22"/>
                <w:lang w:eastAsia="zh-CN"/>
              </w:rPr>
              <w:t>整體體驗良好</w:t>
            </w:r>
          </w:p>
        </w:tc>
        <w:tc>
          <w:tcPr>
            <w:tcW w:type="dxa" w:w="2183"/>
            <w:tcBorders>
              <w:top w:val="single" w:sz="7" w:color="FBE4CD"/>
              <w:left w:val="single" w:sz="2" w:color="000000"/>
              <w:bottom w:val="single" w:sz="7" w:color="FBE4CD"/>
              <w:right w:val="single" w:sz="2" w:color="000000"/>
            </w:tcBorders>
            <w:shd w:fill="FBE4CD"/>
            <w:tcMar>
              <w:left w:type="dxa" w:w="0"/>
              <w:right w:type="dxa" w:w="0"/>
            </w:tcMar>
          </w:tcPr>
          <w:p>
            <w:pPr>
              <w:widowControl/>
              <w:wordWrap w:val="0"/>
              <w:autoSpaceDE w:val="0"/>
              <w:autoSpaceDN w:val="0"/>
              <w:spacing w:line="220" w:lineRule="exact" w:before="92" w:after="0"/>
              <w:ind w:left="22" w:right="0" w:firstLine="0"/>
              <w:jc w:val="left"/>
            </w:pPr>
            <w:r>
              <w:rPr>
                <w:rFonts w:ascii="KaiTi" w:hAnsi="KaiTi" w:eastAsia="KaiTi"/>
                <w:b w:val="0"/>
                <w:i w:val="0"/>
                <w:color w:val="000000"/>
                <w:spacing w:val="-6"/>
                <w:sz w:val="22"/>
                <w:lang w:eastAsia="zh-CN"/>
              </w:rPr>
              <w:t>具基本互動性</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操作尚</w:t>
            </w:r>
          </w:p>
          <w:p>
            <w:pPr>
              <w:widowControl/>
              <w:wordWrap w:val="0"/>
              <w:autoSpaceDE w:val="0"/>
              <w:autoSpaceDN w:val="0"/>
              <w:spacing w:line="220" w:lineRule="exact" w:before="440" w:after="0"/>
              <w:ind w:left="22" w:right="0" w:firstLine="0"/>
              <w:jc w:val="left"/>
            </w:pPr>
            <w:r>
              <w:rPr>
                <w:rFonts w:ascii="KaiTi" w:hAnsi="KaiTi" w:eastAsia="KaiTi"/>
                <w:b w:val="0"/>
                <w:i w:val="0"/>
                <w:color w:val="000000"/>
                <w:sz w:val="22"/>
                <w:lang w:eastAsia="zh-CN"/>
              </w:rPr>
              <w:t>整體體驗普通</w:t>
            </w:r>
          </w:p>
        </w:tc>
        <w:tc>
          <w:tcPr>
            <w:tcW w:type="dxa" w:w="2183"/>
            <w:tcBorders>
              <w:top w:val="single" w:sz="7" w:color="FBE4CD"/>
              <w:left w:val="single" w:sz="2" w:color="000000"/>
              <w:bottom w:val="single" w:sz="7" w:color="FBE4CD"/>
              <w:right w:val="single" w:sz="2" w:color="000000"/>
            </w:tcBorders>
            <w:shd w:fill="FBE4CD"/>
            <w:tcMar>
              <w:left w:type="dxa" w:w="0"/>
              <w:right w:type="dxa" w:w="0"/>
            </w:tcMar>
          </w:tcPr>
          <w:p>
            <w:pPr>
              <w:widowControl/>
              <w:wordWrap w:val="0"/>
              <w:autoSpaceDE w:val="0"/>
              <w:autoSpaceDN w:val="0"/>
              <w:spacing w:line="220" w:lineRule="exact" w:before="92" w:after="0"/>
              <w:ind w:left="22" w:right="0" w:firstLine="0"/>
              <w:jc w:val="left"/>
            </w:pPr>
            <w:r>
              <w:rPr>
                <w:rFonts w:ascii="KaiTi" w:hAnsi="KaiTi" w:eastAsia="KaiTi"/>
                <w:b w:val="0"/>
                <w:i w:val="0"/>
                <w:color w:val="000000"/>
                <w:spacing w:val="-7"/>
                <w:sz w:val="22"/>
                <w:lang w:eastAsia="zh-CN"/>
              </w:rPr>
              <w:t>互動性有限</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操作不順</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pacing w:val="-16"/>
                <w:sz w:val="22"/>
                <w:lang w:eastAsia="zh-CN"/>
              </w:rPr>
              <w:t>暢</w:t>
            </w:r>
            <w:r>
              <w:rPr>
                <w:rFonts w:ascii="KaiTi" w:hAnsi="KaiTi" w:eastAsia="KaiTi"/>
                <w:b w:val="0"/>
                <w:i w:val="0"/>
                <w:color w:val="000000"/>
                <w:spacing w:val="-17"/>
                <w:sz w:val="22"/>
                <w:lang w:eastAsia="zh-CN"/>
              </w:rPr>
              <w:t>，</w:t>
            </w:r>
            <w:r>
              <w:rPr>
                <w:rFonts w:ascii="KaiTi" w:hAnsi="KaiTi" w:eastAsia="KaiTi"/>
                <w:b w:val="0"/>
                <w:i w:val="0"/>
                <w:color w:val="000000"/>
                <w:spacing w:val="-3"/>
                <w:sz w:val="22"/>
                <w:lang w:eastAsia="zh-CN"/>
              </w:rPr>
              <w:t>介面設計粗略</w:t>
            </w:r>
            <w:r>
              <w:rPr>
                <w:rFonts w:ascii="KaiTi" w:hAnsi="KaiTi" w:eastAsia="KaiTi"/>
                <w:b w:val="0"/>
                <w:i w:val="0"/>
                <w:color w:val="000000"/>
                <w:spacing w:val="-16"/>
                <w:sz w:val="22"/>
                <w:lang w:eastAsia="zh-CN"/>
              </w:rPr>
              <w:t>，</w:t>
            </w:r>
            <w:r>
              <w:rPr>
                <w:rFonts w:ascii="KaiTi" w:hAnsi="KaiTi" w:eastAsia="KaiTi"/>
                <w:b w:val="0"/>
                <w:i w:val="0"/>
                <w:color w:val="000000"/>
                <w:sz w:val="22"/>
                <w:lang w:eastAsia="zh-CN"/>
              </w:rPr>
              <w:t>整</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z w:val="22"/>
                <w:lang w:eastAsia="zh-CN"/>
              </w:rPr>
              <w:t>體體驗不足</w:t>
            </w:r>
          </w:p>
        </w:tc>
        <w:tc>
          <w:tcPr>
            <w:tcW w:type="dxa" w:w="2180"/>
            <w:tcBorders>
              <w:top w:val="single" w:sz="7" w:color="FBE4CD"/>
              <w:left w:val="single" w:sz="2" w:color="000000"/>
              <w:bottom w:val="single" w:sz="7" w:color="FBE4CD"/>
              <w:right w:val="single" w:sz="2" w:color="000000"/>
            </w:tcBorders>
            <w:shd w:fill="FBE4CD"/>
            <w:tcMar>
              <w:left w:type="dxa" w:w="0"/>
              <w:right w:type="dxa" w:w="0"/>
            </w:tcMar>
          </w:tcPr>
          <w:p>
            <w:pPr>
              <w:widowControl/>
              <w:wordWrap w:val="0"/>
              <w:autoSpaceDE w:val="0"/>
              <w:autoSpaceDN w:val="0"/>
              <w:spacing w:line="220" w:lineRule="exact" w:before="92" w:after="0"/>
              <w:ind w:left="22" w:right="0" w:firstLine="0"/>
              <w:jc w:val="left"/>
            </w:pPr>
            <w:r>
              <w:rPr>
                <w:rFonts w:ascii="KaiTi" w:hAnsi="KaiTi" w:eastAsia="KaiTi"/>
                <w:b w:val="0"/>
                <w:i w:val="0"/>
                <w:color w:val="000000"/>
                <w:spacing w:val="-7"/>
                <w:sz w:val="22"/>
                <w:lang w:eastAsia="zh-CN"/>
              </w:rPr>
              <w:t>缺乏互動性</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操作不順</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pacing w:val="-16"/>
                <w:sz w:val="22"/>
                <w:lang w:eastAsia="zh-CN"/>
              </w:rPr>
              <w:t>暢</w:t>
            </w:r>
            <w:r>
              <w:rPr>
                <w:rFonts w:ascii="KaiTi" w:hAnsi="KaiTi" w:eastAsia="KaiTi"/>
                <w:b w:val="0"/>
                <w:i w:val="0"/>
                <w:color w:val="000000"/>
                <w:spacing w:val="-17"/>
                <w:sz w:val="22"/>
                <w:lang w:eastAsia="zh-CN"/>
              </w:rPr>
              <w:t>，</w:t>
            </w:r>
            <w:r>
              <w:rPr>
                <w:rFonts w:ascii="KaiTi" w:hAnsi="KaiTi" w:eastAsia="KaiTi"/>
                <w:b w:val="0"/>
                <w:i w:val="0"/>
                <w:color w:val="000000"/>
                <w:spacing w:val="-3"/>
                <w:sz w:val="22"/>
                <w:lang w:eastAsia="zh-CN"/>
              </w:rPr>
              <w:t>介面設計簡陋</w:t>
            </w:r>
            <w:r>
              <w:rPr>
                <w:rFonts w:ascii="KaiTi" w:hAnsi="KaiTi" w:eastAsia="KaiTi"/>
                <w:b w:val="0"/>
                <w:i w:val="0"/>
                <w:color w:val="000000"/>
                <w:spacing w:val="-16"/>
                <w:sz w:val="22"/>
                <w:lang w:eastAsia="zh-CN"/>
              </w:rPr>
              <w:t>，</w:t>
            </w:r>
            <w:r>
              <w:rPr>
                <w:rFonts w:ascii="KaiTi" w:hAnsi="KaiTi" w:eastAsia="KaiTi"/>
                <w:b w:val="0"/>
                <w:i w:val="0"/>
                <w:color w:val="000000"/>
                <w:sz w:val="22"/>
                <w:lang w:eastAsia="zh-CN"/>
              </w:rPr>
              <w:t>整</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z w:val="22"/>
                <w:lang w:eastAsia="zh-CN"/>
              </w:rPr>
              <w:t>體體驗不佳</w:t>
            </w:r>
          </w:p>
        </w:tc>
        <w:tc>
          <w:tcPr>
            <w:tcW w:type="dxa" w:w="1910"/>
            <w:vMerge/>
            <w:tcBorders>
              <w:top w:val="single" w:sz="3" w:color="A3C2F4"/>
              <w:left w:val="single" w:sz="2" w:color="000000"/>
              <w:bottom w:val="single" w:sz="2" w:color="000000"/>
              <w:right w:val="single" w:sz="2" w:color="000000"/>
            </w:tcBorders>
            <w:tcMar>
              <w:left w:type="dxa" w:w="0"/>
              <w:right w:type="dxa" w:w="0"/>
            </w:tcMar>
          </w:tcPr>
          <w:p/>
        </w:tc>
      </w:tr>
      <w:tr>
        <w:trPr>
          <w:trHeight w:hRule="exact" w:val="359"/>
        </w:trPr>
        <w:tc>
          <w:tcPr>
            <w:tcW w:type="dxa" w:w="1910"/>
            <w:vMerge/>
            <w:tcBorders>
              <w:top w:val="single" w:sz="3" w:color="FFF1CC"/>
              <w:left w:val="single" w:sz="2" w:color="000000"/>
              <w:bottom w:val="single" w:sz="2" w:color="000000"/>
              <w:right w:val="single" w:sz="2" w:color="000000"/>
            </w:tcBorders>
            <w:tcMar>
              <w:left w:type="dxa" w:w="0"/>
              <w:right w:type="dxa" w:w="0"/>
            </w:tcMar>
          </w:tcPr>
          <w:p/>
        </w:tc>
        <w:tc>
          <w:tcPr>
            <w:tcW w:type="dxa" w:w="1910"/>
            <w:vMerge/>
            <w:tcBorders>
              <w:top w:val="single" w:sz="7" w:color="FBE4CD"/>
              <w:left w:val="single" w:sz="2" w:color="000000"/>
              <w:bottom w:val="single" w:sz="7" w:color="EAD1DC"/>
              <w:right w:val="single" w:sz="2" w:color="000000"/>
            </w:tcBorders>
            <w:tcMar>
              <w:left w:type="dxa" w:w="0"/>
              <w:right w:type="dxa" w:w="0"/>
            </w:tcMar>
          </w:tcPr>
          <w:p/>
        </w:tc>
        <w:tc>
          <w:tcPr>
            <w:tcW w:type="dxa" w:w="2182"/>
            <w:tcBorders>
              <w:top w:val="single" w:sz="7" w:color="FBE4CD"/>
              <w:left w:val="single" w:sz="2" w:color="000000"/>
              <w:bottom w:val="single" w:sz="7" w:color="EAD1DC"/>
              <w:right w:val="single" w:sz="2" w:color="000000"/>
            </w:tcBorders>
            <w:shd w:fill="FBE4CD"/>
            <w:tcMar>
              <w:left w:type="dxa" w:w="0"/>
              <w:right w:type="dxa" w:w="0"/>
            </w:tcMar>
          </w:tcPr>
          <w:p>
            <w:pPr>
              <w:widowControl/>
              <w:wordWrap w:val="0"/>
              <w:autoSpaceDE w:val="0"/>
              <w:autoSpaceDN w:val="0"/>
              <w:spacing w:line="220" w:lineRule="exact" w:before="93"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17</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20</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FBE4CD"/>
              <w:left w:val="single" w:sz="2" w:color="000000"/>
              <w:bottom w:val="single" w:sz="7" w:color="EAD1DC"/>
              <w:right w:val="single" w:sz="2" w:color="000000"/>
            </w:tcBorders>
            <w:shd w:fill="FBE4CD"/>
            <w:tcMar>
              <w:left w:type="dxa" w:w="0"/>
              <w:right w:type="dxa" w:w="0"/>
            </w:tcMar>
          </w:tcPr>
          <w:p>
            <w:pPr>
              <w:widowControl/>
              <w:wordWrap w:val="0"/>
              <w:autoSpaceDE w:val="0"/>
              <w:autoSpaceDN w:val="0"/>
              <w:spacing w:line="220" w:lineRule="exact" w:before="93"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13</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16</w:t>
            </w:r>
            <w:r>
              <w:rPr>
                <w:rFonts w:ascii="Times New Roman" w:hAnsi="Times New Roman" w:eastAsia="Times New Roman"/>
                <w:b w:val="0"/>
                <w:color w:val="FF000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FBE4CD"/>
              <w:left w:val="single" w:sz="2" w:color="000000"/>
              <w:bottom w:val="single" w:sz="7" w:color="EAD1DC"/>
              <w:right w:val="single" w:sz="2" w:color="000000"/>
            </w:tcBorders>
            <w:shd w:fill="FBE4CD"/>
            <w:tcMar>
              <w:left w:type="dxa" w:w="0"/>
              <w:right w:type="dxa" w:w="0"/>
            </w:tcMar>
          </w:tcPr>
          <w:p>
            <w:pPr>
              <w:widowControl/>
              <w:wordWrap w:val="0"/>
              <w:autoSpaceDE w:val="0"/>
              <w:autoSpaceDN w:val="0"/>
              <w:spacing w:line="220" w:lineRule="exact" w:before="93" w:after="0"/>
              <w:ind w:left="483" w:right="0" w:firstLine="0"/>
              <w:jc w:val="left"/>
            </w:pPr>
            <w:r>
              <w:rPr>
                <w:rFonts w:ascii="KaiTi" w:hAnsi="KaiTi" w:eastAsia="KaiTi"/>
                <w:b w:val="0"/>
                <w:i w:val="0"/>
                <w:color w:val="FF0000"/>
                <w:sz w:val="22"/>
              </w:rPr>
              <w:t>(</w:t>
            </w:r>
            <w:r>
              <w:rPr>
                <w:rFonts w:ascii="KaiTi" w:hAnsi="KaiTi" w:eastAsia="KaiTi"/>
                <w:b w:val="0"/>
                <w:i w:val="0"/>
                <w:color w:val="FF0000"/>
                <w:sz w:val="22"/>
              </w:rPr>
              <w:t>9</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12</w:t>
            </w:r>
            <w:r>
              <w:rPr>
                <w:rFonts w:ascii="Times New Roman" w:hAnsi="Times New Roman" w:eastAsia="Times New Roman"/>
                <w:b w:val="0"/>
                <w:color w:val="FF0000"/>
                <w:spacing w:val="1"/>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FBE4CD"/>
              <w:left w:val="single" w:sz="2" w:color="000000"/>
              <w:bottom w:val="single" w:sz="7" w:color="EAD1DC"/>
              <w:right w:val="single" w:sz="2" w:color="000000"/>
            </w:tcBorders>
            <w:shd w:fill="FBE4CD"/>
            <w:tcMar>
              <w:left w:type="dxa" w:w="0"/>
              <w:right w:type="dxa" w:w="0"/>
            </w:tcMar>
          </w:tcPr>
          <w:p>
            <w:pPr>
              <w:widowControl/>
              <w:wordWrap w:val="0"/>
              <w:autoSpaceDE w:val="0"/>
              <w:autoSpaceDN w:val="0"/>
              <w:spacing w:line="220" w:lineRule="exact" w:before="93" w:after="0"/>
              <w:ind w:left="538" w:right="0" w:firstLine="0"/>
              <w:jc w:val="left"/>
            </w:pPr>
            <w:r>
              <w:rPr>
                <w:rFonts w:ascii="KaiTi" w:hAnsi="KaiTi" w:eastAsia="KaiTi"/>
                <w:b w:val="0"/>
                <w:i w:val="0"/>
                <w:color w:val="FF0000"/>
                <w:sz w:val="22"/>
              </w:rPr>
              <w:t>(</w:t>
            </w:r>
            <w:r>
              <w:rPr>
                <w:rFonts w:ascii="KaiTi" w:hAnsi="KaiTi" w:eastAsia="KaiTi"/>
                <w:b w:val="0"/>
                <w:i w:val="0"/>
                <w:color w:val="FF0000"/>
                <w:sz w:val="22"/>
              </w:rPr>
              <w:t>5</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8</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0"/>
            <w:tcBorders>
              <w:top w:val="single" w:sz="7" w:color="FBE4CD"/>
              <w:left w:val="single" w:sz="2" w:color="000000"/>
              <w:bottom w:val="single" w:sz="7" w:color="EAD1DC"/>
              <w:right w:val="single" w:sz="2" w:color="000000"/>
            </w:tcBorders>
            <w:shd w:fill="FBE4CD"/>
            <w:tcMar>
              <w:left w:type="dxa" w:w="0"/>
              <w:right w:type="dxa" w:w="0"/>
            </w:tcMar>
          </w:tcPr>
          <w:p>
            <w:pPr>
              <w:widowControl/>
              <w:wordWrap w:val="0"/>
              <w:autoSpaceDE w:val="0"/>
              <w:autoSpaceDN w:val="0"/>
              <w:spacing w:line="220" w:lineRule="exact" w:before="93" w:after="0"/>
              <w:ind w:left="538" w:right="0" w:firstLine="0"/>
              <w:jc w:val="left"/>
            </w:pPr>
            <w:r>
              <w:rPr>
                <w:rFonts w:ascii="KaiTi" w:hAnsi="KaiTi" w:eastAsia="KaiTi"/>
                <w:b w:val="0"/>
                <w:i w:val="0"/>
                <w:color w:val="FF0000"/>
                <w:sz w:val="22"/>
              </w:rPr>
              <w:t>(</w:t>
            </w:r>
            <w:r>
              <w:rPr>
                <w:rFonts w:ascii="KaiTi" w:hAnsi="KaiTi" w:eastAsia="KaiTi"/>
                <w:b w:val="0"/>
                <w:i w:val="0"/>
                <w:color w:val="FF0000"/>
                <w:sz w:val="22"/>
              </w:rPr>
              <w:t>1</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4</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1910"/>
            <w:vMerge/>
            <w:tcBorders>
              <w:top w:val="single" w:sz="3" w:color="A3C2F4"/>
              <w:left w:val="single" w:sz="2" w:color="000000"/>
              <w:bottom w:val="single" w:sz="2" w:color="000000"/>
              <w:right w:val="single" w:sz="2" w:color="000000"/>
            </w:tcBorders>
            <w:tcMar>
              <w:left w:type="dxa" w:w="0"/>
              <w:right w:type="dxa" w:w="0"/>
            </w:tcMar>
          </w:tcPr>
          <w:p/>
        </w:tc>
      </w:tr>
      <w:tr>
        <w:trPr>
          <w:trHeight w:hRule="exact" w:val="1020"/>
        </w:trPr>
        <w:tc>
          <w:tcPr>
            <w:tcW w:type="dxa" w:w="1910"/>
            <w:vMerge/>
            <w:tcBorders>
              <w:top w:val="single" w:sz="3" w:color="FFF1CC"/>
              <w:left w:val="single" w:sz="2" w:color="000000"/>
              <w:bottom w:val="single" w:sz="2" w:color="000000"/>
              <w:right w:val="single" w:sz="2" w:color="000000"/>
            </w:tcBorders>
            <w:tcMar>
              <w:left w:type="dxa" w:w="0"/>
              <w:right w:type="dxa" w:w="0"/>
            </w:tcMar>
          </w:tcPr>
          <w:p/>
        </w:tc>
        <w:tc>
          <w:tcPr>
            <w:tcW w:type="dxa" w:w="2271"/>
            <w:vMerge w:val="restart"/>
            <w:tcBorders>
              <w:top w:val="single" w:sz="7" w:color="EAD1DC"/>
              <w:left w:val="single" w:sz="2" w:color="000000"/>
              <w:bottom w:val="single" w:sz="7" w:color="D9E6FB"/>
              <w:right w:val="single" w:sz="2" w:color="000000"/>
            </w:tcBorders>
            <w:shd w:fill="EAD1DC"/>
            <w:tcMar>
              <w:left w:type="dxa" w:w="0"/>
              <w:right w:type="dxa" w:w="0"/>
            </w:tcMar>
          </w:tcPr>
          <w:p>
            <w:pPr>
              <w:widowControl/>
              <w:wordWrap w:val="0"/>
              <w:autoSpaceDE w:val="0"/>
              <w:autoSpaceDN w:val="0"/>
              <w:spacing w:line="220" w:lineRule="exact" w:before="437" w:after="0"/>
              <w:ind w:left="582" w:right="0" w:firstLine="0"/>
              <w:jc w:val="left"/>
            </w:pPr>
            <w:r>
              <w:rPr>
                <w:rFonts w:ascii="KaiTi" w:hAnsi="KaiTi" w:eastAsia="KaiTi"/>
                <w:b w:val="0"/>
                <w:i w:val="0"/>
                <w:color w:val="000000"/>
                <w:sz w:val="22"/>
                <w:lang w:eastAsia="zh-CN"/>
              </w:rPr>
              <w:t>獨特創意性</w:t>
            </w:r>
          </w:p>
          <w:p>
            <w:pPr>
              <w:widowControl/>
              <w:wordWrap w:val="0"/>
              <w:autoSpaceDE w:val="0"/>
              <w:autoSpaceDN w:val="0"/>
              <w:spacing w:line="220" w:lineRule="exact" w:before="110" w:after="0"/>
              <w:ind w:left="858" w:right="0" w:firstLine="0"/>
              <w:jc w:val="left"/>
            </w:pPr>
            <w:r>
              <w:rPr>
                <w:rFonts w:ascii="KaiTi" w:hAnsi="KaiTi" w:eastAsia="KaiTi"/>
                <w:b w:val="0"/>
                <w:i w:val="0"/>
                <w:color w:val="000000"/>
                <w:sz w:val="22"/>
              </w:rPr>
              <w:t>(</w:t>
            </w:r>
            <w:r>
              <w:rPr>
                <w:rFonts w:ascii="KaiTi" w:hAnsi="KaiTi" w:eastAsia="KaiTi"/>
                <w:b w:val="0"/>
                <w:i w:val="0"/>
                <w:color w:val="000000"/>
                <w:sz w:val="22"/>
              </w:rPr>
              <w:t>20</w:t>
            </w:r>
            <w:r>
              <w:rPr>
                <w:rFonts w:ascii="KaiTi" w:hAnsi="KaiTi" w:eastAsia="KaiTi"/>
                <w:b w:val="0"/>
                <w:i w:val="0"/>
                <w:color w:val="000000"/>
                <w:sz w:val="22"/>
              </w:rPr>
              <w:t>%)</w:t>
            </w:r>
          </w:p>
        </w:tc>
        <w:tc>
          <w:tcPr>
            <w:tcW w:type="dxa" w:w="2182"/>
            <w:tcBorders>
              <w:top w:val="single" w:sz="7" w:color="EAD1DC"/>
              <w:left w:val="single" w:sz="2" w:color="000000"/>
              <w:bottom w:val="single" w:sz="7" w:color="EAD1DC"/>
              <w:right w:val="single" w:sz="2" w:color="000000"/>
            </w:tcBorders>
            <w:shd w:fill="EAD1DC"/>
            <w:tcMar>
              <w:left w:type="dxa" w:w="0"/>
              <w:right w:type="dxa" w:w="0"/>
            </w:tcMar>
          </w:tcPr>
          <w:p>
            <w:pPr>
              <w:widowControl/>
              <w:wordWrap w:val="0"/>
              <w:autoSpaceDE w:val="0"/>
              <w:autoSpaceDN w:val="0"/>
              <w:spacing w:line="220" w:lineRule="exact" w:before="93" w:after="0"/>
              <w:ind w:left="21" w:right="0" w:firstLine="0"/>
              <w:jc w:val="left"/>
            </w:pPr>
            <w:r>
              <w:rPr>
                <w:rFonts w:ascii="KaiTi" w:hAnsi="KaiTi" w:eastAsia="KaiTi"/>
                <w:b w:val="0"/>
                <w:i w:val="0"/>
                <w:color w:val="000000"/>
                <w:sz w:val="22"/>
                <w:lang w:eastAsia="zh-CN"/>
              </w:rPr>
              <w:t>遊戲具高度創新與驚</w:t>
            </w:r>
          </w:p>
          <w:p>
            <w:pPr>
              <w:widowControl/>
              <w:wordWrap w:val="0"/>
              <w:autoSpaceDE w:val="0"/>
              <w:autoSpaceDN w:val="0"/>
              <w:spacing w:line="220" w:lineRule="exact" w:before="110" w:after="0"/>
              <w:ind w:left="21" w:right="0" w:firstLine="0"/>
              <w:jc w:val="left"/>
            </w:pPr>
            <w:r>
              <w:rPr>
                <w:rFonts w:ascii="KaiTi" w:hAnsi="KaiTi" w:eastAsia="KaiTi"/>
                <w:b w:val="0"/>
                <w:i w:val="0"/>
                <w:color w:val="000000"/>
                <w:spacing w:val="-33"/>
                <w:sz w:val="22"/>
                <w:lang w:eastAsia="zh-CN"/>
              </w:rPr>
              <w:t>喜</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易引起共鳴與印象</w:t>
            </w:r>
          </w:p>
          <w:p>
            <w:pPr>
              <w:widowControl/>
              <w:wordWrap w:val="0"/>
              <w:autoSpaceDE w:val="0"/>
              <w:autoSpaceDN w:val="0"/>
              <w:spacing w:line="220" w:lineRule="exact" w:before="110" w:after="0"/>
              <w:ind w:left="21" w:right="0" w:firstLine="0"/>
              <w:jc w:val="left"/>
            </w:pPr>
            <w:r>
              <w:rPr>
                <w:rFonts w:ascii="KaiTi" w:hAnsi="KaiTi" w:eastAsia="KaiTi"/>
                <w:b w:val="0"/>
                <w:i w:val="0"/>
                <w:color w:val="000000"/>
                <w:sz w:val="22"/>
                <w:lang w:eastAsia="zh-CN"/>
              </w:rPr>
              <w:t>深刻</w:t>
            </w:r>
          </w:p>
        </w:tc>
        <w:tc>
          <w:tcPr>
            <w:tcW w:type="dxa" w:w="2183"/>
            <w:tcBorders>
              <w:top w:val="single" w:sz="7" w:color="EAD1DC"/>
              <w:left w:val="single" w:sz="2" w:color="000000"/>
              <w:bottom w:val="single" w:sz="7" w:color="EAD1DC"/>
              <w:right w:val="single" w:sz="2" w:color="000000"/>
            </w:tcBorders>
            <w:shd w:fill="EAD1DC"/>
            <w:tcMar>
              <w:left w:type="dxa" w:w="0"/>
              <w:right w:type="dxa" w:w="0"/>
            </w:tcMar>
          </w:tcPr>
          <w:p>
            <w:pPr>
              <w:widowControl/>
              <w:wordWrap w:val="0"/>
              <w:autoSpaceDE w:val="0"/>
              <w:autoSpaceDN w:val="0"/>
              <w:spacing w:line="220" w:lineRule="exact" w:before="93" w:after="0"/>
              <w:ind w:left="22" w:right="0" w:firstLine="0"/>
              <w:jc w:val="left"/>
            </w:pPr>
            <w:r>
              <w:rPr>
                <w:rFonts w:ascii="KaiTi" w:hAnsi="KaiTi" w:eastAsia="KaiTi"/>
                <w:b w:val="0"/>
                <w:i w:val="0"/>
                <w:color w:val="000000"/>
                <w:sz w:val="22"/>
                <w:lang w:eastAsia="zh-CN"/>
              </w:rPr>
              <w:t>遊戲具有一定創新與</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z w:val="22"/>
                <w:lang w:eastAsia="zh-CN"/>
              </w:rPr>
              <w:t>驚喜</w:t>
            </w:r>
            <w:r>
              <w:rPr>
                <w:rFonts w:ascii="KaiTi" w:hAnsi="KaiTi" w:eastAsia="KaiTi"/>
                <w:b w:val="0"/>
                <w:i w:val="0"/>
                <w:color w:val="000000"/>
                <w:sz w:val="22"/>
                <w:lang w:eastAsia="zh-CN"/>
              </w:rPr>
              <w:t>，</w:t>
            </w:r>
            <w:r>
              <w:rPr>
                <w:rFonts w:ascii="KaiTi" w:hAnsi="KaiTi" w:eastAsia="KaiTi"/>
                <w:b w:val="0"/>
                <w:i w:val="0"/>
                <w:color w:val="000000"/>
                <w:sz w:val="22"/>
                <w:lang w:eastAsia="zh-CN"/>
              </w:rPr>
              <w:t>能引起玩家共</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z w:val="22"/>
                <w:lang w:eastAsia="zh-CN"/>
              </w:rPr>
              <w:t>鳴</w:t>
            </w:r>
            <w:r>
              <w:rPr>
                <w:rFonts w:ascii="KaiTi" w:hAnsi="KaiTi" w:eastAsia="KaiTi"/>
                <w:b w:val="0"/>
                <w:i w:val="0"/>
                <w:color w:val="000000"/>
                <w:sz w:val="22"/>
                <w:lang w:eastAsia="zh-CN"/>
              </w:rPr>
              <w:t>，</w:t>
            </w:r>
            <w:r>
              <w:rPr>
                <w:rFonts w:ascii="KaiTi" w:hAnsi="KaiTi" w:eastAsia="KaiTi"/>
                <w:b w:val="0"/>
                <w:i w:val="0"/>
                <w:color w:val="000000"/>
                <w:sz w:val="22"/>
                <w:lang w:eastAsia="zh-CN"/>
              </w:rPr>
              <w:t>印象良好</w:t>
            </w:r>
          </w:p>
        </w:tc>
        <w:tc>
          <w:tcPr>
            <w:tcW w:type="dxa" w:w="2183"/>
            <w:tcBorders>
              <w:top w:val="single" w:sz="7" w:color="EAD1DC"/>
              <w:left w:val="single" w:sz="2" w:color="000000"/>
              <w:bottom w:val="single" w:sz="7" w:color="EAD1DC"/>
              <w:right w:val="single" w:sz="2" w:color="000000"/>
            </w:tcBorders>
            <w:shd w:fill="EAD1DC"/>
            <w:tcMar>
              <w:left w:type="dxa" w:w="0"/>
              <w:right w:type="dxa" w:w="0"/>
            </w:tcMar>
          </w:tcPr>
          <w:p>
            <w:pPr>
              <w:widowControl/>
              <w:wordWrap w:val="0"/>
              <w:autoSpaceDE w:val="0"/>
              <w:autoSpaceDN w:val="0"/>
              <w:spacing w:line="220" w:lineRule="exact" w:before="93" w:after="0"/>
              <w:ind w:left="22" w:right="0" w:firstLine="0"/>
              <w:jc w:val="left"/>
            </w:pPr>
            <w:r>
              <w:rPr>
                <w:rFonts w:ascii="KaiTi" w:hAnsi="KaiTi" w:eastAsia="KaiTi"/>
                <w:b w:val="0"/>
                <w:i w:val="0"/>
                <w:color w:val="000000"/>
                <w:sz w:val="22"/>
                <w:lang w:eastAsia="zh-CN"/>
              </w:rPr>
              <w:t>遊戲有部分新意或小</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pacing w:val="-17"/>
                <w:sz w:val="22"/>
                <w:lang w:eastAsia="zh-CN"/>
              </w:rPr>
              <w:t>亮點</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能引起一定程度</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z w:val="22"/>
                <w:lang w:eastAsia="zh-CN"/>
              </w:rPr>
              <w:t>的共鳴</w:t>
            </w:r>
            <w:r>
              <w:rPr>
                <w:rFonts w:ascii="KaiTi" w:hAnsi="KaiTi" w:eastAsia="KaiTi"/>
                <w:b w:val="0"/>
                <w:i w:val="0"/>
                <w:color w:val="000000"/>
                <w:sz w:val="22"/>
                <w:lang w:eastAsia="zh-CN"/>
              </w:rPr>
              <w:t>，</w:t>
            </w:r>
            <w:r>
              <w:rPr>
                <w:rFonts w:ascii="KaiTi" w:hAnsi="KaiTi" w:eastAsia="KaiTi"/>
                <w:b w:val="0"/>
                <w:i w:val="0"/>
                <w:color w:val="000000"/>
                <w:sz w:val="22"/>
                <w:lang w:eastAsia="zh-CN"/>
              </w:rPr>
              <w:t>但印象普通</w:t>
            </w:r>
          </w:p>
        </w:tc>
        <w:tc>
          <w:tcPr>
            <w:tcW w:type="dxa" w:w="2183"/>
            <w:tcBorders>
              <w:top w:val="single" w:sz="7" w:color="EAD1DC"/>
              <w:left w:val="single" w:sz="2" w:color="000000"/>
              <w:bottom w:val="single" w:sz="7" w:color="EAD1DC"/>
              <w:right w:val="single" w:sz="2" w:color="000000"/>
            </w:tcBorders>
            <w:shd w:fill="EAD1DC"/>
            <w:tcMar>
              <w:left w:type="dxa" w:w="0"/>
              <w:right w:type="dxa" w:w="0"/>
            </w:tcMar>
          </w:tcPr>
          <w:p>
            <w:pPr>
              <w:widowControl/>
              <w:wordWrap w:val="0"/>
              <w:autoSpaceDE w:val="0"/>
              <w:autoSpaceDN w:val="0"/>
              <w:spacing w:line="220" w:lineRule="exact" w:before="93" w:after="0"/>
              <w:ind w:left="22" w:right="0" w:firstLine="0"/>
              <w:jc w:val="left"/>
            </w:pPr>
            <w:r>
              <w:rPr>
                <w:rFonts w:ascii="KaiTi" w:hAnsi="KaiTi" w:eastAsia="KaiTi"/>
                <w:b w:val="0"/>
                <w:i w:val="0"/>
                <w:color w:val="000000"/>
                <w:spacing w:val="-6"/>
                <w:sz w:val="22"/>
                <w:lang w:eastAsia="zh-CN"/>
              </w:rPr>
              <w:t>遊戲創新有限</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缺乏驚</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pacing w:val="-33"/>
                <w:sz w:val="22"/>
                <w:lang w:eastAsia="zh-CN"/>
              </w:rPr>
              <w:t>喜</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僅能留下少量印象</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z w:val="22"/>
                <w:lang w:eastAsia="zh-CN"/>
              </w:rPr>
              <w:t>與共鳴</w:t>
            </w:r>
          </w:p>
        </w:tc>
        <w:tc>
          <w:tcPr>
            <w:tcW w:type="dxa" w:w="2180"/>
            <w:tcBorders>
              <w:top w:val="single" w:sz="7" w:color="EAD1DC"/>
              <w:left w:val="single" w:sz="2" w:color="000000"/>
              <w:bottom w:val="single" w:sz="7" w:color="EAD1DC"/>
              <w:right w:val="single" w:sz="2" w:color="000000"/>
            </w:tcBorders>
            <w:shd w:fill="EAD1DC"/>
            <w:tcMar>
              <w:left w:type="dxa" w:w="0"/>
              <w:right w:type="dxa" w:w="0"/>
            </w:tcMar>
          </w:tcPr>
          <w:p>
            <w:pPr>
              <w:widowControl/>
              <w:wordWrap w:val="0"/>
              <w:autoSpaceDE w:val="0"/>
              <w:autoSpaceDN w:val="0"/>
              <w:spacing w:line="220" w:lineRule="exact" w:before="93" w:after="0"/>
              <w:ind w:left="22" w:right="0" w:firstLine="0"/>
              <w:jc w:val="left"/>
            </w:pPr>
            <w:r>
              <w:rPr>
                <w:rFonts w:ascii="KaiTi" w:hAnsi="KaiTi" w:eastAsia="KaiTi"/>
                <w:b w:val="0"/>
                <w:i w:val="0"/>
                <w:color w:val="000000"/>
                <w:sz w:val="22"/>
                <w:lang w:eastAsia="zh-CN"/>
              </w:rPr>
              <w:t>遊戲缺乏創新與驚</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pacing w:val="-33"/>
                <w:sz w:val="22"/>
                <w:lang w:eastAsia="zh-CN"/>
              </w:rPr>
              <w:t>喜</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無法留下印象與共</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z w:val="22"/>
                <w:lang w:eastAsia="zh-CN"/>
              </w:rPr>
              <w:t>鳴</w:t>
            </w:r>
          </w:p>
        </w:tc>
        <w:tc>
          <w:tcPr>
            <w:tcW w:type="dxa" w:w="1910"/>
            <w:vMerge/>
            <w:tcBorders>
              <w:top w:val="single" w:sz="3" w:color="A3C2F4"/>
              <w:left w:val="single" w:sz="2" w:color="000000"/>
              <w:bottom w:val="single" w:sz="2" w:color="000000"/>
              <w:right w:val="single" w:sz="2" w:color="000000"/>
            </w:tcBorders>
            <w:tcMar>
              <w:left w:type="dxa" w:w="0"/>
              <w:right w:type="dxa" w:w="0"/>
            </w:tcMar>
          </w:tcPr>
          <w:p/>
        </w:tc>
      </w:tr>
      <w:tr>
        <w:trPr>
          <w:trHeight w:hRule="exact" w:val="359"/>
        </w:trPr>
        <w:tc>
          <w:tcPr>
            <w:tcW w:type="dxa" w:w="1910"/>
            <w:vMerge/>
            <w:tcBorders>
              <w:top w:val="single" w:sz="3" w:color="FFF1CC"/>
              <w:left w:val="single" w:sz="2" w:color="000000"/>
              <w:bottom w:val="single" w:sz="2" w:color="000000"/>
              <w:right w:val="single" w:sz="2" w:color="000000"/>
            </w:tcBorders>
            <w:tcMar>
              <w:left w:type="dxa" w:w="0"/>
              <w:right w:type="dxa" w:w="0"/>
            </w:tcMar>
          </w:tcPr>
          <w:p/>
        </w:tc>
        <w:tc>
          <w:tcPr>
            <w:tcW w:type="dxa" w:w="1910"/>
            <w:vMerge/>
            <w:tcBorders>
              <w:top w:val="single" w:sz="7" w:color="EAD1DC"/>
              <w:left w:val="single" w:sz="2" w:color="000000"/>
              <w:bottom w:val="single" w:sz="7" w:color="D9E6FB"/>
              <w:right w:val="single" w:sz="2" w:color="000000"/>
            </w:tcBorders>
            <w:tcMar>
              <w:left w:type="dxa" w:w="0"/>
              <w:right w:type="dxa" w:w="0"/>
            </w:tcMar>
          </w:tcPr>
          <w:p/>
        </w:tc>
        <w:tc>
          <w:tcPr>
            <w:tcW w:type="dxa" w:w="2182"/>
            <w:tcBorders>
              <w:top w:val="single" w:sz="7" w:color="EAD1DC"/>
              <w:left w:val="single" w:sz="2" w:color="000000"/>
              <w:bottom w:val="single" w:sz="7" w:color="D9E6FB"/>
              <w:right w:val="single" w:sz="2" w:color="000000"/>
            </w:tcBorders>
            <w:shd w:fill="EAD1DC"/>
            <w:tcMar>
              <w:left w:type="dxa" w:w="0"/>
              <w:right w:type="dxa" w:w="0"/>
            </w:tcMar>
          </w:tcPr>
          <w:p>
            <w:pPr>
              <w:widowControl/>
              <w:wordWrap w:val="0"/>
              <w:autoSpaceDE w:val="0"/>
              <w:autoSpaceDN w:val="0"/>
              <w:spacing w:line="220" w:lineRule="exact" w:before="92"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17</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20</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EAD1DC"/>
              <w:left w:val="single" w:sz="2" w:color="000000"/>
              <w:bottom w:val="single" w:sz="7" w:color="D9E6FB"/>
              <w:right w:val="single" w:sz="2" w:color="000000"/>
            </w:tcBorders>
            <w:shd w:fill="EAD1DC"/>
            <w:tcMar>
              <w:left w:type="dxa" w:w="0"/>
              <w:right w:type="dxa" w:w="0"/>
            </w:tcMar>
          </w:tcPr>
          <w:p>
            <w:pPr>
              <w:widowControl/>
              <w:wordWrap w:val="0"/>
              <w:autoSpaceDE w:val="0"/>
              <w:autoSpaceDN w:val="0"/>
              <w:spacing w:line="220" w:lineRule="exact" w:before="92"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13</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16</w:t>
            </w:r>
            <w:r>
              <w:rPr>
                <w:rFonts w:ascii="Times New Roman" w:hAnsi="Times New Roman" w:eastAsia="Times New Roman"/>
                <w:b w:val="0"/>
                <w:color w:val="FF000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EAD1DC"/>
              <w:left w:val="single" w:sz="2" w:color="000000"/>
              <w:bottom w:val="single" w:sz="7" w:color="D9E6FB"/>
              <w:right w:val="single" w:sz="2" w:color="000000"/>
            </w:tcBorders>
            <w:shd w:fill="EAD1DC"/>
            <w:tcMar>
              <w:left w:type="dxa" w:w="0"/>
              <w:right w:type="dxa" w:w="0"/>
            </w:tcMar>
          </w:tcPr>
          <w:p>
            <w:pPr>
              <w:widowControl/>
              <w:wordWrap w:val="0"/>
              <w:autoSpaceDE w:val="0"/>
              <w:autoSpaceDN w:val="0"/>
              <w:spacing w:line="220" w:lineRule="exact" w:before="92" w:after="0"/>
              <w:ind w:left="483" w:right="0" w:firstLine="0"/>
              <w:jc w:val="left"/>
            </w:pPr>
            <w:r>
              <w:rPr>
                <w:rFonts w:ascii="KaiTi" w:hAnsi="KaiTi" w:eastAsia="KaiTi"/>
                <w:b w:val="0"/>
                <w:i w:val="0"/>
                <w:color w:val="FF0000"/>
                <w:sz w:val="22"/>
              </w:rPr>
              <w:t>(</w:t>
            </w:r>
            <w:r>
              <w:rPr>
                <w:rFonts w:ascii="KaiTi" w:hAnsi="KaiTi" w:eastAsia="KaiTi"/>
                <w:b w:val="0"/>
                <w:i w:val="0"/>
                <w:color w:val="FF0000"/>
                <w:sz w:val="22"/>
              </w:rPr>
              <w:t>9</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12</w:t>
            </w:r>
            <w:r>
              <w:rPr>
                <w:rFonts w:ascii="Times New Roman" w:hAnsi="Times New Roman" w:eastAsia="Times New Roman"/>
                <w:b w:val="0"/>
                <w:color w:val="FF0000"/>
                <w:spacing w:val="1"/>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EAD1DC"/>
              <w:left w:val="single" w:sz="2" w:color="000000"/>
              <w:bottom w:val="single" w:sz="7" w:color="D9E6FB"/>
              <w:right w:val="single" w:sz="2" w:color="000000"/>
            </w:tcBorders>
            <w:shd w:fill="EAD1DC"/>
            <w:tcMar>
              <w:left w:type="dxa" w:w="0"/>
              <w:right w:type="dxa" w:w="0"/>
            </w:tcMar>
          </w:tcPr>
          <w:p>
            <w:pPr>
              <w:widowControl/>
              <w:wordWrap w:val="0"/>
              <w:autoSpaceDE w:val="0"/>
              <w:autoSpaceDN w:val="0"/>
              <w:spacing w:line="220" w:lineRule="exact" w:before="92" w:after="0"/>
              <w:ind w:left="538" w:right="0" w:firstLine="0"/>
              <w:jc w:val="left"/>
            </w:pPr>
            <w:r>
              <w:rPr>
                <w:rFonts w:ascii="KaiTi" w:hAnsi="KaiTi" w:eastAsia="KaiTi"/>
                <w:b w:val="0"/>
                <w:i w:val="0"/>
                <w:color w:val="FF0000"/>
                <w:sz w:val="22"/>
              </w:rPr>
              <w:t>(</w:t>
            </w:r>
            <w:r>
              <w:rPr>
                <w:rFonts w:ascii="KaiTi" w:hAnsi="KaiTi" w:eastAsia="KaiTi"/>
                <w:b w:val="0"/>
                <w:i w:val="0"/>
                <w:color w:val="FF0000"/>
                <w:sz w:val="22"/>
              </w:rPr>
              <w:t>5</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8</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0"/>
            <w:tcBorders>
              <w:top w:val="single" w:sz="7" w:color="EAD1DC"/>
              <w:left w:val="single" w:sz="2" w:color="000000"/>
              <w:bottom w:val="single" w:sz="7" w:color="D9E6FB"/>
              <w:right w:val="single" w:sz="2" w:color="000000"/>
            </w:tcBorders>
            <w:shd w:fill="EAD1DC"/>
            <w:tcMar>
              <w:left w:type="dxa" w:w="0"/>
              <w:right w:type="dxa" w:w="0"/>
            </w:tcMar>
          </w:tcPr>
          <w:p>
            <w:pPr>
              <w:widowControl/>
              <w:wordWrap w:val="0"/>
              <w:autoSpaceDE w:val="0"/>
              <w:autoSpaceDN w:val="0"/>
              <w:spacing w:line="220" w:lineRule="exact" w:before="92" w:after="0"/>
              <w:ind w:left="538" w:right="0" w:firstLine="0"/>
              <w:jc w:val="left"/>
            </w:pPr>
            <w:r>
              <w:rPr>
                <w:rFonts w:ascii="KaiTi" w:hAnsi="KaiTi" w:eastAsia="KaiTi"/>
                <w:b w:val="0"/>
                <w:i w:val="0"/>
                <w:color w:val="FF0000"/>
                <w:sz w:val="22"/>
              </w:rPr>
              <w:t>(</w:t>
            </w:r>
            <w:r>
              <w:rPr>
                <w:rFonts w:ascii="KaiTi" w:hAnsi="KaiTi" w:eastAsia="KaiTi"/>
                <w:b w:val="0"/>
                <w:i w:val="0"/>
                <w:color w:val="FF0000"/>
                <w:sz w:val="22"/>
              </w:rPr>
              <w:t>1</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4</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1910"/>
            <w:vMerge/>
            <w:tcBorders>
              <w:top w:val="single" w:sz="3" w:color="A3C2F4"/>
              <w:left w:val="single" w:sz="2" w:color="000000"/>
              <w:bottom w:val="single" w:sz="2" w:color="000000"/>
              <w:right w:val="single" w:sz="2" w:color="000000"/>
            </w:tcBorders>
            <w:tcMar>
              <w:left w:type="dxa" w:w="0"/>
              <w:right w:type="dxa" w:w="0"/>
            </w:tcMar>
          </w:tcPr>
          <w:p/>
        </w:tc>
      </w:tr>
      <w:tr>
        <w:trPr>
          <w:trHeight w:hRule="exact" w:val="1359"/>
        </w:trPr>
        <w:tc>
          <w:tcPr>
            <w:tcW w:type="dxa" w:w="1910"/>
            <w:vMerge/>
            <w:tcBorders>
              <w:top w:val="single" w:sz="3" w:color="FFF1CC"/>
              <w:left w:val="single" w:sz="2" w:color="000000"/>
              <w:bottom w:val="single" w:sz="2" w:color="000000"/>
              <w:right w:val="single" w:sz="2" w:color="000000"/>
            </w:tcBorders>
            <w:tcMar>
              <w:left w:type="dxa" w:w="0"/>
              <w:right w:type="dxa" w:w="0"/>
            </w:tcMar>
          </w:tcPr>
          <w:p/>
        </w:tc>
        <w:tc>
          <w:tcPr>
            <w:tcW w:type="dxa" w:w="2271"/>
            <w:vMerge w:val="restart"/>
            <w:tcBorders>
              <w:top w:val="single" w:sz="7" w:color="D9E6FB"/>
              <w:left w:val="single" w:sz="2" w:color="000000"/>
              <w:bottom w:val="single" w:sz="2" w:color="000000"/>
              <w:right w:val="single" w:sz="2" w:color="000000"/>
            </w:tcBorders>
            <w:shd w:fill="D9E6FB"/>
            <w:tcMar>
              <w:left w:type="dxa" w:w="0"/>
              <w:right w:type="dxa" w:w="0"/>
            </w:tcMar>
          </w:tcPr>
          <w:p>
            <w:pPr>
              <w:widowControl/>
              <w:wordWrap w:val="0"/>
              <w:autoSpaceDE w:val="0"/>
              <w:autoSpaceDN w:val="0"/>
              <w:spacing w:line="220" w:lineRule="exact" w:before="607" w:after="0"/>
              <w:ind w:left="582" w:right="0" w:firstLine="0"/>
              <w:jc w:val="left"/>
            </w:pPr>
            <w:r>
              <w:rPr>
                <w:rFonts w:ascii="KaiTi" w:hAnsi="KaiTi" w:eastAsia="KaiTi"/>
                <w:b w:val="0"/>
                <w:i w:val="0"/>
                <w:color w:val="000000"/>
                <w:sz w:val="22"/>
                <w:lang w:eastAsia="zh-CN"/>
              </w:rPr>
              <w:t>功能完整性</w:t>
            </w:r>
          </w:p>
          <w:p>
            <w:pPr>
              <w:widowControl/>
              <w:wordWrap w:val="0"/>
              <w:autoSpaceDE w:val="0"/>
              <w:autoSpaceDN w:val="0"/>
              <w:spacing w:line="220" w:lineRule="exact" w:before="110" w:after="0"/>
              <w:ind w:left="858" w:right="0" w:firstLine="0"/>
              <w:jc w:val="left"/>
            </w:pPr>
            <w:r>
              <w:rPr>
                <w:rFonts w:ascii="KaiTi" w:hAnsi="KaiTi" w:eastAsia="KaiTi"/>
                <w:b w:val="0"/>
                <w:i w:val="0"/>
                <w:color w:val="000000"/>
                <w:sz w:val="22"/>
              </w:rPr>
              <w:t>(</w:t>
            </w:r>
            <w:r>
              <w:rPr>
                <w:rFonts w:ascii="KaiTi" w:hAnsi="KaiTi" w:eastAsia="KaiTi"/>
                <w:b w:val="0"/>
                <w:i w:val="0"/>
                <w:color w:val="000000"/>
                <w:sz w:val="22"/>
              </w:rPr>
              <w:t>25</w:t>
            </w:r>
            <w:r>
              <w:rPr>
                <w:rFonts w:ascii="KaiTi" w:hAnsi="KaiTi" w:eastAsia="KaiTi"/>
                <w:b w:val="0"/>
                <w:i w:val="0"/>
                <w:color w:val="000000"/>
                <w:sz w:val="22"/>
              </w:rPr>
              <w:t>%)</w:t>
            </w:r>
          </w:p>
        </w:tc>
        <w:tc>
          <w:tcPr>
            <w:tcW w:type="dxa" w:w="2182"/>
            <w:tcBorders>
              <w:top w:val="single" w:sz="7" w:color="D9E6FB"/>
              <w:left w:val="single" w:sz="2" w:color="000000"/>
              <w:bottom w:val="single" w:sz="7" w:color="D9E6FB"/>
              <w:right w:val="single" w:sz="2" w:color="000000"/>
            </w:tcBorders>
            <w:shd w:fill="D9E6FB"/>
            <w:tcMar>
              <w:left w:type="dxa" w:w="0"/>
              <w:right w:type="dxa" w:w="0"/>
            </w:tcMar>
          </w:tcPr>
          <w:p>
            <w:pPr>
              <w:widowControl/>
              <w:wordWrap w:val="0"/>
              <w:autoSpaceDE w:val="0"/>
              <w:autoSpaceDN w:val="0"/>
              <w:spacing w:line="220" w:lineRule="exact" w:before="257" w:after="0"/>
              <w:ind w:left="21" w:right="0" w:firstLine="0"/>
              <w:jc w:val="left"/>
            </w:pPr>
            <w:r>
              <w:rPr>
                <w:rFonts w:ascii="KaiTi" w:hAnsi="KaiTi" w:eastAsia="KaiTi"/>
                <w:b w:val="0"/>
                <w:i w:val="0"/>
                <w:color w:val="000000"/>
                <w:sz w:val="22"/>
                <w:lang w:eastAsia="zh-CN"/>
              </w:rPr>
              <w:t>功能完整</w:t>
            </w:r>
            <w:r>
              <w:rPr>
                <w:rFonts w:ascii="KaiTi" w:hAnsi="KaiTi" w:eastAsia="KaiTi"/>
                <w:b w:val="0"/>
                <w:i w:val="0"/>
                <w:color w:val="000000"/>
                <w:sz w:val="22"/>
                <w:lang w:eastAsia="zh-CN"/>
              </w:rPr>
              <w:t>、</w:t>
            </w:r>
            <w:r>
              <w:rPr>
                <w:rFonts w:ascii="KaiTi" w:hAnsi="KaiTi" w:eastAsia="KaiTi"/>
                <w:b w:val="0"/>
                <w:i w:val="0"/>
                <w:color w:val="000000"/>
                <w:sz w:val="22"/>
                <w:lang w:eastAsia="zh-CN"/>
              </w:rPr>
              <w:t>無明顯錯</w:t>
            </w:r>
          </w:p>
          <w:p>
            <w:pPr>
              <w:widowControl/>
              <w:wordWrap w:val="0"/>
              <w:autoSpaceDE w:val="0"/>
              <w:autoSpaceDN w:val="0"/>
              <w:spacing w:line="220" w:lineRule="exact" w:before="111" w:after="0"/>
              <w:ind w:left="21" w:right="0" w:firstLine="0"/>
              <w:jc w:val="left"/>
            </w:pPr>
            <w:r>
              <w:rPr>
                <w:rFonts w:ascii="KaiTi" w:hAnsi="KaiTi" w:eastAsia="KaiTi"/>
                <w:b w:val="0"/>
                <w:i w:val="0"/>
                <w:color w:val="000000"/>
                <w:spacing w:val="-33"/>
                <w:sz w:val="22"/>
                <w:lang w:eastAsia="zh-CN"/>
              </w:rPr>
              <w:t>誤</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流程開始與結束順</w:t>
            </w:r>
          </w:p>
          <w:p>
            <w:pPr>
              <w:widowControl/>
              <w:wordWrap w:val="0"/>
              <w:autoSpaceDE w:val="0"/>
              <w:autoSpaceDN w:val="0"/>
              <w:spacing w:line="220" w:lineRule="exact" w:before="110" w:after="0"/>
              <w:ind w:left="21" w:right="0" w:firstLine="0"/>
              <w:jc w:val="left"/>
            </w:pPr>
            <w:r>
              <w:rPr>
                <w:rFonts w:ascii="KaiTi" w:hAnsi="KaiTi" w:eastAsia="KaiTi"/>
                <w:b w:val="0"/>
                <w:i w:val="0"/>
                <w:color w:val="000000"/>
                <w:sz w:val="22"/>
                <w:lang w:eastAsia="zh-CN"/>
              </w:rPr>
              <w:t>利</w:t>
            </w:r>
          </w:p>
        </w:tc>
        <w:tc>
          <w:tcPr>
            <w:tcW w:type="dxa" w:w="2183"/>
            <w:tcBorders>
              <w:top w:val="single" w:sz="7" w:color="D9E6FB"/>
              <w:left w:val="single" w:sz="2" w:color="000000"/>
              <w:bottom w:val="single" w:sz="7" w:color="D9E6FB"/>
              <w:right w:val="single" w:sz="2" w:color="000000"/>
            </w:tcBorders>
            <w:shd w:fill="D9E6FB"/>
            <w:tcMar>
              <w:left w:type="dxa" w:w="0"/>
              <w:right w:type="dxa" w:w="0"/>
            </w:tcMar>
          </w:tcPr>
          <w:p>
            <w:pPr>
              <w:widowControl/>
              <w:wordWrap w:val="0"/>
              <w:autoSpaceDE w:val="0"/>
              <w:autoSpaceDN w:val="0"/>
              <w:spacing w:line="220" w:lineRule="exact" w:before="257" w:after="0"/>
              <w:ind w:left="22" w:right="0" w:firstLine="0"/>
              <w:jc w:val="left"/>
            </w:pPr>
            <w:r>
              <w:rPr>
                <w:rFonts w:ascii="KaiTi" w:hAnsi="KaiTi" w:eastAsia="KaiTi"/>
                <w:b w:val="0"/>
                <w:i w:val="0"/>
                <w:color w:val="000000"/>
                <w:spacing w:val="-6"/>
                <w:sz w:val="22"/>
                <w:lang w:eastAsia="zh-CN"/>
              </w:rPr>
              <w:t>功能大致完整</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僅有少</w:t>
            </w:r>
          </w:p>
          <w:p>
            <w:pPr>
              <w:widowControl/>
              <w:wordWrap w:val="0"/>
              <w:autoSpaceDE w:val="0"/>
              <w:autoSpaceDN w:val="0"/>
              <w:spacing w:line="220" w:lineRule="exact" w:before="111" w:after="0"/>
              <w:ind w:left="22" w:right="0" w:firstLine="0"/>
              <w:jc w:val="left"/>
            </w:pPr>
            <w:r>
              <w:rPr>
                <w:rFonts w:ascii="KaiTi" w:hAnsi="KaiTi" w:eastAsia="KaiTi"/>
                <w:b w:val="0"/>
                <w:i w:val="0"/>
                <w:color w:val="000000"/>
                <w:spacing w:val="-7"/>
                <w:sz w:val="22"/>
                <w:lang w:eastAsia="zh-CN"/>
              </w:rPr>
              <w:t>量細微錯誤</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流程開始</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z w:val="22"/>
                <w:lang w:eastAsia="zh-CN"/>
              </w:rPr>
              <w:t>與結束順利</w:t>
            </w:r>
          </w:p>
        </w:tc>
        <w:tc>
          <w:tcPr>
            <w:tcW w:type="dxa" w:w="2183"/>
            <w:tcBorders>
              <w:top w:val="single" w:sz="7" w:color="D9E6FB"/>
              <w:left w:val="single" w:sz="2" w:color="000000"/>
              <w:bottom w:val="single" w:sz="7" w:color="D9E6FB"/>
              <w:right w:val="single" w:sz="2" w:color="000000"/>
            </w:tcBorders>
            <w:shd w:fill="D9E6FB"/>
            <w:tcMar>
              <w:left w:type="dxa" w:w="0"/>
              <w:right w:type="dxa" w:w="0"/>
            </w:tcMar>
          </w:tcPr>
          <w:p>
            <w:pPr>
              <w:widowControl/>
              <w:wordWrap w:val="0"/>
              <w:autoSpaceDE w:val="0"/>
              <w:autoSpaceDN w:val="0"/>
              <w:spacing w:line="220" w:lineRule="exact" w:before="92" w:after="0"/>
              <w:ind w:left="22" w:right="0" w:firstLine="0"/>
              <w:jc w:val="left"/>
            </w:pPr>
            <w:r>
              <w:rPr>
                <w:rFonts w:ascii="KaiTi" w:hAnsi="KaiTi" w:eastAsia="KaiTi"/>
                <w:b w:val="0"/>
                <w:i w:val="0"/>
                <w:color w:val="000000"/>
                <w:spacing w:val="-6"/>
                <w:sz w:val="22"/>
                <w:lang w:eastAsia="zh-CN"/>
              </w:rPr>
              <w:t>功能基本齊全</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但偶有</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pacing w:val="-6"/>
                <w:sz w:val="22"/>
                <w:lang w:eastAsia="zh-CN"/>
              </w:rPr>
              <w:t>錯誤或不穩定</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流程開</w:t>
            </w:r>
          </w:p>
          <w:p>
            <w:pPr>
              <w:widowControl/>
              <w:wordWrap w:val="0"/>
              <w:autoSpaceDE w:val="0"/>
              <w:autoSpaceDN w:val="0"/>
              <w:spacing w:line="220" w:lineRule="exact" w:before="111" w:after="0"/>
              <w:ind w:left="22" w:right="0" w:firstLine="0"/>
              <w:jc w:val="left"/>
            </w:pPr>
            <w:r>
              <w:rPr>
                <w:rFonts w:ascii="KaiTi" w:hAnsi="KaiTi" w:eastAsia="KaiTi"/>
                <w:b w:val="0"/>
                <w:i w:val="0"/>
                <w:color w:val="000000"/>
                <w:spacing w:val="-4"/>
                <w:sz w:val="22"/>
                <w:lang w:eastAsia="zh-CN"/>
              </w:rPr>
              <w:t>始與結束順利完成</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但</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z w:val="22"/>
                <w:lang w:eastAsia="zh-CN"/>
              </w:rPr>
              <w:t>不夠順暢</w:t>
            </w:r>
          </w:p>
        </w:tc>
        <w:tc>
          <w:tcPr>
            <w:tcW w:type="dxa" w:w="2183"/>
            <w:tcBorders>
              <w:top w:val="single" w:sz="7" w:color="D9E6FB"/>
              <w:left w:val="single" w:sz="2" w:color="000000"/>
              <w:bottom w:val="single" w:sz="7" w:color="D9E6FB"/>
              <w:right w:val="single" w:sz="2" w:color="000000"/>
            </w:tcBorders>
            <w:shd w:fill="D9E6FB"/>
            <w:tcMar>
              <w:left w:type="dxa" w:w="0"/>
              <w:right w:type="dxa" w:w="0"/>
            </w:tcMar>
          </w:tcPr>
          <w:p>
            <w:pPr>
              <w:widowControl/>
              <w:wordWrap w:val="0"/>
              <w:autoSpaceDE w:val="0"/>
              <w:autoSpaceDN w:val="0"/>
              <w:spacing w:line="220" w:lineRule="exact" w:before="257" w:after="0"/>
              <w:ind w:left="22" w:right="0" w:firstLine="0"/>
              <w:jc w:val="left"/>
            </w:pPr>
            <w:r>
              <w:rPr>
                <w:rFonts w:ascii="KaiTi" w:hAnsi="KaiTi" w:eastAsia="KaiTi"/>
                <w:b w:val="0"/>
                <w:i w:val="0"/>
                <w:color w:val="000000"/>
                <w:sz w:val="22"/>
                <w:lang w:eastAsia="zh-CN"/>
              </w:rPr>
              <w:t>功能缺漏或錯誤較</w:t>
            </w:r>
          </w:p>
          <w:p>
            <w:pPr>
              <w:widowControl/>
              <w:wordWrap w:val="0"/>
              <w:autoSpaceDE w:val="0"/>
              <w:autoSpaceDN w:val="0"/>
              <w:spacing w:line="220" w:lineRule="exact" w:before="111" w:after="0"/>
              <w:ind w:left="22" w:right="0" w:firstLine="0"/>
              <w:jc w:val="left"/>
            </w:pPr>
            <w:r>
              <w:rPr>
                <w:rFonts w:ascii="KaiTi" w:hAnsi="KaiTi" w:eastAsia="KaiTi"/>
                <w:b w:val="0"/>
                <w:i w:val="0"/>
                <w:color w:val="000000"/>
                <w:spacing w:val="-33"/>
                <w:sz w:val="22"/>
                <w:lang w:eastAsia="zh-CN"/>
              </w:rPr>
              <w:t>多</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流程開始或結束不</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z w:val="22"/>
                <w:lang w:eastAsia="zh-CN"/>
              </w:rPr>
              <w:t>夠順利</w:t>
            </w:r>
          </w:p>
        </w:tc>
        <w:tc>
          <w:tcPr>
            <w:tcW w:type="dxa" w:w="2180"/>
            <w:tcBorders>
              <w:top w:val="single" w:sz="7" w:color="D9E6FB"/>
              <w:left w:val="single" w:sz="2" w:color="000000"/>
              <w:bottom w:val="single" w:sz="7" w:color="D9E6FB"/>
              <w:right w:val="single" w:sz="2" w:color="000000"/>
            </w:tcBorders>
            <w:shd w:fill="D9E6FB"/>
            <w:tcMar>
              <w:left w:type="dxa" w:w="0"/>
              <w:right w:type="dxa" w:w="0"/>
            </w:tcMar>
          </w:tcPr>
          <w:p>
            <w:pPr>
              <w:widowControl/>
              <w:wordWrap w:val="0"/>
              <w:autoSpaceDE w:val="0"/>
              <w:autoSpaceDN w:val="0"/>
              <w:spacing w:line="220" w:lineRule="exact" w:before="257" w:after="0"/>
              <w:ind w:left="22" w:right="0" w:firstLine="0"/>
              <w:jc w:val="left"/>
            </w:pPr>
            <w:r>
              <w:rPr>
                <w:rFonts w:ascii="KaiTi" w:hAnsi="KaiTi" w:eastAsia="KaiTi"/>
                <w:b w:val="0"/>
                <w:i w:val="0"/>
                <w:color w:val="000000"/>
                <w:sz w:val="22"/>
                <w:lang w:eastAsia="zh-CN"/>
              </w:rPr>
              <w:t>功能不完整</w:t>
            </w:r>
            <w:r>
              <w:rPr>
                <w:rFonts w:ascii="KaiTi" w:hAnsi="KaiTi" w:eastAsia="KaiTi"/>
                <w:b w:val="0"/>
                <w:i w:val="0"/>
                <w:color w:val="000000"/>
                <w:sz w:val="22"/>
                <w:lang w:eastAsia="zh-CN"/>
              </w:rPr>
              <w:t>，</w:t>
            </w:r>
            <w:r>
              <w:rPr>
                <w:rFonts w:ascii="KaiTi" w:hAnsi="KaiTi" w:eastAsia="KaiTi"/>
                <w:b w:val="0"/>
                <w:i w:val="0"/>
                <w:color w:val="000000"/>
                <w:sz w:val="22"/>
                <w:lang w:eastAsia="zh-CN"/>
              </w:rPr>
              <w:t>錯誤頻</w:t>
            </w:r>
          </w:p>
          <w:p>
            <w:pPr>
              <w:widowControl/>
              <w:wordWrap w:val="0"/>
              <w:autoSpaceDE w:val="0"/>
              <w:autoSpaceDN w:val="0"/>
              <w:spacing w:line="220" w:lineRule="exact" w:before="111" w:after="0"/>
              <w:ind w:left="22" w:right="0" w:firstLine="0"/>
              <w:jc w:val="left"/>
            </w:pPr>
            <w:r>
              <w:rPr>
                <w:rFonts w:ascii="KaiTi" w:hAnsi="KaiTi" w:eastAsia="KaiTi"/>
                <w:b w:val="0"/>
                <w:i w:val="0"/>
                <w:color w:val="000000"/>
                <w:spacing w:val="-33"/>
                <w:sz w:val="22"/>
                <w:lang w:eastAsia="zh-CN"/>
              </w:rPr>
              <w:t>繁</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流程開始或結束困</w:t>
            </w:r>
          </w:p>
          <w:p>
            <w:pPr>
              <w:widowControl/>
              <w:wordWrap w:val="0"/>
              <w:autoSpaceDE w:val="0"/>
              <w:autoSpaceDN w:val="0"/>
              <w:spacing w:line="220" w:lineRule="exact" w:before="110" w:after="0"/>
              <w:ind w:left="22" w:right="0" w:firstLine="0"/>
              <w:jc w:val="left"/>
            </w:pPr>
            <w:r>
              <w:rPr>
                <w:rFonts w:ascii="KaiTi" w:hAnsi="KaiTi" w:eastAsia="KaiTi"/>
                <w:b w:val="0"/>
                <w:i w:val="0"/>
                <w:color w:val="000000"/>
                <w:sz w:val="22"/>
                <w:lang w:eastAsia="zh-CN"/>
              </w:rPr>
              <w:t>難</w:t>
            </w:r>
          </w:p>
        </w:tc>
        <w:tc>
          <w:tcPr>
            <w:tcW w:type="dxa" w:w="1910"/>
            <w:vMerge/>
            <w:tcBorders>
              <w:top w:val="single" w:sz="3" w:color="A3C2F4"/>
              <w:left w:val="single" w:sz="2" w:color="000000"/>
              <w:bottom w:val="single" w:sz="2" w:color="000000"/>
              <w:right w:val="single" w:sz="2" w:color="000000"/>
            </w:tcBorders>
            <w:tcMar>
              <w:left w:type="dxa" w:w="0"/>
              <w:right w:type="dxa" w:w="0"/>
            </w:tcMar>
          </w:tcPr>
          <w:p/>
        </w:tc>
      </w:tr>
      <w:tr>
        <w:trPr>
          <w:trHeight w:hRule="exact" w:val="364"/>
        </w:trPr>
        <w:tc>
          <w:tcPr>
            <w:tcW w:type="dxa" w:w="1910"/>
            <w:vMerge/>
            <w:tcBorders>
              <w:top w:val="single" w:sz="3" w:color="FFF1CC"/>
              <w:left w:val="single" w:sz="2" w:color="000000"/>
              <w:bottom w:val="single" w:sz="2" w:color="000000"/>
              <w:right w:val="single" w:sz="2" w:color="000000"/>
            </w:tcBorders>
            <w:tcMar>
              <w:left w:type="dxa" w:w="0"/>
              <w:right w:type="dxa" w:w="0"/>
            </w:tcMar>
          </w:tcPr>
          <w:p/>
        </w:tc>
        <w:tc>
          <w:tcPr>
            <w:tcW w:type="dxa" w:w="1910"/>
            <w:vMerge/>
            <w:tcBorders>
              <w:top w:val="single" w:sz="7" w:color="D9E6FB"/>
              <w:left w:val="single" w:sz="2" w:color="000000"/>
              <w:bottom w:val="single" w:sz="2" w:color="000000"/>
              <w:right w:val="single" w:sz="2" w:color="000000"/>
            </w:tcBorders>
            <w:tcMar>
              <w:left w:type="dxa" w:w="0"/>
              <w:right w:type="dxa" w:w="0"/>
            </w:tcMar>
          </w:tcPr>
          <w:p/>
        </w:tc>
        <w:tc>
          <w:tcPr>
            <w:tcW w:type="dxa" w:w="2182"/>
            <w:tcBorders>
              <w:top w:val="single" w:sz="7" w:color="D9E6FB"/>
              <w:left w:val="single" w:sz="2" w:color="000000"/>
              <w:bottom w:val="single" w:sz="2" w:color="000000"/>
              <w:right w:val="single" w:sz="2" w:color="000000"/>
            </w:tcBorders>
            <w:shd w:fill="D9E6FB"/>
            <w:tcMar>
              <w:left w:type="dxa" w:w="0"/>
              <w:right w:type="dxa" w:w="0"/>
            </w:tcMar>
          </w:tcPr>
          <w:p>
            <w:pPr>
              <w:widowControl/>
              <w:wordWrap w:val="0"/>
              <w:autoSpaceDE w:val="0"/>
              <w:autoSpaceDN w:val="0"/>
              <w:spacing w:line="220" w:lineRule="exact" w:before="93"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21</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25</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D9E6FB"/>
              <w:left w:val="single" w:sz="2" w:color="000000"/>
              <w:bottom w:val="single" w:sz="2" w:color="000000"/>
              <w:right w:val="single" w:sz="2" w:color="000000"/>
            </w:tcBorders>
            <w:shd w:fill="D9E6FB"/>
            <w:tcMar>
              <w:left w:type="dxa" w:w="0"/>
              <w:right w:type="dxa" w:w="0"/>
            </w:tcMar>
          </w:tcPr>
          <w:p>
            <w:pPr>
              <w:widowControl/>
              <w:wordWrap w:val="0"/>
              <w:autoSpaceDE w:val="0"/>
              <w:autoSpaceDN w:val="0"/>
              <w:spacing w:line="220" w:lineRule="exact" w:before="93"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16</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20</w:t>
            </w:r>
            <w:r>
              <w:rPr>
                <w:rFonts w:ascii="Times New Roman" w:hAnsi="Times New Roman" w:eastAsia="Times New Roman"/>
                <w:b w:val="0"/>
                <w:color w:val="FF000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D9E6FB"/>
              <w:left w:val="single" w:sz="2" w:color="000000"/>
              <w:bottom w:val="single" w:sz="2" w:color="000000"/>
              <w:right w:val="single" w:sz="2" w:color="000000"/>
            </w:tcBorders>
            <w:shd w:fill="D9E6FB"/>
            <w:tcMar>
              <w:left w:type="dxa" w:w="0"/>
              <w:right w:type="dxa" w:w="0"/>
            </w:tcMar>
          </w:tcPr>
          <w:p>
            <w:pPr>
              <w:widowControl/>
              <w:wordWrap w:val="0"/>
              <w:autoSpaceDE w:val="0"/>
              <w:autoSpaceDN w:val="0"/>
              <w:spacing w:line="220" w:lineRule="exact" w:before="93"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11</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15</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D9E6FB"/>
              <w:left w:val="single" w:sz="2" w:color="000000"/>
              <w:bottom w:val="single" w:sz="2" w:color="000000"/>
              <w:right w:val="single" w:sz="2" w:color="000000"/>
            </w:tcBorders>
            <w:shd w:fill="D9E6FB"/>
            <w:tcMar>
              <w:left w:type="dxa" w:w="0"/>
              <w:right w:type="dxa" w:w="0"/>
            </w:tcMar>
          </w:tcPr>
          <w:p>
            <w:pPr>
              <w:widowControl/>
              <w:wordWrap w:val="0"/>
              <w:autoSpaceDE w:val="0"/>
              <w:autoSpaceDN w:val="0"/>
              <w:spacing w:line="220" w:lineRule="exact" w:before="93" w:after="0"/>
              <w:ind w:left="483" w:right="0" w:firstLine="0"/>
              <w:jc w:val="left"/>
            </w:pPr>
            <w:r>
              <w:rPr>
                <w:rFonts w:ascii="KaiTi" w:hAnsi="KaiTi" w:eastAsia="KaiTi"/>
                <w:b w:val="0"/>
                <w:i w:val="0"/>
                <w:color w:val="FF0000"/>
                <w:sz w:val="22"/>
              </w:rPr>
              <w:t>(</w:t>
            </w:r>
            <w:r>
              <w:rPr>
                <w:rFonts w:ascii="KaiTi" w:hAnsi="KaiTi" w:eastAsia="KaiTi"/>
                <w:b w:val="0"/>
                <w:i w:val="0"/>
                <w:color w:val="FF0000"/>
                <w:sz w:val="22"/>
              </w:rPr>
              <w:t>6</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10</w:t>
            </w:r>
            <w:r>
              <w:rPr>
                <w:rFonts w:ascii="Times New Roman" w:hAnsi="Times New Roman" w:eastAsia="Times New Roman"/>
                <w:b w:val="0"/>
                <w:color w:val="FF0000"/>
                <w:spacing w:val="1"/>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0"/>
            <w:tcBorders>
              <w:top w:val="single" w:sz="7" w:color="D9E6FB"/>
              <w:left w:val="single" w:sz="2" w:color="000000"/>
              <w:bottom w:val="single" w:sz="2" w:color="000000"/>
              <w:right w:val="single" w:sz="2" w:color="000000"/>
            </w:tcBorders>
            <w:shd w:fill="D9E6FB"/>
            <w:tcMar>
              <w:left w:type="dxa" w:w="0"/>
              <w:right w:type="dxa" w:w="0"/>
            </w:tcMar>
          </w:tcPr>
          <w:p>
            <w:pPr>
              <w:widowControl/>
              <w:wordWrap w:val="0"/>
              <w:autoSpaceDE w:val="0"/>
              <w:autoSpaceDN w:val="0"/>
              <w:spacing w:line="220" w:lineRule="exact" w:before="93" w:after="0"/>
              <w:ind w:left="538" w:right="0" w:firstLine="0"/>
              <w:jc w:val="left"/>
            </w:pPr>
            <w:r>
              <w:rPr>
                <w:rFonts w:ascii="KaiTi" w:hAnsi="KaiTi" w:eastAsia="KaiTi"/>
                <w:b w:val="0"/>
                <w:i w:val="0"/>
                <w:color w:val="FF0000"/>
                <w:sz w:val="22"/>
              </w:rPr>
              <w:t>(</w:t>
            </w:r>
            <w:r>
              <w:rPr>
                <w:rFonts w:ascii="KaiTi" w:hAnsi="KaiTi" w:eastAsia="KaiTi"/>
                <w:b w:val="0"/>
                <w:i w:val="0"/>
                <w:color w:val="FF0000"/>
                <w:sz w:val="22"/>
              </w:rPr>
              <w:t>1</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5</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1910"/>
            <w:vMerge/>
            <w:tcBorders>
              <w:top w:val="single" w:sz="3" w:color="A3C2F4"/>
              <w:left w:val="single" w:sz="2" w:color="000000"/>
              <w:bottom w:val="single" w:sz="2" w:color="000000"/>
              <w:right w:val="single" w:sz="2" w:color="000000"/>
            </w:tcBorders>
            <w:tcMar>
              <w:left w:type="dxa" w:w="0"/>
              <w:right w:type="dxa" w:w="0"/>
            </w:tcMar>
          </w:tcPr>
          <w:p/>
        </w:tc>
      </w:tr>
    </w:tbl>
    <w:p>
      <w:pPr>
        <w:widowControl/>
        <w:wordWrap w:val="0"/>
        <w:autoSpaceDE w:val="0"/>
        <w:autoSpaceDN w:val="0"/>
        <w:spacing w:line="160" w:lineRule="exact" w:before="305" w:after="0"/>
        <w:ind w:left="7594" w:right="0" w:firstLine="0"/>
        <w:jc w:val="left"/>
      </w:pPr>
      <w:r>
        <w:rPr>
          <w:rFonts w:ascii="Cascadia Mono" w:hAnsi="Cascadia Mono" w:eastAsia="Cascadia Mono"/>
          <w:b w:val="0"/>
          <w:i w:val="0"/>
          <w:color w:val="000000"/>
          <w:sz w:val="16"/>
        </w:rPr>
        <w:t>6</w:t>
      </w:r>
    </w:p>
    <w:p>
      <w:pPr>
        <w:spacing w:after="0"/>
        <w:sectPr>
          <w:pgSz w:w="16838" w:h="11906"/>
          <w:pgMar w:top="430" w:right="777" w:bottom="266" w:left="778" w:header="720" w:footer="720" w:gutter="0"/>
          <w:cols w:space="720" w:num="1" w:equalWidth="0">
            <w:col w:w="15283" w:space="0"/>
          </w:cols>
          <w:docGrid w:linePitch="360"/>
        </w:sectPr>
      </w:pPr>
    </w:p>
    <w:p>
      <w:pPr>
        <w:widowControl/>
        <w:wordWrap w:val="0"/>
        <w:autoSpaceDE w:val="0"/>
        <w:autoSpaceDN w:val="0"/>
        <w:spacing w:line="14" w:lineRule="exact" w:before="0" w:after="214"/>
        <w:ind w:left="0" w:right="0"/>
      </w:pP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764286</wp:posOffset>
            </wp:positionV>
            <wp:extent cx="1373505" cy="200660"/>
            <wp:wrapNone/>
            <wp:docPr id="309" name="Picture 309"/>
            <wp:cNvGraphicFramePr>
              <a:graphicFrameLocks noChangeAspect="1"/>
            </wp:cNvGraphicFramePr>
            <a:graphic>
              <a:graphicData uri="http://schemas.openxmlformats.org/drawingml/2006/picture">
                <pic:pic>
                  <pic:nvPicPr>
                    <pic:cNvPr id="0" name="image.png"/>
                    <pic:cNvPicPr/>
                  </pic:nvPicPr>
                  <pic:blipFill>
                    <a:blip r:embed="rId313"/>
                    <a:stretch>
                      <a:fillRect/>
                    </a:stretch>
                  </pic:blipFill>
                  <pic:spPr>
                    <a:xfrm>
                      <a:off x="0" y="0"/>
                      <a:ext cx="1373505" cy="2006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528827</wp:posOffset>
            </wp:positionH>
            <wp:positionV relativeFrom="page">
              <wp:posOffset>3324860</wp:posOffset>
            </wp:positionV>
            <wp:extent cx="383540" cy="1085850"/>
            <wp:wrapNone/>
            <wp:docPr id="310" name="Picture 310"/>
            <wp:cNvGraphicFramePr>
              <a:graphicFrameLocks noChangeAspect="1"/>
            </wp:cNvGraphicFramePr>
            <a:graphic>
              <a:graphicData uri="http://schemas.openxmlformats.org/drawingml/2006/picture">
                <pic:pic>
                  <pic:nvPicPr>
                    <pic:cNvPr id="0" name="image.png"/>
                    <pic:cNvPicPr/>
                  </pic:nvPicPr>
                  <pic:blipFill>
                    <a:blip r:embed="rId314"/>
                    <a:stretch>
                      <a:fillRect/>
                    </a:stretch>
                  </pic:blipFill>
                  <pic:spPr>
                    <a:xfrm>
                      <a:off x="0" y="0"/>
                      <a:ext cx="383540" cy="108585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2035556</wp:posOffset>
            </wp:positionV>
            <wp:extent cx="359410" cy="184785"/>
            <wp:wrapNone/>
            <wp:docPr id="311" name="Picture 311"/>
            <wp:cNvGraphicFramePr>
              <a:graphicFrameLocks noChangeAspect="1"/>
            </wp:cNvGraphicFramePr>
            <a:graphic>
              <a:graphicData uri="http://schemas.openxmlformats.org/drawingml/2006/picture">
                <pic:pic>
                  <pic:nvPicPr>
                    <pic:cNvPr id="0" name="image.png"/>
                    <pic:cNvPicPr/>
                  </pic:nvPicPr>
                  <pic:blipFill>
                    <a:blip r:embed="rId315"/>
                    <a:stretch>
                      <a:fillRect/>
                    </a:stretch>
                  </pic:blipFill>
                  <pic:spPr>
                    <a:xfrm>
                      <a:off x="0" y="0"/>
                      <a:ext cx="359410" cy="18478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2219960</wp:posOffset>
            </wp:positionV>
            <wp:extent cx="359410" cy="184785"/>
            <wp:wrapNone/>
            <wp:docPr id="312" name="Picture 312"/>
            <wp:cNvGraphicFramePr>
              <a:graphicFrameLocks noChangeAspect="1"/>
            </wp:cNvGraphicFramePr>
            <a:graphic>
              <a:graphicData uri="http://schemas.openxmlformats.org/drawingml/2006/picture">
                <pic:pic>
                  <pic:nvPicPr>
                    <pic:cNvPr id="0" name="image.png"/>
                    <pic:cNvPicPr/>
                  </pic:nvPicPr>
                  <pic:blipFill>
                    <a:blip r:embed="rId316"/>
                    <a:stretch>
                      <a:fillRect/>
                    </a:stretch>
                  </pic:blipFill>
                  <pic:spPr>
                    <a:xfrm>
                      <a:off x="0" y="0"/>
                      <a:ext cx="359410" cy="18478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2403602</wp:posOffset>
            </wp:positionV>
            <wp:extent cx="359410" cy="184785"/>
            <wp:wrapNone/>
            <wp:docPr id="313" name="Picture 313"/>
            <wp:cNvGraphicFramePr>
              <a:graphicFrameLocks noChangeAspect="1"/>
            </wp:cNvGraphicFramePr>
            <a:graphic>
              <a:graphicData uri="http://schemas.openxmlformats.org/drawingml/2006/picture">
                <pic:pic>
                  <pic:nvPicPr>
                    <pic:cNvPr id="0" name="image.png"/>
                    <pic:cNvPicPr/>
                  </pic:nvPicPr>
                  <pic:blipFill>
                    <a:blip r:embed="rId317"/>
                    <a:stretch>
                      <a:fillRect/>
                    </a:stretch>
                  </pic:blipFill>
                  <pic:spPr>
                    <a:xfrm>
                      <a:off x="0" y="0"/>
                      <a:ext cx="359410" cy="18478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2588006</wp:posOffset>
            </wp:positionV>
            <wp:extent cx="359410" cy="187325"/>
            <wp:wrapNone/>
            <wp:docPr id="314" name="Picture 314"/>
            <wp:cNvGraphicFramePr>
              <a:graphicFrameLocks noChangeAspect="1"/>
            </wp:cNvGraphicFramePr>
            <a:graphic>
              <a:graphicData uri="http://schemas.openxmlformats.org/drawingml/2006/picture">
                <pic:pic>
                  <pic:nvPicPr>
                    <pic:cNvPr id="0" name="image.png"/>
                    <pic:cNvPicPr/>
                  </pic:nvPicPr>
                  <pic:blipFill>
                    <a:blip r:embed="rId318"/>
                    <a:stretch>
                      <a:fillRect/>
                    </a:stretch>
                  </pic:blipFill>
                  <pic:spPr>
                    <a:xfrm>
                      <a:off x="0" y="0"/>
                      <a:ext cx="359410" cy="18732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2772410</wp:posOffset>
            </wp:positionV>
            <wp:extent cx="359410" cy="184785"/>
            <wp:wrapNone/>
            <wp:docPr id="315" name="Picture 315"/>
            <wp:cNvGraphicFramePr>
              <a:graphicFrameLocks noChangeAspect="1"/>
            </wp:cNvGraphicFramePr>
            <a:graphic>
              <a:graphicData uri="http://schemas.openxmlformats.org/drawingml/2006/picture">
                <pic:pic>
                  <pic:nvPicPr>
                    <pic:cNvPr id="0" name="image.png"/>
                    <pic:cNvPicPr/>
                  </pic:nvPicPr>
                  <pic:blipFill>
                    <a:blip r:embed="rId319"/>
                    <a:stretch>
                      <a:fillRect/>
                    </a:stretch>
                  </pic:blipFill>
                  <pic:spPr>
                    <a:xfrm>
                      <a:off x="0" y="0"/>
                      <a:ext cx="359410" cy="18478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2956052</wp:posOffset>
            </wp:positionV>
            <wp:extent cx="359410" cy="187325"/>
            <wp:wrapNone/>
            <wp:docPr id="316" name="Picture 316"/>
            <wp:cNvGraphicFramePr>
              <a:graphicFrameLocks noChangeAspect="1"/>
            </wp:cNvGraphicFramePr>
            <a:graphic>
              <a:graphicData uri="http://schemas.openxmlformats.org/drawingml/2006/picture">
                <pic:pic>
                  <pic:nvPicPr>
                    <pic:cNvPr id="0" name="image.png"/>
                    <pic:cNvPicPr/>
                  </pic:nvPicPr>
                  <pic:blipFill>
                    <a:blip r:embed="rId320"/>
                    <a:stretch>
                      <a:fillRect/>
                    </a:stretch>
                  </pic:blipFill>
                  <pic:spPr>
                    <a:xfrm>
                      <a:off x="0" y="0"/>
                      <a:ext cx="359410" cy="18732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3140456</wp:posOffset>
            </wp:positionV>
            <wp:extent cx="359410" cy="184785"/>
            <wp:wrapNone/>
            <wp:docPr id="317" name="Picture 317"/>
            <wp:cNvGraphicFramePr>
              <a:graphicFrameLocks noChangeAspect="1"/>
            </wp:cNvGraphicFramePr>
            <a:graphic>
              <a:graphicData uri="http://schemas.openxmlformats.org/drawingml/2006/picture">
                <pic:pic>
                  <pic:nvPicPr>
                    <pic:cNvPr id="0" name="image.png"/>
                    <pic:cNvPicPr/>
                  </pic:nvPicPr>
                  <pic:blipFill>
                    <a:blip r:embed="rId321"/>
                    <a:stretch>
                      <a:fillRect/>
                    </a:stretch>
                  </pic:blipFill>
                  <pic:spPr>
                    <a:xfrm>
                      <a:off x="0" y="0"/>
                      <a:ext cx="359410" cy="18478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916686</wp:posOffset>
            </wp:positionH>
            <wp:positionV relativeFrom="page">
              <wp:posOffset>1918970</wp:posOffset>
            </wp:positionV>
            <wp:extent cx="1423670" cy="393065"/>
            <wp:wrapNone/>
            <wp:docPr id="318" name="Picture 318"/>
            <wp:cNvGraphicFramePr>
              <a:graphicFrameLocks noChangeAspect="1"/>
            </wp:cNvGraphicFramePr>
            <a:graphic>
              <a:graphicData uri="http://schemas.openxmlformats.org/drawingml/2006/picture">
                <pic:pic>
                  <pic:nvPicPr>
                    <pic:cNvPr id="0" name="image.png"/>
                    <pic:cNvPicPr/>
                  </pic:nvPicPr>
                  <pic:blipFill>
                    <a:blip r:embed="rId322"/>
                    <a:stretch>
                      <a:fillRect/>
                    </a:stretch>
                  </pic:blipFill>
                  <pic:spPr>
                    <a:xfrm>
                      <a:off x="0" y="0"/>
                      <a:ext cx="1423670" cy="39306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931163</wp:posOffset>
            </wp:positionH>
            <wp:positionV relativeFrom="page">
              <wp:posOffset>1550924</wp:posOffset>
            </wp:positionV>
            <wp:extent cx="1395095" cy="185420"/>
            <wp:wrapNone/>
            <wp:docPr id="319" name="Picture 319"/>
            <wp:cNvGraphicFramePr>
              <a:graphicFrameLocks noChangeAspect="1"/>
            </wp:cNvGraphicFramePr>
            <a:graphic>
              <a:graphicData uri="http://schemas.openxmlformats.org/drawingml/2006/picture">
                <pic:pic>
                  <pic:nvPicPr>
                    <pic:cNvPr id="0" name="image.png"/>
                    <pic:cNvPicPr/>
                  </pic:nvPicPr>
                  <pic:blipFill>
                    <a:blip r:embed="rId323"/>
                    <a:stretch>
                      <a:fillRect/>
                    </a:stretch>
                  </pic:blipFill>
                  <pic:spPr>
                    <a:xfrm>
                      <a:off x="0" y="0"/>
                      <a:ext cx="139509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931163</wp:posOffset>
            </wp:positionH>
            <wp:positionV relativeFrom="page">
              <wp:posOffset>1734566</wp:posOffset>
            </wp:positionV>
            <wp:extent cx="1395095" cy="187960"/>
            <wp:wrapNone/>
            <wp:docPr id="320" name="Picture 320"/>
            <wp:cNvGraphicFramePr>
              <a:graphicFrameLocks noChangeAspect="1"/>
            </wp:cNvGraphicFramePr>
            <a:graphic>
              <a:graphicData uri="http://schemas.openxmlformats.org/drawingml/2006/picture">
                <pic:pic>
                  <pic:nvPicPr>
                    <pic:cNvPr id="0" name="image.png"/>
                    <pic:cNvPicPr/>
                  </pic:nvPicPr>
                  <pic:blipFill>
                    <a:blip r:embed="rId324"/>
                    <a:stretch>
                      <a:fillRect/>
                    </a:stretch>
                  </pic:blipFill>
                  <pic:spPr>
                    <a:xfrm>
                      <a:off x="0" y="0"/>
                      <a:ext cx="139509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1354328</wp:posOffset>
            </wp:positionV>
            <wp:extent cx="1354455" cy="185420"/>
            <wp:wrapNone/>
            <wp:docPr id="321" name="Picture 321"/>
            <wp:cNvGraphicFramePr>
              <a:graphicFrameLocks noChangeAspect="1"/>
            </wp:cNvGraphicFramePr>
            <a:graphic>
              <a:graphicData uri="http://schemas.openxmlformats.org/drawingml/2006/picture">
                <pic:pic>
                  <pic:nvPicPr>
                    <pic:cNvPr id="0" name="image.png"/>
                    <pic:cNvPicPr/>
                  </pic:nvPicPr>
                  <pic:blipFill>
                    <a:blip r:embed="rId325"/>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1537970</wp:posOffset>
            </wp:positionV>
            <wp:extent cx="1354455" cy="187960"/>
            <wp:wrapNone/>
            <wp:docPr id="322" name="Picture 322"/>
            <wp:cNvGraphicFramePr>
              <a:graphicFrameLocks noChangeAspect="1"/>
            </wp:cNvGraphicFramePr>
            <a:graphic>
              <a:graphicData uri="http://schemas.openxmlformats.org/drawingml/2006/picture">
                <pic:pic>
                  <pic:nvPicPr>
                    <pic:cNvPr id="0" name="image.png"/>
                    <pic:cNvPicPr/>
                  </pic:nvPicPr>
                  <pic:blipFill>
                    <a:blip r:embed="rId326"/>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1722374</wp:posOffset>
            </wp:positionV>
            <wp:extent cx="1354455" cy="185420"/>
            <wp:wrapNone/>
            <wp:docPr id="323" name="Picture 323"/>
            <wp:cNvGraphicFramePr>
              <a:graphicFrameLocks noChangeAspect="1"/>
            </wp:cNvGraphicFramePr>
            <a:graphic>
              <a:graphicData uri="http://schemas.openxmlformats.org/drawingml/2006/picture">
                <pic:pic>
                  <pic:nvPicPr>
                    <pic:cNvPr id="0" name="image.png"/>
                    <pic:cNvPicPr/>
                  </pic:nvPicPr>
                  <pic:blipFill>
                    <a:blip r:embed="rId327"/>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1906778</wp:posOffset>
            </wp:positionV>
            <wp:extent cx="1354455" cy="185420"/>
            <wp:wrapNone/>
            <wp:docPr id="324" name="Picture 324"/>
            <wp:cNvGraphicFramePr>
              <a:graphicFrameLocks noChangeAspect="1"/>
            </wp:cNvGraphicFramePr>
            <a:graphic>
              <a:graphicData uri="http://schemas.openxmlformats.org/drawingml/2006/picture">
                <pic:pic>
                  <pic:nvPicPr>
                    <pic:cNvPr id="0" name="image.png"/>
                    <pic:cNvPicPr/>
                  </pic:nvPicPr>
                  <pic:blipFill>
                    <a:blip r:embed="rId328"/>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1354328</wp:posOffset>
            </wp:positionV>
            <wp:extent cx="1354455" cy="185420"/>
            <wp:wrapNone/>
            <wp:docPr id="325" name="Picture 325"/>
            <wp:cNvGraphicFramePr>
              <a:graphicFrameLocks noChangeAspect="1"/>
            </wp:cNvGraphicFramePr>
            <a:graphic>
              <a:graphicData uri="http://schemas.openxmlformats.org/drawingml/2006/picture">
                <pic:pic>
                  <pic:nvPicPr>
                    <pic:cNvPr id="0" name="image.png"/>
                    <pic:cNvPicPr/>
                  </pic:nvPicPr>
                  <pic:blipFill>
                    <a:blip r:embed="rId329"/>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1537970</wp:posOffset>
            </wp:positionV>
            <wp:extent cx="1354455" cy="187960"/>
            <wp:wrapNone/>
            <wp:docPr id="326" name="Picture 326"/>
            <wp:cNvGraphicFramePr>
              <a:graphicFrameLocks noChangeAspect="1"/>
            </wp:cNvGraphicFramePr>
            <a:graphic>
              <a:graphicData uri="http://schemas.openxmlformats.org/drawingml/2006/picture">
                <pic:pic>
                  <pic:nvPicPr>
                    <pic:cNvPr id="0" name="image.png"/>
                    <pic:cNvPicPr/>
                  </pic:nvPicPr>
                  <pic:blipFill>
                    <a:blip r:embed="rId330"/>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1722374</wp:posOffset>
            </wp:positionV>
            <wp:extent cx="1354455" cy="185420"/>
            <wp:wrapNone/>
            <wp:docPr id="327" name="Picture 327"/>
            <wp:cNvGraphicFramePr>
              <a:graphicFrameLocks noChangeAspect="1"/>
            </wp:cNvGraphicFramePr>
            <a:graphic>
              <a:graphicData uri="http://schemas.openxmlformats.org/drawingml/2006/picture">
                <pic:pic>
                  <pic:nvPicPr>
                    <pic:cNvPr id="0" name="image.png"/>
                    <pic:cNvPicPr/>
                  </pic:nvPicPr>
                  <pic:blipFill>
                    <a:blip r:embed="rId331"/>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1906778</wp:posOffset>
            </wp:positionV>
            <wp:extent cx="1354455" cy="185420"/>
            <wp:wrapNone/>
            <wp:docPr id="328" name="Picture 328"/>
            <wp:cNvGraphicFramePr>
              <a:graphicFrameLocks noChangeAspect="1"/>
            </wp:cNvGraphicFramePr>
            <a:graphic>
              <a:graphicData uri="http://schemas.openxmlformats.org/drawingml/2006/picture">
                <pic:pic>
                  <pic:nvPicPr>
                    <pic:cNvPr id="0" name="image.png"/>
                    <pic:cNvPicPr/>
                  </pic:nvPicPr>
                  <pic:blipFill>
                    <a:blip r:embed="rId332"/>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5115052</wp:posOffset>
            </wp:positionH>
            <wp:positionV relativeFrom="page">
              <wp:posOffset>1998979</wp:posOffset>
            </wp:positionV>
            <wp:extent cx="1384300" cy="104140"/>
            <wp:wrapNone/>
            <wp:docPr id="329" name="Picture 329"/>
            <wp:cNvGraphicFramePr>
              <a:graphicFrameLocks noChangeAspect="1"/>
            </wp:cNvGraphicFramePr>
            <a:graphic>
              <a:graphicData uri="http://schemas.openxmlformats.org/drawingml/2006/picture">
                <pic:pic>
                  <pic:nvPicPr>
                    <pic:cNvPr id="0" name="image.png"/>
                    <pic:cNvPicPr/>
                  </pic:nvPicPr>
                  <pic:blipFill>
                    <a:blip r:embed="rId333"/>
                    <a:stretch>
                      <a:fillRect/>
                    </a:stretch>
                  </pic:blipFill>
                  <pic:spPr>
                    <a:xfrm>
                      <a:off x="0" y="0"/>
                      <a:ext cx="1384300" cy="1041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1262126</wp:posOffset>
            </wp:positionV>
            <wp:extent cx="1354455" cy="187960"/>
            <wp:wrapNone/>
            <wp:docPr id="330" name="Picture 330"/>
            <wp:cNvGraphicFramePr>
              <a:graphicFrameLocks noChangeAspect="1"/>
            </wp:cNvGraphicFramePr>
            <a:graphic>
              <a:graphicData uri="http://schemas.openxmlformats.org/drawingml/2006/picture">
                <pic:pic>
                  <pic:nvPicPr>
                    <pic:cNvPr id="0" name="image.png"/>
                    <pic:cNvPicPr/>
                  </pic:nvPicPr>
                  <pic:blipFill>
                    <a:blip r:embed="rId334"/>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1446530</wp:posOffset>
            </wp:positionV>
            <wp:extent cx="1354455" cy="185420"/>
            <wp:wrapNone/>
            <wp:docPr id="331" name="Picture 331"/>
            <wp:cNvGraphicFramePr>
              <a:graphicFrameLocks noChangeAspect="1"/>
            </wp:cNvGraphicFramePr>
            <a:graphic>
              <a:graphicData uri="http://schemas.openxmlformats.org/drawingml/2006/picture">
                <pic:pic>
                  <pic:nvPicPr>
                    <pic:cNvPr id="0" name="image.png"/>
                    <pic:cNvPicPr/>
                  </pic:nvPicPr>
                  <pic:blipFill>
                    <a:blip r:embed="rId335"/>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1630172</wp:posOffset>
            </wp:positionV>
            <wp:extent cx="1354455" cy="187960"/>
            <wp:wrapNone/>
            <wp:docPr id="332" name="Picture 332"/>
            <wp:cNvGraphicFramePr>
              <a:graphicFrameLocks noChangeAspect="1"/>
            </wp:cNvGraphicFramePr>
            <a:graphic>
              <a:graphicData uri="http://schemas.openxmlformats.org/drawingml/2006/picture">
                <pic:pic>
                  <pic:nvPicPr>
                    <pic:cNvPr id="0" name="image.png"/>
                    <pic:cNvPicPr/>
                  </pic:nvPicPr>
                  <pic:blipFill>
                    <a:blip r:embed="rId336"/>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1814576</wp:posOffset>
            </wp:positionV>
            <wp:extent cx="1354455" cy="185420"/>
            <wp:wrapNone/>
            <wp:docPr id="333" name="Picture 333"/>
            <wp:cNvGraphicFramePr>
              <a:graphicFrameLocks noChangeAspect="1"/>
            </wp:cNvGraphicFramePr>
            <a:graphic>
              <a:graphicData uri="http://schemas.openxmlformats.org/drawingml/2006/picture">
                <pic:pic>
                  <pic:nvPicPr>
                    <pic:cNvPr id="0" name="image.png"/>
                    <pic:cNvPicPr/>
                  </pic:nvPicPr>
                  <pic:blipFill>
                    <a:blip r:embed="rId337"/>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6501129</wp:posOffset>
            </wp:positionH>
            <wp:positionV relativeFrom="page">
              <wp:posOffset>1998979</wp:posOffset>
            </wp:positionV>
            <wp:extent cx="1381760" cy="104140"/>
            <wp:wrapNone/>
            <wp:docPr id="334" name="Picture 334"/>
            <wp:cNvGraphicFramePr>
              <a:graphicFrameLocks noChangeAspect="1"/>
            </wp:cNvGraphicFramePr>
            <a:graphic>
              <a:graphicData uri="http://schemas.openxmlformats.org/drawingml/2006/picture">
                <pic:pic>
                  <pic:nvPicPr>
                    <pic:cNvPr id="0" name="image.png"/>
                    <pic:cNvPicPr/>
                  </pic:nvPicPr>
                  <pic:blipFill>
                    <a:blip r:embed="rId338"/>
                    <a:stretch>
                      <a:fillRect/>
                    </a:stretch>
                  </pic:blipFill>
                  <pic:spPr>
                    <a:xfrm>
                      <a:off x="0" y="0"/>
                      <a:ext cx="1381760" cy="1041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1262126</wp:posOffset>
            </wp:positionV>
            <wp:extent cx="1354455" cy="187960"/>
            <wp:wrapNone/>
            <wp:docPr id="335" name="Picture 335"/>
            <wp:cNvGraphicFramePr>
              <a:graphicFrameLocks noChangeAspect="1"/>
            </wp:cNvGraphicFramePr>
            <a:graphic>
              <a:graphicData uri="http://schemas.openxmlformats.org/drawingml/2006/picture">
                <pic:pic>
                  <pic:nvPicPr>
                    <pic:cNvPr id="0" name="image.png"/>
                    <pic:cNvPicPr/>
                  </pic:nvPicPr>
                  <pic:blipFill>
                    <a:blip r:embed="rId339"/>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1446530</wp:posOffset>
            </wp:positionV>
            <wp:extent cx="1354455" cy="185420"/>
            <wp:wrapNone/>
            <wp:docPr id="336" name="Picture 336"/>
            <wp:cNvGraphicFramePr>
              <a:graphicFrameLocks noChangeAspect="1"/>
            </wp:cNvGraphicFramePr>
            <a:graphic>
              <a:graphicData uri="http://schemas.openxmlformats.org/drawingml/2006/picture">
                <pic:pic>
                  <pic:nvPicPr>
                    <pic:cNvPr id="0" name="image.png"/>
                    <pic:cNvPicPr/>
                  </pic:nvPicPr>
                  <pic:blipFill>
                    <a:blip r:embed="rId340"/>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1630172</wp:posOffset>
            </wp:positionV>
            <wp:extent cx="1354455" cy="187960"/>
            <wp:wrapNone/>
            <wp:docPr id="337" name="Picture 337"/>
            <wp:cNvGraphicFramePr>
              <a:graphicFrameLocks noChangeAspect="1"/>
            </wp:cNvGraphicFramePr>
            <a:graphic>
              <a:graphicData uri="http://schemas.openxmlformats.org/drawingml/2006/picture">
                <pic:pic>
                  <pic:nvPicPr>
                    <pic:cNvPr id="0" name="image.png"/>
                    <pic:cNvPicPr/>
                  </pic:nvPicPr>
                  <pic:blipFill>
                    <a:blip r:embed="rId341"/>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1814576</wp:posOffset>
            </wp:positionV>
            <wp:extent cx="1354455" cy="185420"/>
            <wp:wrapNone/>
            <wp:docPr id="338" name="Picture 338"/>
            <wp:cNvGraphicFramePr>
              <a:graphicFrameLocks noChangeAspect="1"/>
            </wp:cNvGraphicFramePr>
            <a:graphic>
              <a:graphicData uri="http://schemas.openxmlformats.org/drawingml/2006/picture">
                <pic:pic>
                  <pic:nvPicPr>
                    <pic:cNvPr id="0" name="image.png"/>
                    <pic:cNvPicPr/>
                  </pic:nvPicPr>
                  <pic:blipFill>
                    <a:blip r:embed="rId342"/>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7889747</wp:posOffset>
            </wp:positionH>
            <wp:positionV relativeFrom="page">
              <wp:posOffset>1998979</wp:posOffset>
            </wp:positionV>
            <wp:extent cx="1378585" cy="104140"/>
            <wp:wrapNone/>
            <wp:docPr id="339" name="Picture 339"/>
            <wp:cNvGraphicFramePr>
              <a:graphicFrameLocks noChangeAspect="1"/>
            </wp:cNvGraphicFramePr>
            <a:graphic>
              <a:graphicData uri="http://schemas.openxmlformats.org/drawingml/2006/picture">
                <pic:pic>
                  <pic:nvPicPr>
                    <pic:cNvPr id="0" name="image.png"/>
                    <pic:cNvPicPr/>
                  </pic:nvPicPr>
                  <pic:blipFill>
                    <a:blip r:embed="rId343"/>
                    <a:stretch>
                      <a:fillRect/>
                    </a:stretch>
                  </pic:blipFill>
                  <pic:spPr>
                    <a:xfrm>
                      <a:off x="0" y="0"/>
                      <a:ext cx="1378585" cy="1041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1262126</wp:posOffset>
            </wp:positionV>
            <wp:extent cx="1355090" cy="187960"/>
            <wp:wrapNone/>
            <wp:docPr id="340" name="Picture 340"/>
            <wp:cNvGraphicFramePr>
              <a:graphicFrameLocks noChangeAspect="1"/>
            </wp:cNvGraphicFramePr>
            <a:graphic>
              <a:graphicData uri="http://schemas.openxmlformats.org/drawingml/2006/picture">
                <pic:pic>
                  <pic:nvPicPr>
                    <pic:cNvPr id="0" name="image.png"/>
                    <pic:cNvPicPr/>
                  </pic:nvPicPr>
                  <pic:blipFill>
                    <a:blip r:embed="rId344"/>
                    <a:stretch>
                      <a:fillRect/>
                    </a:stretch>
                  </pic:blipFill>
                  <pic:spPr>
                    <a:xfrm>
                      <a:off x="0" y="0"/>
                      <a:ext cx="1355090"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1446530</wp:posOffset>
            </wp:positionV>
            <wp:extent cx="1355090" cy="185420"/>
            <wp:wrapNone/>
            <wp:docPr id="341" name="Picture 341"/>
            <wp:cNvGraphicFramePr>
              <a:graphicFrameLocks noChangeAspect="1"/>
            </wp:cNvGraphicFramePr>
            <a:graphic>
              <a:graphicData uri="http://schemas.openxmlformats.org/drawingml/2006/picture">
                <pic:pic>
                  <pic:nvPicPr>
                    <pic:cNvPr id="0" name="image.png"/>
                    <pic:cNvPicPr/>
                  </pic:nvPicPr>
                  <pic:blipFill>
                    <a:blip r:embed="rId345"/>
                    <a:stretch>
                      <a:fillRect/>
                    </a:stretch>
                  </pic:blipFill>
                  <pic:spPr>
                    <a:xfrm>
                      <a:off x="0" y="0"/>
                      <a:ext cx="1355090"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1630172</wp:posOffset>
            </wp:positionV>
            <wp:extent cx="1355090" cy="187960"/>
            <wp:wrapNone/>
            <wp:docPr id="342" name="Picture 342"/>
            <wp:cNvGraphicFramePr>
              <a:graphicFrameLocks noChangeAspect="1"/>
            </wp:cNvGraphicFramePr>
            <a:graphic>
              <a:graphicData uri="http://schemas.openxmlformats.org/drawingml/2006/picture">
                <pic:pic>
                  <pic:nvPicPr>
                    <pic:cNvPr id="0" name="image.png"/>
                    <pic:cNvPicPr/>
                  </pic:nvPicPr>
                  <pic:blipFill>
                    <a:blip r:embed="rId346"/>
                    <a:stretch>
                      <a:fillRect/>
                    </a:stretch>
                  </pic:blipFill>
                  <pic:spPr>
                    <a:xfrm>
                      <a:off x="0" y="0"/>
                      <a:ext cx="1355090"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1814576</wp:posOffset>
            </wp:positionV>
            <wp:extent cx="1355090" cy="185420"/>
            <wp:wrapNone/>
            <wp:docPr id="343" name="Picture 343"/>
            <wp:cNvGraphicFramePr>
              <a:graphicFrameLocks noChangeAspect="1"/>
            </wp:cNvGraphicFramePr>
            <a:graphic>
              <a:graphicData uri="http://schemas.openxmlformats.org/drawingml/2006/picture">
                <pic:pic>
                  <pic:nvPicPr>
                    <pic:cNvPr id="0" name="image.png"/>
                    <pic:cNvPicPr/>
                  </pic:nvPicPr>
                  <pic:blipFill>
                    <a:blip r:embed="rId347"/>
                    <a:stretch>
                      <a:fillRect/>
                    </a:stretch>
                  </pic:blipFill>
                  <pic:spPr>
                    <a:xfrm>
                      <a:off x="0" y="0"/>
                      <a:ext cx="1355090"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9273540</wp:posOffset>
            </wp:positionH>
            <wp:positionV relativeFrom="page">
              <wp:posOffset>2968244</wp:posOffset>
            </wp:positionV>
            <wp:extent cx="889635" cy="1442085"/>
            <wp:wrapNone/>
            <wp:docPr id="344" name="Picture 344"/>
            <wp:cNvGraphicFramePr>
              <a:graphicFrameLocks noChangeAspect="1"/>
            </wp:cNvGraphicFramePr>
            <a:graphic>
              <a:graphicData uri="http://schemas.openxmlformats.org/drawingml/2006/picture">
                <pic:pic>
                  <pic:nvPicPr>
                    <pic:cNvPr id="0" name="image.png"/>
                    <pic:cNvPicPr/>
                  </pic:nvPicPr>
                  <pic:blipFill>
                    <a:blip r:embed="rId348"/>
                    <a:stretch>
                      <a:fillRect/>
                    </a:stretch>
                  </pic:blipFill>
                  <pic:spPr>
                    <a:xfrm>
                      <a:off x="0" y="0"/>
                      <a:ext cx="889635" cy="144208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9288018</wp:posOffset>
            </wp:positionH>
            <wp:positionV relativeFrom="page">
              <wp:posOffset>2600198</wp:posOffset>
            </wp:positionV>
            <wp:extent cx="864870" cy="187325"/>
            <wp:wrapNone/>
            <wp:docPr id="345" name="Picture 345"/>
            <wp:cNvGraphicFramePr>
              <a:graphicFrameLocks noChangeAspect="1"/>
            </wp:cNvGraphicFramePr>
            <a:graphic>
              <a:graphicData uri="http://schemas.openxmlformats.org/drawingml/2006/picture">
                <pic:pic>
                  <pic:nvPicPr>
                    <pic:cNvPr id="0" name="image.png"/>
                    <pic:cNvPicPr/>
                  </pic:nvPicPr>
                  <pic:blipFill>
                    <a:blip r:embed="rId349"/>
                    <a:stretch>
                      <a:fillRect/>
                    </a:stretch>
                  </pic:blipFill>
                  <pic:spPr>
                    <a:xfrm>
                      <a:off x="0" y="0"/>
                      <a:ext cx="864870" cy="18732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9288018</wp:posOffset>
            </wp:positionH>
            <wp:positionV relativeFrom="page">
              <wp:posOffset>2784602</wp:posOffset>
            </wp:positionV>
            <wp:extent cx="864870" cy="184785"/>
            <wp:wrapNone/>
            <wp:docPr id="346" name="Picture 346"/>
            <wp:cNvGraphicFramePr>
              <a:graphicFrameLocks noChangeAspect="1"/>
            </wp:cNvGraphicFramePr>
            <a:graphic>
              <a:graphicData uri="http://schemas.openxmlformats.org/drawingml/2006/picture">
                <pic:pic>
                  <pic:nvPicPr>
                    <pic:cNvPr id="0" name="image.png"/>
                    <pic:cNvPicPr/>
                  </pic:nvPicPr>
                  <pic:blipFill>
                    <a:blip r:embed="rId350"/>
                    <a:stretch>
                      <a:fillRect/>
                    </a:stretch>
                  </pic:blipFill>
                  <pic:spPr>
                    <a:xfrm>
                      <a:off x="0" y="0"/>
                      <a:ext cx="864870" cy="18478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916686</wp:posOffset>
            </wp:positionH>
            <wp:positionV relativeFrom="page">
              <wp:posOffset>2972054</wp:posOffset>
            </wp:positionV>
            <wp:extent cx="1423670" cy="296545"/>
            <wp:wrapNone/>
            <wp:docPr id="347" name="Picture 347"/>
            <wp:cNvGraphicFramePr>
              <a:graphicFrameLocks noChangeAspect="1"/>
            </wp:cNvGraphicFramePr>
            <a:graphic>
              <a:graphicData uri="http://schemas.openxmlformats.org/drawingml/2006/picture">
                <pic:pic>
                  <pic:nvPicPr>
                    <pic:cNvPr id="0" name="image.png"/>
                    <pic:cNvPicPr/>
                  </pic:nvPicPr>
                  <pic:blipFill>
                    <a:blip r:embed="rId351"/>
                    <a:stretch>
                      <a:fillRect/>
                    </a:stretch>
                  </pic:blipFill>
                  <pic:spPr>
                    <a:xfrm>
                      <a:off x="0" y="0"/>
                      <a:ext cx="1423670" cy="29654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931163</wp:posOffset>
            </wp:positionH>
            <wp:positionV relativeFrom="page">
              <wp:posOffset>2603246</wp:posOffset>
            </wp:positionV>
            <wp:extent cx="1395095" cy="187960"/>
            <wp:wrapNone/>
            <wp:docPr id="348" name="Picture 348"/>
            <wp:cNvGraphicFramePr>
              <a:graphicFrameLocks noChangeAspect="1"/>
            </wp:cNvGraphicFramePr>
            <a:graphic>
              <a:graphicData uri="http://schemas.openxmlformats.org/drawingml/2006/picture">
                <pic:pic>
                  <pic:nvPicPr>
                    <pic:cNvPr id="0" name="image.png"/>
                    <pic:cNvPicPr/>
                  </pic:nvPicPr>
                  <pic:blipFill>
                    <a:blip r:embed="rId352"/>
                    <a:stretch>
                      <a:fillRect/>
                    </a:stretch>
                  </pic:blipFill>
                  <pic:spPr>
                    <a:xfrm>
                      <a:off x="0" y="0"/>
                      <a:ext cx="139509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931163</wp:posOffset>
            </wp:positionH>
            <wp:positionV relativeFrom="page">
              <wp:posOffset>2787650</wp:posOffset>
            </wp:positionV>
            <wp:extent cx="1395095" cy="187960"/>
            <wp:wrapNone/>
            <wp:docPr id="349" name="Picture 349"/>
            <wp:cNvGraphicFramePr>
              <a:graphicFrameLocks noChangeAspect="1"/>
            </wp:cNvGraphicFramePr>
            <a:graphic>
              <a:graphicData uri="http://schemas.openxmlformats.org/drawingml/2006/picture">
                <pic:pic>
                  <pic:nvPicPr>
                    <pic:cNvPr id="0" name="image.png"/>
                    <pic:cNvPicPr/>
                  </pic:nvPicPr>
                  <pic:blipFill>
                    <a:blip r:embed="rId353"/>
                    <a:stretch>
                      <a:fillRect/>
                    </a:stretch>
                  </pic:blipFill>
                  <pic:spPr>
                    <a:xfrm>
                      <a:off x="0" y="0"/>
                      <a:ext cx="139509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2501900</wp:posOffset>
            </wp:positionV>
            <wp:extent cx="1354455" cy="185420"/>
            <wp:wrapNone/>
            <wp:docPr id="350" name="Picture 350"/>
            <wp:cNvGraphicFramePr>
              <a:graphicFrameLocks noChangeAspect="1"/>
            </wp:cNvGraphicFramePr>
            <a:graphic>
              <a:graphicData uri="http://schemas.openxmlformats.org/drawingml/2006/picture">
                <pic:pic>
                  <pic:nvPicPr>
                    <pic:cNvPr id="0" name="image.png"/>
                    <pic:cNvPicPr/>
                  </pic:nvPicPr>
                  <pic:blipFill>
                    <a:blip r:embed="rId354"/>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2686304</wp:posOffset>
            </wp:positionV>
            <wp:extent cx="1354455" cy="187960"/>
            <wp:wrapNone/>
            <wp:docPr id="351" name="Picture 351"/>
            <wp:cNvGraphicFramePr>
              <a:graphicFrameLocks noChangeAspect="1"/>
            </wp:cNvGraphicFramePr>
            <a:graphic>
              <a:graphicData uri="http://schemas.openxmlformats.org/drawingml/2006/picture">
                <pic:pic>
                  <pic:nvPicPr>
                    <pic:cNvPr id="0" name="image.png"/>
                    <pic:cNvPicPr/>
                  </pic:nvPicPr>
                  <pic:blipFill>
                    <a:blip r:embed="rId355"/>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2870708</wp:posOffset>
            </wp:positionV>
            <wp:extent cx="1354455" cy="185420"/>
            <wp:wrapNone/>
            <wp:docPr id="352" name="Picture 352"/>
            <wp:cNvGraphicFramePr>
              <a:graphicFrameLocks noChangeAspect="1"/>
            </wp:cNvGraphicFramePr>
            <a:graphic>
              <a:graphicData uri="http://schemas.openxmlformats.org/drawingml/2006/picture">
                <pic:pic>
                  <pic:nvPicPr>
                    <pic:cNvPr id="0" name="image.png"/>
                    <pic:cNvPicPr/>
                  </pic:nvPicPr>
                  <pic:blipFill>
                    <a:blip r:embed="rId356"/>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3728720</wp:posOffset>
            </wp:positionH>
            <wp:positionV relativeFrom="page">
              <wp:posOffset>2962909</wp:posOffset>
            </wp:positionV>
            <wp:extent cx="1383665" cy="104140"/>
            <wp:wrapNone/>
            <wp:docPr id="353" name="Picture 353"/>
            <wp:cNvGraphicFramePr>
              <a:graphicFrameLocks noChangeAspect="1"/>
            </wp:cNvGraphicFramePr>
            <a:graphic>
              <a:graphicData uri="http://schemas.openxmlformats.org/drawingml/2006/picture">
                <pic:pic>
                  <pic:nvPicPr>
                    <pic:cNvPr id="0" name="image.png"/>
                    <pic:cNvPicPr/>
                  </pic:nvPicPr>
                  <pic:blipFill>
                    <a:blip r:embed="rId357"/>
                    <a:stretch>
                      <a:fillRect/>
                    </a:stretch>
                  </pic:blipFill>
                  <pic:spPr>
                    <a:xfrm>
                      <a:off x="0" y="0"/>
                      <a:ext cx="1383665" cy="1041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2410460</wp:posOffset>
            </wp:positionV>
            <wp:extent cx="1354455" cy="185420"/>
            <wp:wrapNone/>
            <wp:docPr id="354" name="Picture 354"/>
            <wp:cNvGraphicFramePr>
              <a:graphicFrameLocks noChangeAspect="1"/>
            </wp:cNvGraphicFramePr>
            <a:graphic>
              <a:graphicData uri="http://schemas.openxmlformats.org/drawingml/2006/picture">
                <pic:pic>
                  <pic:nvPicPr>
                    <pic:cNvPr id="0" name="image.png"/>
                    <pic:cNvPicPr/>
                  </pic:nvPicPr>
                  <pic:blipFill>
                    <a:blip r:embed="rId358"/>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2594102</wp:posOffset>
            </wp:positionV>
            <wp:extent cx="1354455" cy="185420"/>
            <wp:wrapNone/>
            <wp:docPr id="355" name="Picture 355"/>
            <wp:cNvGraphicFramePr>
              <a:graphicFrameLocks noChangeAspect="1"/>
            </wp:cNvGraphicFramePr>
            <a:graphic>
              <a:graphicData uri="http://schemas.openxmlformats.org/drawingml/2006/picture">
                <pic:pic>
                  <pic:nvPicPr>
                    <pic:cNvPr id="0" name="image.png"/>
                    <pic:cNvPicPr/>
                  </pic:nvPicPr>
                  <pic:blipFill>
                    <a:blip r:embed="rId359"/>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2778506</wp:posOffset>
            </wp:positionV>
            <wp:extent cx="1354455" cy="187960"/>
            <wp:wrapNone/>
            <wp:docPr id="356" name="Picture 356"/>
            <wp:cNvGraphicFramePr>
              <a:graphicFrameLocks noChangeAspect="1"/>
            </wp:cNvGraphicFramePr>
            <a:graphic>
              <a:graphicData uri="http://schemas.openxmlformats.org/drawingml/2006/picture">
                <pic:pic>
                  <pic:nvPicPr>
                    <pic:cNvPr id="0" name="image.png"/>
                    <pic:cNvPicPr/>
                  </pic:nvPicPr>
                  <pic:blipFill>
                    <a:blip r:embed="rId360"/>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2501900</wp:posOffset>
            </wp:positionV>
            <wp:extent cx="1354455" cy="185420"/>
            <wp:wrapNone/>
            <wp:docPr id="357" name="Picture 357"/>
            <wp:cNvGraphicFramePr>
              <a:graphicFrameLocks noChangeAspect="1"/>
            </wp:cNvGraphicFramePr>
            <a:graphic>
              <a:graphicData uri="http://schemas.openxmlformats.org/drawingml/2006/picture">
                <pic:pic>
                  <pic:nvPicPr>
                    <pic:cNvPr id="0" name="image.png"/>
                    <pic:cNvPicPr/>
                  </pic:nvPicPr>
                  <pic:blipFill>
                    <a:blip r:embed="rId361"/>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2686304</wp:posOffset>
            </wp:positionV>
            <wp:extent cx="1354455" cy="187960"/>
            <wp:wrapNone/>
            <wp:docPr id="358" name="Picture 358"/>
            <wp:cNvGraphicFramePr>
              <a:graphicFrameLocks noChangeAspect="1"/>
            </wp:cNvGraphicFramePr>
            <a:graphic>
              <a:graphicData uri="http://schemas.openxmlformats.org/drawingml/2006/picture">
                <pic:pic>
                  <pic:nvPicPr>
                    <pic:cNvPr id="0" name="image.png"/>
                    <pic:cNvPicPr/>
                  </pic:nvPicPr>
                  <pic:blipFill>
                    <a:blip r:embed="rId362"/>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2870708</wp:posOffset>
            </wp:positionV>
            <wp:extent cx="1354455" cy="185420"/>
            <wp:wrapNone/>
            <wp:docPr id="359" name="Picture 359"/>
            <wp:cNvGraphicFramePr>
              <a:graphicFrameLocks noChangeAspect="1"/>
            </wp:cNvGraphicFramePr>
            <a:graphic>
              <a:graphicData uri="http://schemas.openxmlformats.org/drawingml/2006/picture">
                <pic:pic>
                  <pic:nvPicPr>
                    <pic:cNvPr id="0" name="image.png"/>
                    <pic:cNvPicPr/>
                  </pic:nvPicPr>
                  <pic:blipFill>
                    <a:blip r:embed="rId363"/>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6501129</wp:posOffset>
            </wp:positionH>
            <wp:positionV relativeFrom="page">
              <wp:posOffset>2962909</wp:posOffset>
            </wp:positionV>
            <wp:extent cx="1381760" cy="104140"/>
            <wp:wrapNone/>
            <wp:docPr id="360" name="Picture 360"/>
            <wp:cNvGraphicFramePr>
              <a:graphicFrameLocks noChangeAspect="1"/>
            </wp:cNvGraphicFramePr>
            <a:graphic>
              <a:graphicData uri="http://schemas.openxmlformats.org/drawingml/2006/picture">
                <pic:pic>
                  <pic:nvPicPr>
                    <pic:cNvPr id="0" name="image.png"/>
                    <pic:cNvPicPr/>
                  </pic:nvPicPr>
                  <pic:blipFill>
                    <a:blip r:embed="rId364"/>
                    <a:stretch>
                      <a:fillRect/>
                    </a:stretch>
                  </pic:blipFill>
                  <pic:spPr>
                    <a:xfrm>
                      <a:off x="0" y="0"/>
                      <a:ext cx="1381760" cy="1041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2410460</wp:posOffset>
            </wp:positionV>
            <wp:extent cx="1354455" cy="185420"/>
            <wp:wrapNone/>
            <wp:docPr id="361" name="Picture 361"/>
            <wp:cNvGraphicFramePr>
              <a:graphicFrameLocks noChangeAspect="1"/>
            </wp:cNvGraphicFramePr>
            <a:graphic>
              <a:graphicData uri="http://schemas.openxmlformats.org/drawingml/2006/picture">
                <pic:pic>
                  <pic:nvPicPr>
                    <pic:cNvPr id="0" name="image.png"/>
                    <pic:cNvPicPr/>
                  </pic:nvPicPr>
                  <pic:blipFill>
                    <a:blip r:embed="rId365"/>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2594102</wp:posOffset>
            </wp:positionV>
            <wp:extent cx="1354455" cy="185420"/>
            <wp:wrapNone/>
            <wp:docPr id="362" name="Picture 362"/>
            <wp:cNvGraphicFramePr>
              <a:graphicFrameLocks noChangeAspect="1"/>
            </wp:cNvGraphicFramePr>
            <a:graphic>
              <a:graphicData uri="http://schemas.openxmlformats.org/drawingml/2006/picture">
                <pic:pic>
                  <pic:nvPicPr>
                    <pic:cNvPr id="0" name="image.png"/>
                    <pic:cNvPicPr/>
                  </pic:nvPicPr>
                  <pic:blipFill>
                    <a:blip r:embed="rId366"/>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2778506</wp:posOffset>
            </wp:positionV>
            <wp:extent cx="1354455" cy="187960"/>
            <wp:wrapNone/>
            <wp:docPr id="363" name="Picture 363"/>
            <wp:cNvGraphicFramePr>
              <a:graphicFrameLocks noChangeAspect="1"/>
            </wp:cNvGraphicFramePr>
            <a:graphic>
              <a:graphicData uri="http://schemas.openxmlformats.org/drawingml/2006/picture">
                <pic:pic>
                  <pic:nvPicPr>
                    <pic:cNvPr id="0" name="image.png"/>
                    <pic:cNvPicPr/>
                  </pic:nvPicPr>
                  <pic:blipFill>
                    <a:blip r:embed="rId367"/>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7889747</wp:posOffset>
            </wp:positionH>
            <wp:positionV relativeFrom="page">
              <wp:posOffset>2962909</wp:posOffset>
            </wp:positionV>
            <wp:extent cx="1378585" cy="104140"/>
            <wp:wrapNone/>
            <wp:docPr id="364" name="Picture 364"/>
            <wp:cNvGraphicFramePr>
              <a:graphicFrameLocks noChangeAspect="1"/>
            </wp:cNvGraphicFramePr>
            <a:graphic>
              <a:graphicData uri="http://schemas.openxmlformats.org/drawingml/2006/picture">
                <pic:pic>
                  <pic:nvPicPr>
                    <pic:cNvPr id="0" name="image.png"/>
                    <pic:cNvPicPr/>
                  </pic:nvPicPr>
                  <pic:blipFill>
                    <a:blip r:embed="rId368"/>
                    <a:stretch>
                      <a:fillRect/>
                    </a:stretch>
                  </pic:blipFill>
                  <pic:spPr>
                    <a:xfrm>
                      <a:off x="0" y="0"/>
                      <a:ext cx="1378585" cy="1041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2410460</wp:posOffset>
            </wp:positionV>
            <wp:extent cx="1355090" cy="185420"/>
            <wp:wrapNone/>
            <wp:docPr id="365" name="Picture 365"/>
            <wp:cNvGraphicFramePr>
              <a:graphicFrameLocks noChangeAspect="1"/>
            </wp:cNvGraphicFramePr>
            <a:graphic>
              <a:graphicData uri="http://schemas.openxmlformats.org/drawingml/2006/picture">
                <pic:pic>
                  <pic:nvPicPr>
                    <pic:cNvPr id="0" name="image.png"/>
                    <pic:cNvPicPr/>
                  </pic:nvPicPr>
                  <pic:blipFill>
                    <a:blip r:embed="rId369"/>
                    <a:stretch>
                      <a:fillRect/>
                    </a:stretch>
                  </pic:blipFill>
                  <pic:spPr>
                    <a:xfrm>
                      <a:off x="0" y="0"/>
                      <a:ext cx="1355090"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2594102</wp:posOffset>
            </wp:positionV>
            <wp:extent cx="1355090" cy="185420"/>
            <wp:wrapNone/>
            <wp:docPr id="366" name="Picture 366"/>
            <wp:cNvGraphicFramePr>
              <a:graphicFrameLocks noChangeAspect="1"/>
            </wp:cNvGraphicFramePr>
            <a:graphic>
              <a:graphicData uri="http://schemas.openxmlformats.org/drawingml/2006/picture">
                <pic:pic>
                  <pic:nvPicPr>
                    <pic:cNvPr id="0" name="image.png"/>
                    <pic:cNvPicPr/>
                  </pic:nvPicPr>
                  <pic:blipFill>
                    <a:blip r:embed="rId370"/>
                    <a:stretch>
                      <a:fillRect/>
                    </a:stretch>
                  </pic:blipFill>
                  <pic:spPr>
                    <a:xfrm>
                      <a:off x="0" y="0"/>
                      <a:ext cx="1355090"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2778506</wp:posOffset>
            </wp:positionV>
            <wp:extent cx="1355090" cy="187960"/>
            <wp:wrapNone/>
            <wp:docPr id="367" name="Picture 367"/>
            <wp:cNvGraphicFramePr>
              <a:graphicFrameLocks noChangeAspect="1"/>
            </wp:cNvGraphicFramePr>
            <a:graphic>
              <a:graphicData uri="http://schemas.openxmlformats.org/drawingml/2006/picture">
                <pic:pic>
                  <pic:nvPicPr>
                    <pic:cNvPr id="0" name="image.png"/>
                    <pic:cNvPicPr/>
                  </pic:nvPicPr>
                  <pic:blipFill>
                    <a:blip r:embed="rId371"/>
                    <a:stretch>
                      <a:fillRect/>
                    </a:stretch>
                  </pic:blipFill>
                  <pic:spPr>
                    <a:xfrm>
                      <a:off x="0" y="0"/>
                      <a:ext cx="1355090"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916686</wp:posOffset>
            </wp:positionH>
            <wp:positionV relativeFrom="page">
              <wp:posOffset>4021582</wp:posOffset>
            </wp:positionV>
            <wp:extent cx="1423670" cy="390525"/>
            <wp:wrapNone/>
            <wp:docPr id="368" name="Picture 368"/>
            <wp:cNvGraphicFramePr>
              <a:graphicFrameLocks noChangeAspect="1"/>
            </wp:cNvGraphicFramePr>
            <a:graphic>
              <a:graphicData uri="http://schemas.openxmlformats.org/drawingml/2006/picture">
                <pic:pic>
                  <pic:nvPicPr>
                    <pic:cNvPr id="0" name="image.png"/>
                    <pic:cNvPicPr/>
                  </pic:nvPicPr>
                  <pic:blipFill>
                    <a:blip r:embed="rId372"/>
                    <a:stretch>
                      <a:fillRect/>
                    </a:stretch>
                  </pic:blipFill>
                  <pic:spPr>
                    <a:xfrm>
                      <a:off x="0" y="0"/>
                      <a:ext cx="1423670" cy="39052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931163</wp:posOffset>
            </wp:positionH>
            <wp:positionV relativeFrom="page">
              <wp:posOffset>3653282</wp:posOffset>
            </wp:positionV>
            <wp:extent cx="1395095" cy="185420"/>
            <wp:wrapNone/>
            <wp:docPr id="369" name="Picture 369"/>
            <wp:cNvGraphicFramePr>
              <a:graphicFrameLocks noChangeAspect="1"/>
            </wp:cNvGraphicFramePr>
            <a:graphic>
              <a:graphicData uri="http://schemas.openxmlformats.org/drawingml/2006/picture">
                <pic:pic>
                  <pic:nvPicPr>
                    <pic:cNvPr id="0" name="image.png"/>
                    <pic:cNvPicPr/>
                  </pic:nvPicPr>
                  <pic:blipFill>
                    <a:blip r:embed="rId373"/>
                    <a:stretch>
                      <a:fillRect/>
                    </a:stretch>
                  </pic:blipFill>
                  <pic:spPr>
                    <a:xfrm>
                      <a:off x="0" y="0"/>
                      <a:ext cx="139509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931163</wp:posOffset>
            </wp:positionH>
            <wp:positionV relativeFrom="page">
              <wp:posOffset>3837178</wp:posOffset>
            </wp:positionV>
            <wp:extent cx="1395095" cy="187960"/>
            <wp:wrapNone/>
            <wp:docPr id="370" name="Picture 370"/>
            <wp:cNvGraphicFramePr>
              <a:graphicFrameLocks noChangeAspect="1"/>
            </wp:cNvGraphicFramePr>
            <a:graphic>
              <a:graphicData uri="http://schemas.openxmlformats.org/drawingml/2006/picture">
                <pic:pic>
                  <pic:nvPicPr>
                    <pic:cNvPr id="0" name="image.png"/>
                    <pic:cNvPicPr/>
                  </pic:nvPicPr>
                  <pic:blipFill>
                    <a:blip r:embed="rId374"/>
                    <a:stretch>
                      <a:fillRect/>
                    </a:stretch>
                  </pic:blipFill>
                  <pic:spPr>
                    <a:xfrm>
                      <a:off x="0" y="0"/>
                      <a:ext cx="139509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3459734</wp:posOffset>
            </wp:positionV>
            <wp:extent cx="1354455" cy="185420"/>
            <wp:wrapNone/>
            <wp:docPr id="371" name="Picture 371"/>
            <wp:cNvGraphicFramePr>
              <a:graphicFrameLocks noChangeAspect="1"/>
            </wp:cNvGraphicFramePr>
            <a:graphic>
              <a:graphicData uri="http://schemas.openxmlformats.org/drawingml/2006/picture">
                <pic:pic>
                  <pic:nvPicPr>
                    <pic:cNvPr id="0" name="image.png"/>
                    <pic:cNvPicPr/>
                  </pic:nvPicPr>
                  <pic:blipFill>
                    <a:blip r:embed="rId327"/>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3644138</wp:posOffset>
            </wp:positionV>
            <wp:extent cx="1354455" cy="187960"/>
            <wp:wrapNone/>
            <wp:docPr id="372" name="Picture 372"/>
            <wp:cNvGraphicFramePr>
              <a:graphicFrameLocks noChangeAspect="1"/>
            </wp:cNvGraphicFramePr>
            <a:graphic>
              <a:graphicData uri="http://schemas.openxmlformats.org/drawingml/2006/picture">
                <pic:pic>
                  <pic:nvPicPr>
                    <pic:cNvPr id="0" name="image.png"/>
                    <pic:cNvPicPr/>
                  </pic:nvPicPr>
                  <pic:blipFill>
                    <a:blip r:embed="rId375"/>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3828034</wp:posOffset>
            </wp:positionV>
            <wp:extent cx="1354455" cy="185420"/>
            <wp:wrapNone/>
            <wp:docPr id="373" name="Picture 373"/>
            <wp:cNvGraphicFramePr>
              <a:graphicFrameLocks noChangeAspect="1"/>
            </wp:cNvGraphicFramePr>
            <a:graphic>
              <a:graphicData uri="http://schemas.openxmlformats.org/drawingml/2006/picture">
                <pic:pic>
                  <pic:nvPicPr>
                    <pic:cNvPr id="0" name="image.png"/>
                    <pic:cNvPicPr/>
                  </pic:nvPicPr>
                  <pic:blipFill>
                    <a:blip r:embed="rId327"/>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4012438</wp:posOffset>
            </wp:positionV>
            <wp:extent cx="1354455" cy="187960"/>
            <wp:wrapNone/>
            <wp:docPr id="374" name="Picture 374"/>
            <wp:cNvGraphicFramePr>
              <a:graphicFrameLocks noChangeAspect="1"/>
            </wp:cNvGraphicFramePr>
            <a:graphic>
              <a:graphicData uri="http://schemas.openxmlformats.org/drawingml/2006/picture">
                <pic:pic>
                  <pic:nvPicPr>
                    <pic:cNvPr id="0" name="image.png"/>
                    <pic:cNvPicPr/>
                  </pic:nvPicPr>
                  <pic:blipFill>
                    <a:blip r:embed="rId376"/>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3459734</wp:posOffset>
            </wp:positionV>
            <wp:extent cx="1354455" cy="185420"/>
            <wp:wrapNone/>
            <wp:docPr id="375" name="Picture 375"/>
            <wp:cNvGraphicFramePr>
              <a:graphicFrameLocks noChangeAspect="1"/>
            </wp:cNvGraphicFramePr>
            <a:graphic>
              <a:graphicData uri="http://schemas.openxmlformats.org/drawingml/2006/picture">
                <pic:pic>
                  <pic:nvPicPr>
                    <pic:cNvPr id="0" name="image.png"/>
                    <pic:cNvPicPr/>
                  </pic:nvPicPr>
                  <pic:blipFill>
                    <a:blip r:embed="rId331"/>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3644138</wp:posOffset>
            </wp:positionV>
            <wp:extent cx="1354455" cy="187960"/>
            <wp:wrapNone/>
            <wp:docPr id="376" name="Picture 376"/>
            <wp:cNvGraphicFramePr>
              <a:graphicFrameLocks noChangeAspect="1"/>
            </wp:cNvGraphicFramePr>
            <a:graphic>
              <a:graphicData uri="http://schemas.openxmlformats.org/drawingml/2006/picture">
                <pic:pic>
                  <pic:nvPicPr>
                    <pic:cNvPr id="0" name="image.png"/>
                    <pic:cNvPicPr/>
                  </pic:nvPicPr>
                  <pic:blipFill>
                    <a:blip r:embed="rId377"/>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3828034</wp:posOffset>
            </wp:positionV>
            <wp:extent cx="1354455" cy="185420"/>
            <wp:wrapNone/>
            <wp:docPr id="377" name="Picture 377"/>
            <wp:cNvGraphicFramePr>
              <a:graphicFrameLocks noChangeAspect="1"/>
            </wp:cNvGraphicFramePr>
            <a:graphic>
              <a:graphicData uri="http://schemas.openxmlformats.org/drawingml/2006/picture">
                <pic:pic>
                  <pic:nvPicPr>
                    <pic:cNvPr id="0" name="image.png"/>
                    <pic:cNvPicPr/>
                  </pic:nvPicPr>
                  <pic:blipFill>
                    <a:blip r:embed="rId331"/>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4012438</wp:posOffset>
            </wp:positionV>
            <wp:extent cx="1354455" cy="187960"/>
            <wp:wrapNone/>
            <wp:docPr id="378" name="Picture 378"/>
            <wp:cNvGraphicFramePr>
              <a:graphicFrameLocks noChangeAspect="1"/>
            </wp:cNvGraphicFramePr>
            <a:graphic>
              <a:graphicData uri="http://schemas.openxmlformats.org/drawingml/2006/picture">
                <pic:pic>
                  <pic:nvPicPr>
                    <pic:cNvPr id="0" name="image.png"/>
                    <pic:cNvPicPr/>
                  </pic:nvPicPr>
                  <pic:blipFill>
                    <a:blip r:embed="rId378"/>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3459734</wp:posOffset>
            </wp:positionV>
            <wp:extent cx="1354455" cy="185420"/>
            <wp:wrapNone/>
            <wp:docPr id="379" name="Picture 379"/>
            <wp:cNvGraphicFramePr>
              <a:graphicFrameLocks noChangeAspect="1"/>
            </wp:cNvGraphicFramePr>
            <a:graphic>
              <a:graphicData uri="http://schemas.openxmlformats.org/drawingml/2006/picture">
                <pic:pic>
                  <pic:nvPicPr>
                    <pic:cNvPr id="0" name="image.png"/>
                    <pic:cNvPicPr/>
                  </pic:nvPicPr>
                  <pic:blipFill>
                    <a:blip r:embed="rId379"/>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3644138</wp:posOffset>
            </wp:positionV>
            <wp:extent cx="1354455" cy="187960"/>
            <wp:wrapNone/>
            <wp:docPr id="380" name="Picture 380"/>
            <wp:cNvGraphicFramePr>
              <a:graphicFrameLocks noChangeAspect="1"/>
            </wp:cNvGraphicFramePr>
            <a:graphic>
              <a:graphicData uri="http://schemas.openxmlformats.org/drawingml/2006/picture">
                <pic:pic>
                  <pic:nvPicPr>
                    <pic:cNvPr id="0" name="image.png"/>
                    <pic:cNvPicPr/>
                  </pic:nvPicPr>
                  <pic:blipFill>
                    <a:blip r:embed="rId380"/>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3828034</wp:posOffset>
            </wp:positionV>
            <wp:extent cx="1354455" cy="185420"/>
            <wp:wrapNone/>
            <wp:docPr id="381" name="Picture 381"/>
            <wp:cNvGraphicFramePr>
              <a:graphicFrameLocks noChangeAspect="1"/>
            </wp:cNvGraphicFramePr>
            <a:graphic>
              <a:graphicData uri="http://schemas.openxmlformats.org/drawingml/2006/picture">
                <pic:pic>
                  <pic:nvPicPr>
                    <pic:cNvPr id="0" name="image.png"/>
                    <pic:cNvPicPr/>
                  </pic:nvPicPr>
                  <pic:blipFill>
                    <a:blip r:embed="rId379"/>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4012438</wp:posOffset>
            </wp:positionV>
            <wp:extent cx="1354455" cy="187960"/>
            <wp:wrapNone/>
            <wp:docPr id="382" name="Picture 382"/>
            <wp:cNvGraphicFramePr>
              <a:graphicFrameLocks noChangeAspect="1"/>
            </wp:cNvGraphicFramePr>
            <a:graphic>
              <a:graphicData uri="http://schemas.openxmlformats.org/drawingml/2006/picture">
                <pic:pic>
                  <pic:nvPicPr>
                    <pic:cNvPr id="0" name="image.png"/>
                    <pic:cNvPicPr/>
                  </pic:nvPicPr>
                  <pic:blipFill>
                    <a:blip r:embed="rId381"/>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3459734</wp:posOffset>
            </wp:positionV>
            <wp:extent cx="1354455" cy="185420"/>
            <wp:wrapNone/>
            <wp:docPr id="383" name="Picture 383"/>
            <wp:cNvGraphicFramePr>
              <a:graphicFrameLocks noChangeAspect="1"/>
            </wp:cNvGraphicFramePr>
            <a:graphic>
              <a:graphicData uri="http://schemas.openxmlformats.org/drawingml/2006/picture">
                <pic:pic>
                  <pic:nvPicPr>
                    <pic:cNvPr id="0" name="image.png"/>
                    <pic:cNvPicPr/>
                  </pic:nvPicPr>
                  <pic:blipFill>
                    <a:blip r:embed="rId382"/>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3644138</wp:posOffset>
            </wp:positionV>
            <wp:extent cx="1354455" cy="187960"/>
            <wp:wrapNone/>
            <wp:docPr id="384" name="Picture 384"/>
            <wp:cNvGraphicFramePr>
              <a:graphicFrameLocks noChangeAspect="1"/>
            </wp:cNvGraphicFramePr>
            <a:graphic>
              <a:graphicData uri="http://schemas.openxmlformats.org/drawingml/2006/picture">
                <pic:pic>
                  <pic:nvPicPr>
                    <pic:cNvPr id="0" name="image.png"/>
                    <pic:cNvPicPr/>
                  </pic:nvPicPr>
                  <pic:blipFill>
                    <a:blip r:embed="rId383"/>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3828034</wp:posOffset>
            </wp:positionV>
            <wp:extent cx="1354455" cy="185420"/>
            <wp:wrapNone/>
            <wp:docPr id="385" name="Picture 385"/>
            <wp:cNvGraphicFramePr>
              <a:graphicFrameLocks noChangeAspect="1"/>
            </wp:cNvGraphicFramePr>
            <a:graphic>
              <a:graphicData uri="http://schemas.openxmlformats.org/drawingml/2006/picture">
                <pic:pic>
                  <pic:nvPicPr>
                    <pic:cNvPr id="0" name="image.png"/>
                    <pic:cNvPicPr/>
                  </pic:nvPicPr>
                  <pic:blipFill>
                    <a:blip r:embed="rId382"/>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4012438</wp:posOffset>
            </wp:positionV>
            <wp:extent cx="1354455" cy="187960"/>
            <wp:wrapNone/>
            <wp:docPr id="386" name="Picture 386"/>
            <wp:cNvGraphicFramePr>
              <a:graphicFrameLocks noChangeAspect="1"/>
            </wp:cNvGraphicFramePr>
            <a:graphic>
              <a:graphicData uri="http://schemas.openxmlformats.org/drawingml/2006/picture">
                <pic:pic>
                  <pic:nvPicPr>
                    <pic:cNvPr id="0" name="image.png"/>
                    <pic:cNvPicPr/>
                  </pic:nvPicPr>
                  <pic:blipFill>
                    <a:blip r:embed="rId384"/>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3459734</wp:posOffset>
            </wp:positionV>
            <wp:extent cx="1355090" cy="185420"/>
            <wp:wrapNone/>
            <wp:docPr id="387" name="Picture 387"/>
            <wp:cNvGraphicFramePr>
              <a:graphicFrameLocks noChangeAspect="1"/>
            </wp:cNvGraphicFramePr>
            <a:graphic>
              <a:graphicData uri="http://schemas.openxmlformats.org/drawingml/2006/picture">
                <pic:pic>
                  <pic:nvPicPr>
                    <pic:cNvPr id="0" name="image.png"/>
                    <pic:cNvPicPr/>
                  </pic:nvPicPr>
                  <pic:blipFill>
                    <a:blip r:embed="rId385"/>
                    <a:stretch>
                      <a:fillRect/>
                    </a:stretch>
                  </pic:blipFill>
                  <pic:spPr>
                    <a:xfrm>
                      <a:off x="0" y="0"/>
                      <a:ext cx="1355090"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3644138</wp:posOffset>
            </wp:positionV>
            <wp:extent cx="1355090" cy="187960"/>
            <wp:wrapNone/>
            <wp:docPr id="388" name="Picture 388"/>
            <wp:cNvGraphicFramePr>
              <a:graphicFrameLocks noChangeAspect="1"/>
            </wp:cNvGraphicFramePr>
            <a:graphic>
              <a:graphicData uri="http://schemas.openxmlformats.org/drawingml/2006/picture">
                <pic:pic>
                  <pic:nvPicPr>
                    <pic:cNvPr id="0" name="image.png"/>
                    <pic:cNvPicPr/>
                  </pic:nvPicPr>
                  <pic:blipFill>
                    <a:blip r:embed="rId386"/>
                    <a:stretch>
                      <a:fillRect/>
                    </a:stretch>
                  </pic:blipFill>
                  <pic:spPr>
                    <a:xfrm>
                      <a:off x="0" y="0"/>
                      <a:ext cx="1355090"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3828034</wp:posOffset>
            </wp:positionV>
            <wp:extent cx="1355090" cy="185420"/>
            <wp:wrapNone/>
            <wp:docPr id="389" name="Picture 389"/>
            <wp:cNvGraphicFramePr>
              <a:graphicFrameLocks noChangeAspect="1"/>
            </wp:cNvGraphicFramePr>
            <a:graphic>
              <a:graphicData uri="http://schemas.openxmlformats.org/drawingml/2006/picture">
                <pic:pic>
                  <pic:nvPicPr>
                    <pic:cNvPr id="0" name="image.png"/>
                    <pic:cNvPicPr/>
                  </pic:nvPicPr>
                  <pic:blipFill>
                    <a:blip r:embed="rId385"/>
                    <a:stretch>
                      <a:fillRect/>
                    </a:stretch>
                  </pic:blipFill>
                  <pic:spPr>
                    <a:xfrm>
                      <a:off x="0" y="0"/>
                      <a:ext cx="1355090"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4012438</wp:posOffset>
            </wp:positionV>
            <wp:extent cx="1355090" cy="187960"/>
            <wp:wrapNone/>
            <wp:docPr id="390" name="Picture 390"/>
            <wp:cNvGraphicFramePr>
              <a:graphicFrameLocks noChangeAspect="1"/>
            </wp:cNvGraphicFramePr>
            <a:graphic>
              <a:graphicData uri="http://schemas.openxmlformats.org/drawingml/2006/picture">
                <pic:pic>
                  <pic:nvPicPr>
                    <pic:cNvPr id="0" name="image.png"/>
                    <pic:cNvPicPr/>
                  </pic:nvPicPr>
                  <pic:blipFill>
                    <a:blip r:embed="rId387"/>
                    <a:stretch>
                      <a:fillRect/>
                    </a:stretch>
                  </pic:blipFill>
                  <pic:spPr>
                    <a:xfrm>
                      <a:off x="0" y="0"/>
                      <a:ext cx="1355090"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528827</wp:posOffset>
            </wp:positionH>
            <wp:positionV relativeFrom="page">
              <wp:posOffset>6126988</wp:posOffset>
            </wp:positionV>
            <wp:extent cx="382905" cy="800735"/>
            <wp:wrapNone/>
            <wp:docPr id="391" name="Picture 391"/>
            <wp:cNvGraphicFramePr>
              <a:graphicFrameLocks noChangeAspect="1"/>
            </wp:cNvGraphicFramePr>
            <a:graphic>
              <a:graphicData uri="http://schemas.openxmlformats.org/drawingml/2006/picture">
                <pic:pic>
                  <pic:nvPicPr>
                    <pic:cNvPr id="0" name="image.png"/>
                    <pic:cNvPicPr/>
                  </pic:nvPicPr>
                  <pic:blipFill>
                    <a:blip r:embed="rId388"/>
                    <a:stretch>
                      <a:fillRect/>
                    </a:stretch>
                  </pic:blipFill>
                  <pic:spPr>
                    <a:xfrm>
                      <a:off x="0" y="0"/>
                      <a:ext cx="382905" cy="80073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5206492</wp:posOffset>
            </wp:positionV>
            <wp:extent cx="359410" cy="187325"/>
            <wp:wrapNone/>
            <wp:docPr id="392" name="Picture 392"/>
            <wp:cNvGraphicFramePr>
              <a:graphicFrameLocks noChangeAspect="1"/>
            </wp:cNvGraphicFramePr>
            <a:graphic>
              <a:graphicData uri="http://schemas.openxmlformats.org/drawingml/2006/picture">
                <pic:pic>
                  <pic:nvPicPr>
                    <pic:cNvPr id="0" name="image.png"/>
                    <pic:cNvPicPr/>
                  </pic:nvPicPr>
                  <pic:blipFill>
                    <a:blip r:embed="rId389"/>
                    <a:stretch>
                      <a:fillRect/>
                    </a:stretch>
                  </pic:blipFill>
                  <pic:spPr>
                    <a:xfrm>
                      <a:off x="0" y="0"/>
                      <a:ext cx="359410" cy="18732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5390895</wp:posOffset>
            </wp:positionV>
            <wp:extent cx="359410" cy="184785"/>
            <wp:wrapNone/>
            <wp:docPr id="393" name="Picture 393"/>
            <wp:cNvGraphicFramePr>
              <a:graphicFrameLocks noChangeAspect="1"/>
            </wp:cNvGraphicFramePr>
            <a:graphic>
              <a:graphicData uri="http://schemas.openxmlformats.org/drawingml/2006/picture">
                <pic:pic>
                  <pic:nvPicPr>
                    <pic:cNvPr id="0" name="image.png"/>
                    <pic:cNvPicPr/>
                  </pic:nvPicPr>
                  <pic:blipFill>
                    <a:blip r:embed="rId390"/>
                    <a:stretch>
                      <a:fillRect/>
                    </a:stretch>
                  </pic:blipFill>
                  <pic:spPr>
                    <a:xfrm>
                      <a:off x="0" y="0"/>
                      <a:ext cx="359410" cy="18478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5574538</wp:posOffset>
            </wp:positionV>
            <wp:extent cx="359410" cy="187325"/>
            <wp:wrapNone/>
            <wp:docPr id="394" name="Picture 394"/>
            <wp:cNvGraphicFramePr>
              <a:graphicFrameLocks noChangeAspect="1"/>
            </wp:cNvGraphicFramePr>
            <a:graphic>
              <a:graphicData uri="http://schemas.openxmlformats.org/drawingml/2006/picture">
                <pic:pic>
                  <pic:nvPicPr>
                    <pic:cNvPr id="0" name="image.png"/>
                    <pic:cNvPicPr/>
                  </pic:nvPicPr>
                  <pic:blipFill>
                    <a:blip r:embed="rId391"/>
                    <a:stretch>
                      <a:fillRect/>
                    </a:stretch>
                  </pic:blipFill>
                  <pic:spPr>
                    <a:xfrm>
                      <a:off x="0" y="0"/>
                      <a:ext cx="359410" cy="18732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5758942</wp:posOffset>
            </wp:positionV>
            <wp:extent cx="359410" cy="184785"/>
            <wp:wrapNone/>
            <wp:docPr id="395" name="Picture 395"/>
            <wp:cNvGraphicFramePr>
              <a:graphicFrameLocks noChangeAspect="1"/>
            </wp:cNvGraphicFramePr>
            <a:graphic>
              <a:graphicData uri="http://schemas.openxmlformats.org/drawingml/2006/picture">
                <pic:pic>
                  <pic:nvPicPr>
                    <pic:cNvPr id="0" name="image.png"/>
                    <pic:cNvPicPr/>
                  </pic:nvPicPr>
                  <pic:blipFill>
                    <a:blip r:embed="rId317"/>
                    <a:stretch>
                      <a:fillRect/>
                    </a:stretch>
                  </pic:blipFill>
                  <pic:spPr>
                    <a:xfrm>
                      <a:off x="0" y="0"/>
                      <a:ext cx="359410" cy="18478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540258</wp:posOffset>
            </wp:positionH>
            <wp:positionV relativeFrom="page">
              <wp:posOffset>5943346</wp:posOffset>
            </wp:positionV>
            <wp:extent cx="359410" cy="187325"/>
            <wp:wrapNone/>
            <wp:docPr id="396" name="Picture 396"/>
            <wp:cNvGraphicFramePr>
              <a:graphicFrameLocks noChangeAspect="1"/>
            </wp:cNvGraphicFramePr>
            <a:graphic>
              <a:graphicData uri="http://schemas.openxmlformats.org/drawingml/2006/picture">
                <pic:pic>
                  <pic:nvPicPr>
                    <pic:cNvPr id="0" name="image.png"/>
                    <pic:cNvPicPr/>
                  </pic:nvPicPr>
                  <pic:blipFill>
                    <a:blip r:embed="rId392"/>
                    <a:stretch>
                      <a:fillRect/>
                    </a:stretch>
                  </pic:blipFill>
                  <pic:spPr>
                    <a:xfrm>
                      <a:off x="0" y="0"/>
                      <a:ext cx="359410" cy="18732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916686</wp:posOffset>
            </wp:positionH>
            <wp:positionV relativeFrom="page">
              <wp:posOffset>5074666</wp:posOffset>
            </wp:positionV>
            <wp:extent cx="1423670" cy="301625"/>
            <wp:wrapNone/>
            <wp:docPr id="397" name="Picture 397"/>
            <wp:cNvGraphicFramePr>
              <a:graphicFrameLocks noChangeAspect="1"/>
            </wp:cNvGraphicFramePr>
            <a:graphic>
              <a:graphicData uri="http://schemas.openxmlformats.org/drawingml/2006/picture">
                <pic:pic>
                  <pic:nvPicPr>
                    <pic:cNvPr id="0" name="image.png"/>
                    <pic:cNvPicPr/>
                  </pic:nvPicPr>
                  <pic:blipFill>
                    <a:blip r:embed="rId393"/>
                    <a:stretch>
                      <a:fillRect/>
                    </a:stretch>
                  </pic:blipFill>
                  <pic:spPr>
                    <a:xfrm>
                      <a:off x="0" y="0"/>
                      <a:ext cx="1423670" cy="30162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931163</wp:posOffset>
            </wp:positionH>
            <wp:positionV relativeFrom="page">
              <wp:posOffset>4705858</wp:posOffset>
            </wp:positionV>
            <wp:extent cx="1395095" cy="187960"/>
            <wp:wrapNone/>
            <wp:docPr id="398" name="Picture 398"/>
            <wp:cNvGraphicFramePr>
              <a:graphicFrameLocks noChangeAspect="1"/>
            </wp:cNvGraphicFramePr>
            <a:graphic>
              <a:graphicData uri="http://schemas.openxmlformats.org/drawingml/2006/picture">
                <pic:pic>
                  <pic:nvPicPr>
                    <pic:cNvPr id="0" name="image.png"/>
                    <pic:cNvPicPr/>
                  </pic:nvPicPr>
                  <pic:blipFill>
                    <a:blip r:embed="rId394"/>
                    <a:stretch>
                      <a:fillRect/>
                    </a:stretch>
                  </pic:blipFill>
                  <pic:spPr>
                    <a:xfrm>
                      <a:off x="0" y="0"/>
                      <a:ext cx="139509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931163</wp:posOffset>
            </wp:positionH>
            <wp:positionV relativeFrom="page">
              <wp:posOffset>4890261</wp:posOffset>
            </wp:positionV>
            <wp:extent cx="1395095" cy="185420"/>
            <wp:wrapNone/>
            <wp:docPr id="399" name="Picture 399"/>
            <wp:cNvGraphicFramePr>
              <a:graphicFrameLocks noChangeAspect="1"/>
            </wp:cNvGraphicFramePr>
            <a:graphic>
              <a:graphicData uri="http://schemas.openxmlformats.org/drawingml/2006/picture">
                <pic:pic>
                  <pic:nvPicPr>
                    <pic:cNvPr id="0" name="image.png"/>
                    <pic:cNvPicPr/>
                  </pic:nvPicPr>
                  <pic:blipFill>
                    <a:blip r:embed="rId395"/>
                    <a:stretch>
                      <a:fillRect/>
                    </a:stretch>
                  </pic:blipFill>
                  <pic:spPr>
                    <a:xfrm>
                      <a:off x="0" y="0"/>
                      <a:ext cx="139509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4601464</wp:posOffset>
            </wp:positionV>
            <wp:extent cx="1354455" cy="187960"/>
            <wp:wrapNone/>
            <wp:docPr id="400" name="Picture 400"/>
            <wp:cNvGraphicFramePr>
              <a:graphicFrameLocks noChangeAspect="1"/>
            </wp:cNvGraphicFramePr>
            <a:graphic>
              <a:graphicData uri="http://schemas.openxmlformats.org/drawingml/2006/picture">
                <pic:pic>
                  <pic:nvPicPr>
                    <pic:cNvPr id="0" name="image.png"/>
                    <pic:cNvPicPr/>
                  </pic:nvPicPr>
                  <pic:blipFill>
                    <a:blip r:embed="rId396"/>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4785867</wp:posOffset>
            </wp:positionV>
            <wp:extent cx="1354455" cy="185420"/>
            <wp:wrapNone/>
            <wp:docPr id="401" name="Picture 401"/>
            <wp:cNvGraphicFramePr>
              <a:graphicFrameLocks noChangeAspect="1"/>
            </wp:cNvGraphicFramePr>
            <a:graphic>
              <a:graphicData uri="http://schemas.openxmlformats.org/drawingml/2006/picture">
                <pic:pic>
                  <pic:nvPicPr>
                    <pic:cNvPr id="0" name="image.png"/>
                    <pic:cNvPicPr/>
                  </pic:nvPicPr>
                  <pic:blipFill>
                    <a:blip r:embed="rId397"/>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4970271</wp:posOffset>
            </wp:positionV>
            <wp:extent cx="1354455" cy="187960"/>
            <wp:wrapNone/>
            <wp:docPr id="402" name="Picture 402"/>
            <wp:cNvGraphicFramePr>
              <a:graphicFrameLocks noChangeAspect="1"/>
            </wp:cNvGraphicFramePr>
            <a:graphic>
              <a:graphicData uri="http://schemas.openxmlformats.org/drawingml/2006/picture">
                <pic:pic>
                  <pic:nvPicPr>
                    <pic:cNvPr id="0" name="image.png"/>
                    <pic:cNvPicPr/>
                  </pic:nvPicPr>
                  <pic:blipFill>
                    <a:blip r:embed="rId398"/>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3728720</wp:posOffset>
            </wp:positionH>
            <wp:positionV relativeFrom="page">
              <wp:posOffset>5062473</wp:posOffset>
            </wp:positionV>
            <wp:extent cx="1383665" cy="104140"/>
            <wp:wrapNone/>
            <wp:docPr id="403" name="Picture 403"/>
            <wp:cNvGraphicFramePr>
              <a:graphicFrameLocks noChangeAspect="1"/>
            </wp:cNvGraphicFramePr>
            <a:graphic>
              <a:graphicData uri="http://schemas.openxmlformats.org/drawingml/2006/picture">
                <pic:pic>
                  <pic:nvPicPr>
                    <pic:cNvPr id="0" name="image.png"/>
                    <pic:cNvPicPr/>
                  </pic:nvPicPr>
                  <pic:blipFill>
                    <a:blip r:embed="rId399"/>
                    <a:stretch>
                      <a:fillRect/>
                    </a:stretch>
                  </pic:blipFill>
                  <pic:spPr>
                    <a:xfrm>
                      <a:off x="0" y="0"/>
                      <a:ext cx="1383665" cy="1041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4510023</wp:posOffset>
            </wp:positionV>
            <wp:extent cx="1354455" cy="185420"/>
            <wp:wrapNone/>
            <wp:docPr id="404" name="Picture 404"/>
            <wp:cNvGraphicFramePr>
              <a:graphicFrameLocks noChangeAspect="1"/>
            </wp:cNvGraphicFramePr>
            <a:graphic>
              <a:graphicData uri="http://schemas.openxmlformats.org/drawingml/2006/picture">
                <pic:pic>
                  <pic:nvPicPr>
                    <pic:cNvPr id="0" name="image.png"/>
                    <pic:cNvPicPr/>
                  </pic:nvPicPr>
                  <pic:blipFill>
                    <a:blip r:embed="rId400"/>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4693666</wp:posOffset>
            </wp:positionV>
            <wp:extent cx="1354455" cy="187960"/>
            <wp:wrapNone/>
            <wp:docPr id="405" name="Picture 405"/>
            <wp:cNvGraphicFramePr>
              <a:graphicFrameLocks noChangeAspect="1"/>
            </wp:cNvGraphicFramePr>
            <a:graphic>
              <a:graphicData uri="http://schemas.openxmlformats.org/drawingml/2006/picture">
                <pic:pic>
                  <pic:nvPicPr>
                    <pic:cNvPr id="0" name="image.png"/>
                    <pic:cNvPicPr/>
                  </pic:nvPicPr>
                  <pic:blipFill>
                    <a:blip r:embed="rId401"/>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4878070</wp:posOffset>
            </wp:positionV>
            <wp:extent cx="1354455" cy="187960"/>
            <wp:wrapNone/>
            <wp:docPr id="406" name="Picture 406"/>
            <wp:cNvGraphicFramePr>
              <a:graphicFrameLocks noChangeAspect="1"/>
            </wp:cNvGraphicFramePr>
            <a:graphic>
              <a:graphicData uri="http://schemas.openxmlformats.org/drawingml/2006/picture">
                <pic:pic>
                  <pic:nvPicPr>
                    <pic:cNvPr id="0" name="image.png"/>
                    <pic:cNvPicPr/>
                  </pic:nvPicPr>
                  <pic:blipFill>
                    <a:blip r:embed="rId402"/>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5115052</wp:posOffset>
            </wp:positionH>
            <wp:positionV relativeFrom="page">
              <wp:posOffset>5062473</wp:posOffset>
            </wp:positionV>
            <wp:extent cx="1384300" cy="104140"/>
            <wp:wrapNone/>
            <wp:docPr id="407" name="Picture 407"/>
            <wp:cNvGraphicFramePr>
              <a:graphicFrameLocks noChangeAspect="1"/>
            </wp:cNvGraphicFramePr>
            <a:graphic>
              <a:graphicData uri="http://schemas.openxmlformats.org/drawingml/2006/picture">
                <pic:pic>
                  <pic:nvPicPr>
                    <pic:cNvPr id="0" name="image.png"/>
                    <pic:cNvPicPr/>
                  </pic:nvPicPr>
                  <pic:blipFill>
                    <a:blip r:embed="rId403"/>
                    <a:stretch>
                      <a:fillRect/>
                    </a:stretch>
                  </pic:blipFill>
                  <pic:spPr>
                    <a:xfrm>
                      <a:off x="0" y="0"/>
                      <a:ext cx="1384300" cy="1041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4510023</wp:posOffset>
            </wp:positionV>
            <wp:extent cx="1354455" cy="185420"/>
            <wp:wrapNone/>
            <wp:docPr id="408" name="Picture 408"/>
            <wp:cNvGraphicFramePr>
              <a:graphicFrameLocks noChangeAspect="1"/>
            </wp:cNvGraphicFramePr>
            <a:graphic>
              <a:graphicData uri="http://schemas.openxmlformats.org/drawingml/2006/picture">
                <pic:pic>
                  <pic:nvPicPr>
                    <pic:cNvPr id="0" name="image.png"/>
                    <pic:cNvPicPr/>
                  </pic:nvPicPr>
                  <pic:blipFill>
                    <a:blip r:embed="rId404"/>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4693666</wp:posOffset>
            </wp:positionV>
            <wp:extent cx="1354455" cy="187960"/>
            <wp:wrapNone/>
            <wp:docPr id="409" name="Picture 409"/>
            <wp:cNvGraphicFramePr>
              <a:graphicFrameLocks noChangeAspect="1"/>
            </wp:cNvGraphicFramePr>
            <a:graphic>
              <a:graphicData uri="http://schemas.openxmlformats.org/drawingml/2006/picture">
                <pic:pic>
                  <pic:nvPicPr>
                    <pic:cNvPr id="0" name="image.png"/>
                    <pic:cNvPicPr/>
                  </pic:nvPicPr>
                  <pic:blipFill>
                    <a:blip r:embed="rId405"/>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4878070</wp:posOffset>
            </wp:positionV>
            <wp:extent cx="1354455" cy="187960"/>
            <wp:wrapNone/>
            <wp:docPr id="410" name="Picture 410"/>
            <wp:cNvGraphicFramePr>
              <a:graphicFrameLocks noChangeAspect="1"/>
            </wp:cNvGraphicFramePr>
            <a:graphic>
              <a:graphicData uri="http://schemas.openxmlformats.org/drawingml/2006/picture">
                <pic:pic>
                  <pic:nvPicPr>
                    <pic:cNvPr id="0" name="image.png"/>
                    <pic:cNvPicPr/>
                  </pic:nvPicPr>
                  <pic:blipFill>
                    <a:blip r:embed="rId406"/>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6501129</wp:posOffset>
            </wp:positionH>
            <wp:positionV relativeFrom="page">
              <wp:posOffset>5062473</wp:posOffset>
            </wp:positionV>
            <wp:extent cx="1384300" cy="104140"/>
            <wp:wrapNone/>
            <wp:docPr id="411" name="Picture 411"/>
            <wp:cNvGraphicFramePr>
              <a:graphicFrameLocks noChangeAspect="1"/>
            </wp:cNvGraphicFramePr>
            <a:graphic>
              <a:graphicData uri="http://schemas.openxmlformats.org/drawingml/2006/picture">
                <pic:pic>
                  <pic:nvPicPr>
                    <pic:cNvPr id="0" name="image.png"/>
                    <pic:cNvPicPr/>
                  </pic:nvPicPr>
                  <pic:blipFill>
                    <a:blip r:embed="rId407"/>
                    <a:stretch>
                      <a:fillRect/>
                    </a:stretch>
                  </pic:blipFill>
                  <pic:spPr>
                    <a:xfrm>
                      <a:off x="0" y="0"/>
                      <a:ext cx="1384300" cy="1041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4510023</wp:posOffset>
            </wp:positionV>
            <wp:extent cx="1354455" cy="185420"/>
            <wp:wrapNone/>
            <wp:docPr id="412" name="Picture 412"/>
            <wp:cNvGraphicFramePr>
              <a:graphicFrameLocks noChangeAspect="1"/>
            </wp:cNvGraphicFramePr>
            <a:graphic>
              <a:graphicData uri="http://schemas.openxmlformats.org/drawingml/2006/picture">
                <pic:pic>
                  <pic:nvPicPr>
                    <pic:cNvPr id="0" name="image.png"/>
                    <pic:cNvPicPr/>
                  </pic:nvPicPr>
                  <pic:blipFill>
                    <a:blip r:embed="rId408"/>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4693666</wp:posOffset>
            </wp:positionV>
            <wp:extent cx="1354455" cy="187960"/>
            <wp:wrapNone/>
            <wp:docPr id="413" name="Picture 413"/>
            <wp:cNvGraphicFramePr>
              <a:graphicFrameLocks noChangeAspect="1"/>
            </wp:cNvGraphicFramePr>
            <a:graphic>
              <a:graphicData uri="http://schemas.openxmlformats.org/drawingml/2006/picture">
                <pic:pic>
                  <pic:nvPicPr>
                    <pic:cNvPr id="0" name="image.png"/>
                    <pic:cNvPicPr/>
                  </pic:nvPicPr>
                  <pic:blipFill>
                    <a:blip r:embed="rId409"/>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4878070</wp:posOffset>
            </wp:positionV>
            <wp:extent cx="1354455" cy="187960"/>
            <wp:wrapNone/>
            <wp:docPr id="414" name="Picture 414"/>
            <wp:cNvGraphicFramePr>
              <a:graphicFrameLocks noChangeAspect="1"/>
            </wp:cNvGraphicFramePr>
            <a:graphic>
              <a:graphicData uri="http://schemas.openxmlformats.org/drawingml/2006/picture">
                <pic:pic>
                  <pic:nvPicPr>
                    <pic:cNvPr id="0" name="image.png"/>
                    <pic:cNvPicPr/>
                  </pic:nvPicPr>
                  <pic:blipFill>
                    <a:blip r:embed="rId410"/>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7887461</wp:posOffset>
            </wp:positionH>
            <wp:positionV relativeFrom="page">
              <wp:posOffset>5062473</wp:posOffset>
            </wp:positionV>
            <wp:extent cx="1381125" cy="104140"/>
            <wp:wrapNone/>
            <wp:docPr id="415" name="Picture 415"/>
            <wp:cNvGraphicFramePr>
              <a:graphicFrameLocks noChangeAspect="1"/>
            </wp:cNvGraphicFramePr>
            <a:graphic>
              <a:graphicData uri="http://schemas.openxmlformats.org/drawingml/2006/picture">
                <pic:pic>
                  <pic:nvPicPr>
                    <pic:cNvPr id="0" name="image.png"/>
                    <pic:cNvPicPr/>
                  </pic:nvPicPr>
                  <pic:blipFill>
                    <a:blip r:embed="rId411"/>
                    <a:stretch>
                      <a:fillRect/>
                    </a:stretch>
                  </pic:blipFill>
                  <pic:spPr>
                    <a:xfrm>
                      <a:off x="0" y="0"/>
                      <a:ext cx="1381125" cy="1041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4510023</wp:posOffset>
            </wp:positionV>
            <wp:extent cx="1355090" cy="185420"/>
            <wp:wrapNone/>
            <wp:docPr id="416" name="Picture 416"/>
            <wp:cNvGraphicFramePr>
              <a:graphicFrameLocks noChangeAspect="1"/>
            </wp:cNvGraphicFramePr>
            <a:graphic>
              <a:graphicData uri="http://schemas.openxmlformats.org/drawingml/2006/picture">
                <pic:pic>
                  <pic:nvPicPr>
                    <pic:cNvPr id="0" name="image.png"/>
                    <pic:cNvPicPr/>
                  </pic:nvPicPr>
                  <pic:blipFill>
                    <a:blip r:embed="rId412"/>
                    <a:stretch>
                      <a:fillRect/>
                    </a:stretch>
                  </pic:blipFill>
                  <pic:spPr>
                    <a:xfrm>
                      <a:off x="0" y="0"/>
                      <a:ext cx="1355090"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4693666</wp:posOffset>
            </wp:positionV>
            <wp:extent cx="1355090" cy="187960"/>
            <wp:wrapNone/>
            <wp:docPr id="417" name="Picture 417"/>
            <wp:cNvGraphicFramePr>
              <a:graphicFrameLocks noChangeAspect="1"/>
            </wp:cNvGraphicFramePr>
            <a:graphic>
              <a:graphicData uri="http://schemas.openxmlformats.org/drawingml/2006/picture">
                <pic:pic>
                  <pic:nvPicPr>
                    <pic:cNvPr id="0" name="image.png"/>
                    <pic:cNvPicPr/>
                  </pic:nvPicPr>
                  <pic:blipFill>
                    <a:blip r:embed="rId413"/>
                    <a:stretch>
                      <a:fillRect/>
                    </a:stretch>
                  </pic:blipFill>
                  <pic:spPr>
                    <a:xfrm>
                      <a:off x="0" y="0"/>
                      <a:ext cx="1355090"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4878070</wp:posOffset>
            </wp:positionV>
            <wp:extent cx="1355090" cy="187960"/>
            <wp:wrapNone/>
            <wp:docPr id="418" name="Picture 418"/>
            <wp:cNvGraphicFramePr>
              <a:graphicFrameLocks noChangeAspect="1"/>
            </wp:cNvGraphicFramePr>
            <a:graphic>
              <a:graphicData uri="http://schemas.openxmlformats.org/drawingml/2006/picture">
                <pic:pic>
                  <pic:nvPicPr>
                    <pic:cNvPr id="0" name="image.png"/>
                    <pic:cNvPicPr/>
                  </pic:nvPicPr>
                  <pic:blipFill>
                    <a:blip r:embed="rId414"/>
                    <a:stretch>
                      <a:fillRect/>
                    </a:stretch>
                  </pic:blipFill>
                  <pic:spPr>
                    <a:xfrm>
                      <a:off x="0" y="0"/>
                      <a:ext cx="1355090"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9273540</wp:posOffset>
            </wp:positionH>
            <wp:positionV relativeFrom="page">
              <wp:posOffset>5851144</wp:posOffset>
            </wp:positionV>
            <wp:extent cx="889000" cy="1076325"/>
            <wp:wrapNone/>
            <wp:docPr id="419" name="Picture 419"/>
            <wp:cNvGraphicFramePr>
              <a:graphicFrameLocks noChangeAspect="1"/>
            </wp:cNvGraphicFramePr>
            <a:graphic>
              <a:graphicData uri="http://schemas.openxmlformats.org/drawingml/2006/picture">
                <pic:pic>
                  <pic:nvPicPr>
                    <pic:cNvPr id="0" name="image.png"/>
                    <pic:cNvPicPr/>
                  </pic:nvPicPr>
                  <pic:blipFill>
                    <a:blip r:embed="rId415"/>
                    <a:stretch>
                      <a:fillRect/>
                    </a:stretch>
                  </pic:blipFill>
                  <pic:spPr>
                    <a:xfrm>
                      <a:off x="0" y="0"/>
                      <a:ext cx="889000" cy="107632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9288018</wp:posOffset>
            </wp:positionH>
            <wp:positionV relativeFrom="page">
              <wp:posOffset>5483097</wp:posOffset>
            </wp:positionV>
            <wp:extent cx="864870" cy="184785"/>
            <wp:wrapNone/>
            <wp:docPr id="420" name="Picture 420"/>
            <wp:cNvGraphicFramePr>
              <a:graphicFrameLocks noChangeAspect="1"/>
            </wp:cNvGraphicFramePr>
            <a:graphic>
              <a:graphicData uri="http://schemas.openxmlformats.org/drawingml/2006/picture">
                <pic:pic>
                  <pic:nvPicPr>
                    <pic:cNvPr id="0" name="image.png"/>
                    <pic:cNvPicPr/>
                  </pic:nvPicPr>
                  <pic:blipFill>
                    <a:blip r:embed="rId416"/>
                    <a:stretch>
                      <a:fillRect/>
                    </a:stretch>
                  </pic:blipFill>
                  <pic:spPr>
                    <a:xfrm>
                      <a:off x="0" y="0"/>
                      <a:ext cx="864870" cy="18478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9288018</wp:posOffset>
            </wp:positionH>
            <wp:positionV relativeFrom="page">
              <wp:posOffset>5666740</wp:posOffset>
            </wp:positionV>
            <wp:extent cx="864870" cy="184785"/>
            <wp:wrapNone/>
            <wp:docPr id="421" name="Picture 421"/>
            <wp:cNvGraphicFramePr>
              <a:graphicFrameLocks noChangeAspect="1"/>
            </wp:cNvGraphicFramePr>
            <a:graphic>
              <a:graphicData uri="http://schemas.openxmlformats.org/drawingml/2006/picture">
                <pic:pic>
                  <pic:nvPicPr>
                    <pic:cNvPr id="0" name="image.png"/>
                    <pic:cNvPicPr/>
                  </pic:nvPicPr>
                  <pic:blipFill>
                    <a:blip r:embed="rId417"/>
                    <a:stretch>
                      <a:fillRect/>
                    </a:stretch>
                  </pic:blipFill>
                  <pic:spPr>
                    <a:xfrm>
                      <a:off x="0" y="0"/>
                      <a:ext cx="864870" cy="18478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916686</wp:posOffset>
            </wp:positionH>
            <wp:positionV relativeFrom="page">
              <wp:posOffset>6035547</wp:posOffset>
            </wp:positionV>
            <wp:extent cx="1423670" cy="296545"/>
            <wp:wrapNone/>
            <wp:docPr id="422" name="Picture 422"/>
            <wp:cNvGraphicFramePr>
              <a:graphicFrameLocks noChangeAspect="1"/>
            </wp:cNvGraphicFramePr>
            <a:graphic>
              <a:graphicData uri="http://schemas.openxmlformats.org/drawingml/2006/picture">
                <pic:pic>
                  <pic:nvPicPr>
                    <pic:cNvPr id="0" name="image.png"/>
                    <pic:cNvPicPr/>
                  </pic:nvPicPr>
                  <pic:blipFill>
                    <a:blip r:embed="rId418"/>
                    <a:stretch>
                      <a:fillRect/>
                    </a:stretch>
                  </pic:blipFill>
                  <pic:spPr>
                    <a:xfrm>
                      <a:off x="0" y="0"/>
                      <a:ext cx="1423670" cy="296545"/>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931163</wp:posOffset>
            </wp:positionH>
            <wp:positionV relativeFrom="page">
              <wp:posOffset>5666740</wp:posOffset>
            </wp:positionV>
            <wp:extent cx="1395095" cy="185420"/>
            <wp:wrapNone/>
            <wp:docPr id="423" name="Picture 423"/>
            <wp:cNvGraphicFramePr>
              <a:graphicFrameLocks noChangeAspect="1"/>
            </wp:cNvGraphicFramePr>
            <a:graphic>
              <a:graphicData uri="http://schemas.openxmlformats.org/drawingml/2006/picture">
                <pic:pic>
                  <pic:nvPicPr>
                    <pic:cNvPr id="0" name="image.png"/>
                    <pic:cNvPicPr/>
                  </pic:nvPicPr>
                  <pic:blipFill>
                    <a:blip r:embed="rId419"/>
                    <a:stretch>
                      <a:fillRect/>
                    </a:stretch>
                  </pic:blipFill>
                  <pic:spPr>
                    <a:xfrm>
                      <a:off x="0" y="0"/>
                      <a:ext cx="139509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931163</wp:posOffset>
            </wp:positionH>
            <wp:positionV relativeFrom="page">
              <wp:posOffset>5851144</wp:posOffset>
            </wp:positionV>
            <wp:extent cx="1395095" cy="187960"/>
            <wp:wrapNone/>
            <wp:docPr id="424" name="Picture 424"/>
            <wp:cNvGraphicFramePr>
              <a:graphicFrameLocks noChangeAspect="1"/>
            </wp:cNvGraphicFramePr>
            <a:graphic>
              <a:graphicData uri="http://schemas.openxmlformats.org/drawingml/2006/picture">
                <pic:pic>
                  <pic:nvPicPr>
                    <pic:cNvPr id="0" name="image.png"/>
                    <pic:cNvPicPr/>
                  </pic:nvPicPr>
                  <pic:blipFill>
                    <a:blip r:embed="rId420"/>
                    <a:stretch>
                      <a:fillRect/>
                    </a:stretch>
                  </pic:blipFill>
                  <pic:spPr>
                    <a:xfrm>
                      <a:off x="0" y="0"/>
                      <a:ext cx="139509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5565394</wp:posOffset>
            </wp:positionV>
            <wp:extent cx="1354455" cy="185420"/>
            <wp:wrapNone/>
            <wp:docPr id="425" name="Picture 425"/>
            <wp:cNvGraphicFramePr>
              <a:graphicFrameLocks noChangeAspect="1"/>
            </wp:cNvGraphicFramePr>
            <a:graphic>
              <a:graphicData uri="http://schemas.openxmlformats.org/drawingml/2006/picture">
                <pic:pic>
                  <pic:nvPicPr>
                    <pic:cNvPr id="0" name="image.png"/>
                    <pic:cNvPicPr/>
                  </pic:nvPicPr>
                  <pic:blipFill>
                    <a:blip r:embed="rId421"/>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5749797</wp:posOffset>
            </wp:positionV>
            <wp:extent cx="1354455" cy="187960"/>
            <wp:wrapNone/>
            <wp:docPr id="426" name="Picture 426"/>
            <wp:cNvGraphicFramePr>
              <a:graphicFrameLocks noChangeAspect="1"/>
            </wp:cNvGraphicFramePr>
            <a:graphic>
              <a:graphicData uri="http://schemas.openxmlformats.org/drawingml/2006/picture">
                <pic:pic>
                  <pic:nvPicPr>
                    <pic:cNvPr id="0" name="image.png"/>
                    <pic:cNvPicPr/>
                  </pic:nvPicPr>
                  <pic:blipFill>
                    <a:blip r:embed="rId422"/>
                    <a:stretch>
                      <a:fillRect/>
                    </a:stretch>
                  </pic:blipFill>
                  <pic:spPr>
                    <a:xfrm>
                      <a:off x="0" y="0"/>
                      <a:ext cx="135445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5934202</wp:posOffset>
            </wp:positionV>
            <wp:extent cx="1354455" cy="185420"/>
            <wp:wrapNone/>
            <wp:docPr id="427" name="Picture 427"/>
            <wp:cNvGraphicFramePr>
              <a:graphicFrameLocks noChangeAspect="1"/>
            </wp:cNvGraphicFramePr>
            <a:graphic>
              <a:graphicData uri="http://schemas.openxmlformats.org/drawingml/2006/picture">
                <pic:pic>
                  <pic:nvPicPr>
                    <pic:cNvPr id="0" name="image.png"/>
                    <pic:cNvPicPr/>
                  </pic:nvPicPr>
                  <pic:blipFill>
                    <a:blip r:embed="rId423"/>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3728720</wp:posOffset>
            </wp:positionH>
            <wp:positionV relativeFrom="page">
              <wp:posOffset>6026404</wp:posOffset>
            </wp:positionV>
            <wp:extent cx="1383665" cy="104140"/>
            <wp:wrapNone/>
            <wp:docPr id="428" name="Picture 428"/>
            <wp:cNvGraphicFramePr>
              <a:graphicFrameLocks noChangeAspect="1"/>
            </wp:cNvGraphicFramePr>
            <a:graphic>
              <a:graphicData uri="http://schemas.openxmlformats.org/drawingml/2006/picture">
                <pic:pic>
                  <pic:nvPicPr>
                    <pic:cNvPr id="0" name="image.png"/>
                    <pic:cNvPicPr/>
                  </pic:nvPicPr>
                  <pic:blipFill>
                    <a:blip r:embed="rId424"/>
                    <a:stretch>
                      <a:fillRect/>
                    </a:stretch>
                  </pic:blipFill>
                  <pic:spPr>
                    <a:xfrm>
                      <a:off x="0" y="0"/>
                      <a:ext cx="1383665" cy="1041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5473954</wp:posOffset>
            </wp:positionV>
            <wp:extent cx="1354455" cy="185420"/>
            <wp:wrapNone/>
            <wp:docPr id="429" name="Picture 429"/>
            <wp:cNvGraphicFramePr>
              <a:graphicFrameLocks noChangeAspect="1"/>
            </wp:cNvGraphicFramePr>
            <a:graphic>
              <a:graphicData uri="http://schemas.openxmlformats.org/drawingml/2006/picture">
                <pic:pic>
                  <pic:nvPicPr>
                    <pic:cNvPr id="0" name="image.png"/>
                    <pic:cNvPicPr/>
                  </pic:nvPicPr>
                  <pic:blipFill>
                    <a:blip r:embed="rId425"/>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5657595</wp:posOffset>
            </wp:positionV>
            <wp:extent cx="1354455" cy="185420"/>
            <wp:wrapNone/>
            <wp:docPr id="430" name="Picture 430"/>
            <wp:cNvGraphicFramePr>
              <a:graphicFrameLocks noChangeAspect="1"/>
            </wp:cNvGraphicFramePr>
            <a:graphic>
              <a:graphicData uri="http://schemas.openxmlformats.org/drawingml/2006/picture">
                <pic:pic>
                  <pic:nvPicPr>
                    <pic:cNvPr id="0" name="image.png"/>
                    <pic:cNvPicPr/>
                  </pic:nvPicPr>
                  <pic:blipFill>
                    <a:blip r:embed="rId426"/>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5842000</wp:posOffset>
            </wp:positionV>
            <wp:extent cx="1354455" cy="185420"/>
            <wp:wrapNone/>
            <wp:docPr id="431" name="Picture 431"/>
            <wp:cNvGraphicFramePr>
              <a:graphicFrameLocks noChangeAspect="1"/>
            </wp:cNvGraphicFramePr>
            <a:graphic>
              <a:graphicData uri="http://schemas.openxmlformats.org/drawingml/2006/picture">
                <pic:pic>
                  <pic:nvPicPr>
                    <pic:cNvPr id="0" name="image.png"/>
                    <pic:cNvPicPr/>
                  </pic:nvPicPr>
                  <pic:blipFill>
                    <a:blip r:embed="rId427"/>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5115052</wp:posOffset>
            </wp:positionH>
            <wp:positionV relativeFrom="page">
              <wp:posOffset>6026404</wp:posOffset>
            </wp:positionV>
            <wp:extent cx="1384300" cy="104140"/>
            <wp:wrapNone/>
            <wp:docPr id="432" name="Picture 432"/>
            <wp:cNvGraphicFramePr>
              <a:graphicFrameLocks noChangeAspect="1"/>
            </wp:cNvGraphicFramePr>
            <a:graphic>
              <a:graphicData uri="http://schemas.openxmlformats.org/drawingml/2006/picture">
                <pic:pic>
                  <pic:nvPicPr>
                    <pic:cNvPr id="0" name="image.png"/>
                    <pic:cNvPicPr/>
                  </pic:nvPicPr>
                  <pic:blipFill>
                    <a:blip r:embed="rId428"/>
                    <a:stretch>
                      <a:fillRect/>
                    </a:stretch>
                  </pic:blipFill>
                  <pic:spPr>
                    <a:xfrm>
                      <a:off x="0" y="0"/>
                      <a:ext cx="1384300" cy="1041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5473954</wp:posOffset>
            </wp:positionV>
            <wp:extent cx="1354455" cy="185420"/>
            <wp:wrapNone/>
            <wp:docPr id="433" name="Picture 433"/>
            <wp:cNvGraphicFramePr>
              <a:graphicFrameLocks noChangeAspect="1"/>
            </wp:cNvGraphicFramePr>
            <a:graphic>
              <a:graphicData uri="http://schemas.openxmlformats.org/drawingml/2006/picture">
                <pic:pic>
                  <pic:nvPicPr>
                    <pic:cNvPr id="0" name="image.png"/>
                    <pic:cNvPicPr/>
                  </pic:nvPicPr>
                  <pic:blipFill>
                    <a:blip r:embed="rId429"/>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5657595</wp:posOffset>
            </wp:positionV>
            <wp:extent cx="1354455" cy="185420"/>
            <wp:wrapNone/>
            <wp:docPr id="434" name="Picture 434"/>
            <wp:cNvGraphicFramePr>
              <a:graphicFrameLocks noChangeAspect="1"/>
            </wp:cNvGraphicFramePr>
            <a:graphic>
              <a:graphicData uri="http://schemas.openxmlformats.org/drawingml/2006/picture">
                <pic:pic>
                  <pic:nvPicPr>
                    <pic:cNvPr id="0" name="image.png"/>
                    <pic:cNvPicPr/>
                  </pic:nvPicPr>
                  <pic:blipFill>
                    <a:blip r:embed="rId430"/>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5842000</wp:posOffset>
            </wp:positionV>
            <wp:extent cx="1354455" cy="185420"/>
            <wp:wrapNone/>
            <wp:docPr id="435" name="Picture 435"/>
            <wp:cNvGraphicFramePr>
              <a:graphicFrameLocks noChangeAspect="1"/>
            </wp:cNvGraphicFramePr>
            <a:graphic>
              <a:graphicData uri="http://schemas.openxmlformats.org/drawingml/2006/picture">
                <pic:pic>
                  <pic:nvPicPr>
                    <pic:cNvPr id="0" name="image.png"/>
                    <pic:cNvPicPr/>
                  </pic:nvPicPr>
                  <pic:blipFill>
                    <a:blip r:embed="rId431"/>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6501129</wp:posOffset>
            </wp:positionH>
            <wp:positionV relativeFrom="page">
              <wp:posOffset>6026404</wp:posOffset>
            </wp:positionV>
            <wp:extent cx="1384300" cy="104140"/>
            <wp:wrapNone/>
            <wp:docPr id="436" name="Picture 436"/>
            <wp:cNvGraphicFramePr>
              <a:graphicFrameLocks noChangeAspect="1"/>
            </wp:cNvGraphicFramePr>
            <a:graphic>
              <a:graphicData uri="http://schemas.openxmlformats.org/drawingml/2006/picture">
                <pic:pic>
                  <pic:nvPicPr>
                    <pic:cNvPr id="0" name="image.png"/>
                    <pic:cNvPicPr/>
                  </pic:nvPicPr>
                  <pic:blipFill>
                    <a:blip r:embed="rId432"/>
                    <a:stretch>
                      <a:fillRect/>
                    </a:stretch>
                  </pic:blipFill>
                  <pic:spPr>
                    <a:xfrm>
                      <a:off x="0" y="0"/>
                      <a:ext cx="1384300" cy="1041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5473954</wp:posOffset>
            </wp:positionV>
            <wp:extent cx="1354455" cy="185420"/>
            <wp:wrapNone/>
            <wp:docPr id="437" name="Picture 437"/>
            <wp:cNvGraphicFramePr>
              <a:graphicFrameLocks noChangeAspect="1"/>
            </wp:cNvGraphicFramePr>
            <a:graphic>
              <a:graphicData uri="http://schemas.openxmlformats.org/drawingml/2006/picture">
                <pic:pic>
                  <pic:nvPicPr>
                    <pic:cNvPr id="0" name="image.png"/>
                    <pic:cNvPicPr/>
                  </pic:nvPicPr>
                  <pic:blipFill>
                    <a:blip r:embed="rId433"/>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5657595</wp:posOffset>
            </wp:positionV>
            <wp:extent cx="1354455" cy="185420"/>
            <wp:wrapNone/>
            <wp:docPr id="438" name="Picture 438"/>
            <wp:cNvGraphicFramePr>
              <a:graphicFrameLocks noChangeAspect="1"/>
            </wp:cNvGraphicFramePr>
            <a:graphic>
              <a:graphicData uri="http://schemas.openxmlformats.org/drawingml/2006/picture">
                <pic:pic>
                  <pic:nvPicPr>
                    <pic:cNvPr id="0" name="image.png"/>
                    <pic:cNvPicPr/>
                  </pic:nvPicPr>
                  <pic:blipFill>
                    <a:blip r:embed="rId434"/>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5842000</wp:posOffset>
            </wp:positionV>
            <wp:extent cx="1354455" cy="185420"/>
            <wp:wrapNone/>
            <wp:docPr id="439" name="Picture 439"/>
            <wp:cNvGraphicFramePr>
              <a:graphicFrameLocks noChangeAspect="1"/>
            </wp:cNvGraphicFramePr>
            <a:graphic>
              <a:graphicData uri="http://schemas.openxmlformats.org/drawingml/2006/picture">
                <pic:pic>
                  <pic:nvPicPr>
                    <pic:cNvPr id="0" name="image.png"/>
                    <pic:cNvPicPr/>
                  </pic:nvPicPr>
                  <pic:blipFill>
                    <a:blip r:embed="rId435"/>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7887461</wp:posOffset>
            </wp:positionH>
            <wp:positionV relativeFrom="page">
              <wp:posOffset>6026404</wp:posOffset>
            </wp:positionV>
            <wp:extent cx="1381125" cy="104140"/>
            <wp:wrapNone/>
            <wp:docPr id="440" name="Picture 440"/>
            <wp:cNvGraphicFramePr>
              <a:graphicFrameLocks noChangeAspect="1"/>
            </wp:cNvGraphicFramePr>
            <a:graphic>
              <a:graphicData uri="http://schemas.openxmlformats.org/drawingml/2006/picture">
                <pic:pic>
                  <pic:nvPicPr>
                    <pic:cNvPr id="0" name="image.png"/>
                    <pic:cNvPicPr/>
                  </pic:nvPicPr>
                  <pic:blipFill>
                    <a:blip r:embed="rId436"/>
                    <a:stretch>
                      <a:fillRect/>
                    </a:stretch>
                  </pic:blipFill>
                  <pic:spPr>
                    <a:xfrm>
                      <a:off x="0" y="0"/>
                      <a:ext cx="1381125" cy="1041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5473954</wp:posOffset>
            </wp:positionV>
            <wp:extent cx="1355090" cy="185420"/>
            <wp:wrapNone/>
            <wp:docPr id="441" name="Picture 441"/>
            <wp:cNvGraphicFramePr>
              <a:graphicFrameLocks noChangeAspect="1"/>
            </wp:cNvGraphicFramePr>
            <a:graphic>
              <a:graphicData uri="http://schemas.openxmlformats.org/drawingml/2006/picture">
                <pic:pic>
                  <pic:nvPicPr>
                    <pic:cNvPr id="0" name="image.png"/>
                    <pic:cNvPicPr/>
                  </pic:nvPicPr>
                  <pic:blipFill>
                    <a:blip r:embed="rId437"/>
                    <a:stretch>
                      <a:fillRect/>
                    </a:stretch>
                  </pic:blipFill>
                  <pic:spPr>
                    <a:xfrm>
                      <a:off x="0" y="0"/>
                      <a:ext cx="1355090"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5657595</wp:posOffset>
            </wp:positionV>
            <wp:extent cx="1355090" cy="185420"/>
            <wp:wrapNone/>
            <wp:docPr id="442" name="Picture 442"/>
            <wp:cNvGraphicFramePr>
              <a:graphicFrameLocks noChangeAspect="1"/>
            </wp:cNvGraphicFramePr>
            <a:graphic>
              <a:graphicData uri="http://schemas.openxmlformats.org/drawingml/2006/picture">
                <pic:pic>
                  <pic:nvPicPr>
                    <pic:cNvPr id="0" name="image.png"/>
                    <pic:cNvPicPr/>
                  </pic:nvPicPr>
                  <pic:blipFill>
                    <a:blip r:embed="rId438"/>
                    <a:stretch>
                      <a:fillRect/>
                    </a:stretch>
                  </pic:blipFill>
                  <pic:spPr>
                    <a:xfrm>
                      <a:off x="0" y="0"/>
                      <a:ext cx="1355090"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5842000</wp:posOffset>
            </wp:positionV>
            <wp:extent cx="1355090" cy="185420"/>
            <wp:wrapNone/>
            <wp:docPr id="443" name="Picture 443"/>
            <wp:cNvGraphicFramePr>
              <a:graphicFrameLocks noChangeAspect="1"/>
            </wp:cNvGraphicFramePr>
            <a:graphic>
              <a:graphicData uri="http://schemas.openxmlformats.org/drawingml/2006/picture">
                <pic:pic>
                  <pic:nvPicPr>
                    <pic:cNvPr id="0" name="image.png"/>
                    <pic:cNvPicPr/>
                  </pic:nvPicPr>
                  <pic:blipFill>
                    <a:blip r:embed="rId439"/>
                    <a:stretch>
                      <a:fillRect/>
                    </a:stretch>
                  </pic:blipFill>
                  <pic:spPr>
                    <a:xfrm>
                      <a:off x="0" y="0"/>
                      <a:ext cx="1355090"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916686</wp:posOffset>
            </wp:positionH>
            <wp:positionV relativeFrom="page">
              <wp:posOffset>6812280</wp:posOffset>
            </wp:positionV>
            <wp:extent cx="1423670" cy="116840"/>
            <wp:wrapNone/>
            <wp:docPr id="444" name="Picture 444"/>
            <wp:cNvGraphicFramePr>
              <a:graphicFrameLocks noChangeAspect="1"/>
            </wp:cNvGraphicFramePr>
            <a:graphic>
              <a:graphicData uri="http://schemas.openxmlformats.org/drawingml/2006/picture">
                <pic:pic>
                  <pic:nvPicPr>
                    <pic:cNvPr id="0" name="image.png"/>
                    <pic:cNvPicPr/>
                  </pic:nvPicPr>
                  <pic:blipFill>
                    <a:blip r:embed="rId440"/>
                    <a:stretch>
                      <a:fillRect/>
                    </a:stretch>
                  </pic:blipFill>
                  <pic:spPr>
                    <a:xfrm>
                      <a:off x="0" y="0"/>
                      <a:ext cx="1423670" cy="11684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931163</wp:posOffset>
            </wp:positionH>
            <wp:positionV relativeFrom="page">
              <wp:posOffset>6443471</wp:posOffset>
            </wp:positionV>
            <wp:extent cx="1395095" cy="187960"/>
            <wp:wrapNone/>
            <wp:docPr id="445" name="Picture 445"/>
            <wp:cNvGraphicFramePr>
              <a:graphicFrameLocks noChangeAspect="1"/>
            </wp:cNvGraphicFramePr>
            <a:graphic>
              <a:graphicData uri="http://schemas.openxmlformats.org/drawingml/2006/picture">
                <pic:pic>
                  <pic:nvPicPr>
                    <pic:cNvPr id="0" name="image.png"/>
                    <pic:cNvPicPr/>
                  </pic:nvPicPr>
                  <pic:blipFill>
                    <a:blip r:embed="rId441"/>
                    <a:stretch>
                      <a:fillRect/>
                    </a:stretch>
                  </pic:blipFill>
                  <pic:spPr>
                    <a:xfrm>
                      <a:off x="0" y="0"/>
                      <a:ext cx="1395095" cy="18796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931163</wp:posOffset>
            </wp:positionH>
            <wp:positionV relativeFrom="page">
              <wp:posOffset>6627876</wp:posOffset>
            </wp:positionV>
            <wp:extent cx="1395095" cy="185420"/>
            <wp:wrapNone/>
            <wp:docPr id="446" name="Picture 446"/>
            <wp:cNvGraphicFramePr>
              <a:graphicFrameLocks noChangeAspect="1"/>
            </wp:cNvGraphicFramePr>
            <a:graphic>
              <a:graphicData uri="http://schemas.openxmlformats.org/drawingml/2006/picture">
                <pic:pic>
                  <pic:nvPicPr>
                    <pic:cNvPr id="0" name="image.png"/>
                    <pic:cNvPicPr/>
                  </pic:nvPicPr>
                  <pic:blipFill>
                    <a:blip r:embed="rId442"/>
                    <a:stretch>
                      <a:fillRect/>
                    </a:stretch>
                  </pic:blipFill>
                  <pic:spPr>
                    <a:xfrm>
                      <a:off x="0" y="0"/>
                      <a:ext cx="139509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2357120</wp:posOffset>
            </wp:positionH>
            <wp:positionV relativeFrom="page">
              <wp:posOffset>6523482</wp:posOffset>
            </wp:positionV>
            <wp:extent cx="1354455" cy="185420"/>
            <wp:wrapNone/>
            <wp:docPr id="447" name="Picture 447"/>
            <wp:cNvGraphicFramePr>
              <a:graphicFrameLocks noChangeAspect="1"/>
            </wp:cNvGraphicFramePr>
            <a:graphic>
              <a:graphicData uri="http://schemas.openxmlformats.org/drawingml/2006/picture">
                <pic:pic>
                  <pic:nvPicPr>
                    <pic:cNvPr id="0" name="image.png"/>
                    <pic:cNvPicPr/>
                  </pic:nvPicPr>
                  <pic:blipFill>
                    <a:blip r:embed="rId443"/>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3743197</wp:posOffset>
            </wp:positionH>
            <wp:positionV relativeFrom="page">
              <wp:posOffset>6523482</wp:posOffset>
            </wp:positionV>
            <wp:extent cx="1354455" cy="185420"/>
            <wp:wrapNone/>
            <wp:docPr id="448" name="Picture 448"/>
            <wp:cNvGraphicFramePr>
              <a:graphicFrameLocks noChangeAspect="1"/>
            </wp:cNvGraphicFramePr>
            <a:graphic>
              <a:graphicData uri="http://schemas.openxmlformats.org/drawingml/2006/picture">
                <pic:pic>
                  <pic:nvPicPr>
                    <pic:cNvPr id="0" name="image.png"/>
                    <pic:cNvPicPr/>
                  </pic:nvPicPr>
                  <pic:blipFill>
                    <a:blip r:embed="rId444"/>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5129529</wp:posOffset>
            </wp:positionH>
            <wp:positionV relativeFrom="page">
              <wp:posOffset>6523482</wp:posOffset>
            </wp:positionV>
            <wp:extent cx="1354455" cy="185420"/>
            <wp:wrapNone/>
            <wp:docPr id="449" name="Picture 449"/>
            <wp:cNvGraphicFramePr>
              <a:graphicFrameLocks noChangeAspect="1"/>
            </wp:cNvGraphicFramePr>
            <a:graphic>
              <a:graphicData uri="http://schemas.openxmlformats.org/drawingml/2006/picture">
                <pic:pic>
                  <pic:nvPicPr>
                    <pic:cNvPr id="0" name="image.png"/>
                    <pic:cNvPicPr/>
                  </pic:nvPicPr>
                  <pic:blipFill>
                    <a:blip r:embed="rId445"/>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6515607</wp:posOffset>
            </wp:positionH>
            <wp:positionV relativeFrom="page">
              <wp:posOffset>6523482</wp:posOffset>
            </wp:positionV>
            <wp:extent cx="1354455" cy="185420"/>
            <wp:wrapNone/>
            <wp:docPr id="450" name="Picture 450"/>
            <wp:cNvGraphicFramePr>
              <a:graphicFrameLocks noChangeAspect="1"/>
            </wp:cNvGraphicFramePr>
            <a:graphic>
              <a:graphicData uri="http://schemas.openxmlformats.org/drawingml/2006/picture">
                <pic:pic>
                  <pic:nvPicPr>
                    <pic:cNvPr id="0" name="image.png"/>
                    <pic:cNvPicPr/>
                  </pic:nvPicPr>
                  <pic:blipFill>
                    <a:blip r:embed="rId446"/>
                    <a:stretch>
                      <a:fillRect/>
                    </a:stretch>
                  </pic:blipFill>
                  <pic:spPr>
                    <a:xfrm>
                      <a:off x="0" y="0"/>
                      <a:ext cx="1354455" cy="185420"/>
                    </a:xfrm>
                    <a:prstGeom prst="rect"/>
                  </pic:spPr>
                </pic:pic>
              </a:graphicData>
            </a:graphic>
          </wp:anchor>
        </w:drawing>
      </w: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7901940</wp:posOffset>
            </wp:positionH>
            <wp:positionV relativeFrom="page">
              <wp:posOffset>6523482</wp:posOffset>
            </wp:positionV>
            <wp:extent cx="1355090" cy="185420"/>
            <wp:wrapNone/>
            <wp:docPr id="451" name="Picture 451"/>
            <wp:cNvGraphicFramePr>
              <a:graphicFrameLocks noChangeAspect="1"/>
            </wp:cNvGraphicFramePr>
            <a:graphic>
              <a:graphicData uri="http://schemas.openxmlformats.org/drawingml/2006/picture">
                <pic:pic>
                  <pic:nvPicPr>
                    <pic:cNvPr id="0" name="image.png"/>
                    <pic:cNvPicPr/>
                  </pic:nvPicPr>
                  <pic:blipFill>
                    <a:blip r:embed="rId447"/>
                    <a:stretch>
                      <a:fillRect/>
                    </a:stretch>
                  </pic:blipFill>
                  <pic:spPr>
                    <a:xfrm>
                      <a:off x="0" y="0"/>
                      <a:ext cx="1355090" cy="185420"/>
                    </a:xfrm>
                    <a:prstGeom prst="rect"/>
                  </pic:spPr>
                </pic:pic>
              </a:graphicData>
            </a:graphic>
          </wp:anchor>
        </w:drawing>
      </w:r>
      <w:r>
        <w:pict>
          <v:shape path="m,l,1000r1000,l1000,xe" filled="f" stroked="f" style="margin-left:735.06pt;margin-top:78.45pt;width:61.54pt;height:11.98pt;rotation:0;position:absolute;mso-position-horizontal-relative:page;mso-position-vertical-relative:page">
            <v:textbox inset="0,0,0,0" style="mso-rotate-with-shape:t">
              <w:txbxContent>
                <w:p>
                  <w:pPr>
                    <w:widowControl/>
                    <w:wordWrap w:val="0"/>
                    <w:autoSpaceDE w:val="0"/>
                    <w:autoSpaceDN w:val="0"/>
                    <w:spacing w:line="220" w:lineRule="exact" w:before="0" w:after="0"/>
                    <w:ind w:left="0" w:right="0" w:firstLine="0"/>
                    <w:jc w:val="left"/>
                  </w:pPr>
                  <w:r>
                    <w:rPr>
                      <w:rFonts w:ascii="KaiTi" w:hAnsi="KaiTi" w:eastAsia="KaiTi"/>
                      <w:b/>
                      <w:i w:val="0"/>
                      <w:color w:val="000000"/>
                      <w:sz w:val="22"/>
                      <w:lang w:eastAsia="zh-CN"/>
                    </w:rPr>
                    <w:t>未填寫</w:t>
                  </w:r>
                  <w:r>
                    <w:rPr>
                      <w:rFonts w:ascii="KaiTi" w:hAnsi="KaiTi" w:eastAsia="KaiTi"/>
                      <w:b/>
                      <w:i w:val="0"/>
                      <w:color w:val="000000"/>
                      <w:sz w:val="22"/>
                    </w:rPr>
                    <w:t>/</w:t>
                  </w:r>
                  <w:r>
                    <w:rPr>
                      <w:rFonts w:ascii="KaiTi" w:hAnsi="KaiTi" w:eastAsia="KaiTi"/>
                      <w:b/>
                      <w:i w:val="0"/>
                      <w:color w:val="000000"/>
                      <w:sz w:val="22"/>
                      <w:lang w:eastAsia="zh-CN"/>
                    </w:rPr>
                    <w:t>製作</w:t>
                  </w:r>
                </w:p>
              </w:txbxContent>
            </v:textbox>
            <w10:wrap type="none"/>
          </v:shape>
        </w:pict>
      </w:r>
      <w:r>
        <w:pict>
          <v:shape path="m,l,1000r1000,l1000,xe" filled="f" stroked="f" style="margin-left:294.74pt;margin-top:386.89pt;width:107.64pt;height:11.98pt;rotation:0;position:absolute;mso-position-horizontal-relative:page;mso-position-vertical-relative:page">
            <v:textbox inset="0,0,0,0" style="mso-rotate-with-shape:t">
              <w:txbxContent>
                <w:p>
                  <w:pPr>
                    <w:widowControl/>
                    <w:wordWrap w:val="0"/>
                    <w:autoSpaceDE w:val="0"/>
                    <w:autoSpaceDN w:val="0"/>
                    <w:spacing w:line="220" w:lineRule="exact" w:before="0" w:after="0"/>
                    <w:ind w:left="0" w:right="0" w:firstLine="0"/>
                    <w:jc w:val="left"/>
                  </w:pPr>
                  <w:r>
                    <w:rPr>
                      <w:rFonts w:ascii="KaiTi" w:hAnsi="KaiTi" w:eastAsia="KaiTi"/>
                      <w:b w:val="0"/>
                      <w:i w:val="0"/>
                      <w:color w:val="000000"/>
                      <w:spacing w:val="-11"/>
                      <w:sz w:val="22"/>
                      <w:lang w:eastAsia="zh-CN"/>
                    </w:rPr>
                    <w:t>現良好</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整體體驗順暢</w:t>
                  </w:r>
                </w:p>
              </w:txbxContent>
            </v:textbox>
            <w10:wrap type="none"/>
          </v:shape>
        </w:pict>
      </w:r>
      <w:r>
        <w:pict>
          <v:shape path="m,l,1000r1000,l1000,xe" filled="f" stroked="f" style="margin-left:513.04pt;margin-top:386.89pt;width:107.64pt;height:11.98pt;rotation:0;position:absolute;mso-position-horizontal-relative:page;mso-position-vertical-relative:page">
            <v:textbox inset="0,0,0,0" style="mso-rotate-with-shape:t">
              <w:txbxContent>
                <w:p>
                  <w:pPr>
                    <w:widowControl/>
                    <w:wordWrap w:val="0"/>
                    <w:autoSpaceDE w:val="0"/>
                    <w:autoSpaceDN w:val="0"/>
                    <w:spacing w:line="220" w:lineRule="exact" w:before="0" w:after="0"/>
                    <w:ind w:left="0" w:right="0" w:firstLine="0"/>
                    <w:jc w:val="left"/>
                  </w:pPr>
                  <w:r>
                    <w:rPr>
                      <w:rFonts w:ascii="KaiTi" w:hAnsi="KaiTi" w:eastAsia="KaiTi"/>
                      <w:b w:val="0"/>
                      <w:i w:val="0"/>
                      <w:color w:val="000000"/>
                      <w:spacing w:val="-11"/>
                      <w:sz w:val="22"/>
                      <w:lang w:eastAsia="zh-CN"/>
                    </w:rPr>
                    <w:t>術有限</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整體體驗偏弱</w:t>
                  </w:r>
                </w:p>
              </w:txbxContent>
            </v:textbox>
            <w10:wrap type="none"/>
          </v:shape>
        </w:pict>
      </w:r>
    </w:p>
    <w:p>
      <w:pPr>
        <w:widowControl/>
        <w:wordWrap w:val="0"/>
        <w:autoSpaceDE w:val="0"/>
        <w:autoSpaceDN w:val="0"/>
        <w:spacing w:line="280" w:lineRule="exact" w:before="455" w:after="30"/>
        <w:ind w:left="72" w:right="0" w:firstLine="0"/>
        <w:jc w:val="left"/>
      </w:pPr>
      <w:r>
        <w:rPr>
          <w:rFonts w:ascii="KaiTi" w:hAnsi="KaiTi" w:eastAsia="KaiTi"/>
          <w:b/>
          <w:i w:val="0"/>
          <w:color w:val="000000"/>
          <w:sz w:val="28"/>
          <w:lang w:eastAsia="zh-CN"/>
        </w:rPr>
        <w:t>評分規準</w:t>
      </w:r>
    </w:p>
    <w:p>
      <w:pPr>
        <w:widowControl/>
        <w:wordWrap w:val="0"/>
        <w:autoSpaceDE w:val="0"/>
        <w:autoSpaceDN w:val="0"/>
        <w:spacing w:line="240" w:lineRule="exact" w:before="60" w:after="5"/>
        <w:ind w:left="72" w:right="0" w:firstLine="0"/>
        <w:jc w:val="left"/>
      </w:pPr>
      <w:r>
        <w:rPr>
          <w:rFonts w:ascii="KaiTi" w:hAnsi="KaiTi" w:eastAsia="KaiTi"/>
          <w:b/>
          <w:i w:val="0"/>
          <w:color w:val="000000"/>
          <w:sz w:val="24"/>
          <w:lang w:eastAsia="zh-CN"/>
        </w:rPr>
        <w:t>【</w:t>
      </w:r>
      <w:r>
        <w:rPr>
          <w:rFonts w:ascii="KaiTi" w:hAnsi="KaiTi" w:eastAsia="KaiTi"/>
          <w:b/>
          <w:i w:val="0"/>
          <w:color w:val="000000"/>
          <w:sz w:val="24"/>
          <w:lang w:eastAsia="zh-CN"/>
        </w:rPr>
        <w:t>國中生活應用組</w:t>
      </w:r>
      <w:r>
        <w:rPr>
          <w:rFonts w:ascii="KaiTi" w:hAnsi="KaiTi" w:eastAsia="KaiTi"/>
          <w:b/>
          <w:i w:val="0"/>
          <w:color w:val="000000"/>
          <w:sz w:val="24"/>
          <w:lang w:eastAsia="zh-CN"/>
        </w:rPr>
        <w:t>】</w:t>
      </w:r>
    </w:p>
    <w:tbl>
      <w:tblPr>
        <w:tblW w:type="auto" w:w="0"/>
        <w:tblInd w:type="dxa" w:w="55"/>
        <w:tblLayout w:type="fixed"/>
        <w:tblLook w:firstColumn="1" w:firstRow="1" w:lastColumn="0" w:lastRow="0" w:noHBand="0" w:noVBand="1" w:val="04A0"/>
      </w:tblPr>
      <w:tblGrid>
        <w:gridCol w:w="1910"/>
        <w:gridCol w:w="1910"/>
        <w:gridCol w:w="1910"/>
        <w:gridCol w:w="1910"/>
        <w:gridCol w:w="1910"/>
        <w:gridCol w:w="1910"/>
        <w:gridCol w:w="1910"/>
        <w:gridCol w:w="1910"/>
      </w:tblGrid>
      <w:tr>
        <w:trPr>
          <w:trHeight w:hRule="exact" w:val="333"/>
        </w:trPr>
        <w:tc>
          <w:tcPr>
            <w:tcW w:type="dxa" w:w="614"/>
            <w:vMerge w:val="restart"/>
            <w:tcBorders>
              <w:top w:val="single" w:sz="7" w:color="FFF1CC"/>
              <w:left w:val="single" w:sz="2" w:color="000000"/>
              <w:bottom w:val="single" w:sz="3" w:color="FFF1CC"/>
              <w:right w:val="single" w:sz="2" w:color="000000"/>
            </w:tcBorders>
            <w:shd w:fill="FFF1CC"/>
            <w:tcMar>
              <w:left w:type="dxa" w:w="0"/>
              <w:right w:type="dxa" w:w="0"/>
            </w:tcMar>
          </w:tcPr>
          <w:p>
            <w:pPr>
              <w:widowControl/>
              <w:wordWrap w:val="0"/>
              <w:autoSpaceDE w:val="0"/>
              <w:autoSpaceDN w:val="0"/>
              <w:spacing w:line="220" w:lineRule="exact" w:before="1756" w:after="0"/>
              <w:ind w:left="192" w:right="0" w:firstLine="0"/>
              <w:jc w:val="left"/>
            </w:pPr>
            <w:r>
              <w:rPr>
                <w:rFonts w:ascii="KaiTi" w:hAnsi="KaiTi" w:eastAsia="KaiTi"/>
                <w:b/>
                <w:i w:val="0"/>
                <w:color w:val="000000"/>
                <w:sz w:val="22"/>
                <w:lang w:eastAsia="zh-CN"/>
              </w:rPr>
              <w:t>程</w:t>
            </w:r>
          </w:p>
          <w:p>
            <w:pPr>
              <w:widowControl/>
              <w:wordWrap w:val="0"/>
              <w:autoSpaceDE w:val="0"/>
              <w:autoSpaceDN w:val="0"/>
              <w:spacing w:line="220" w:lineRule="exact" w:before="71" w:after="0"/>
              <w:ind w:left="192" w:right="0" w:firstLine="0"/>
              <w:jc w:val="left"/>
            </w:pPr>
            <w:r>
              <w:rPr>
                <w:rFonts w:ascii="KaiTi" w:hAnsi="KaiTi" w:eastAsia="KaiTi"/>
                <w:b/>
                <w:i w:val="0"/>
                <w:color w:val="000000"/>
                <w:sz w:val="22"/>
                <w:lang w:eastAsia="zh-CN"/>
              </w:rPr>
              <w:t>式</w:t>
            </w:r>
          </w:p>
          <w:p>
            <w:pPr>
              <w:widowControl/>
              <w:wordWrap w:val="0"/>
              <w:autoSpaceDE w:val="0"/>
              <w:autoSpaceDN w:val="0"/>
              <w:spacing w:line="220" w:lineRule="exact" w:before="69" w:after="0"/>
              <w:ind w:left="192" w:right="0" w:firstLine="0"/>
              <w:jc w:val="left"/>
            </w:pPr>
            <w:r>
              <w:rPr>
                <w:rFonts w:ascii="KaiTi" w:hAnsi="KaiTi" w:eastAsia="KaiTi"/>
                <w:b/>
                <w:i w:val="0"/>
                <w:color w:val="000000"/>
                <w:sz w:val="22"/>
                <w:lang w:eastAsia="zh-CN"/>
              </w:rPr>
              <w:t>說</w:t>
            </w:r>
          </w:p>
          <w:p>
            <w:pPr>
              <w:widowControl/>
              <w:wordWrap w:val="0"/>
              <w:autoSpaceDE w:val="0"/>
              <w:autoSpaceDN w:val="0"/>
              <w:spacing w:line="220" w:lineRule="exact" w:before="71" w:after="0"/>
              <w:ind w:left="192" w:right="0" w:firstLine="0"/>
              <w:jc w:val="left"/>
            </w:pPr>
            <w:r>
              <w:rPr>
                <w:rFonts w:ascii="KaiTi" w:hAnsi="KaiTi" w:eastAsia="KaiTi"/>
                <w:b/>
                <w:i w:val="0"/>
                <w:color w:val="000000"/>
                <w:sz w:val="22"/>
                <w:lang w:eastAsia="zh-CN"/>
              </w:rPr>
              <w:t>明</w:t>
            </w:r>
          </w:p>
          <w:p>
            <w:pPr>
              <w:widowControl/>
              <w:wordWrap w:val="0"/>
              <w:autoSpaceDE w:val="0"/>
              <w:autoSpaceDN w:val="0"/>
              <w:spacing w:line="220" w:lineRule="exact" w:before="71" w:after="0"/>
              <w:ind w:left="192" w:right="0" w:firstLine="0"/>
              <w:jc w:val="left"/>
            </w:pPr>
            <w:r>
              <w:rPr>
                <w:rFonts w:ascii="KaiTi" w:hAnsi="KaiTi" w:eastAsia="KaiTi"/>
                <w:b/>
                <w:i w:val="0"/>
                <w:color w:val="000000"/>
                <w:sz w:val="22"/>
                <w:lang w:eastAsia="zh-CN"/>
              </w:rPr>
              <w:t>文</w:t>
            </w:r>
          </w:p>
          <w:p>
            <w:pPr>
              <w:widowControl/>
              <w:wordWrap w:val="0"/>
              <w:autoSpaceDE w:val="0"/>
              <w:autoSpaceDN w:val="0"/>
              <w:spacing w:line="220" w:lineRule="exact" w:before="69" w:after="0"/>
              <w:ind w:left="192" w:right="0" w:firstLine="0"/>
              <w:jc w:val="left"/>
            </w:pPr>
            <w:r>
              <w:rPr>
                <w:rFonts w:ascii="KaiTi" w:hAnsi="KaiTi" w:eastAsia="KaiTi"/>
                <w:b/>
                <w:i w:val="0"/>
                <w:color w:val="000000"/>
                <w:sz w:val="22"/>
                <w:lang w:eastAsia="zh-CN"/>
              </w:rPr>
              <w:t>件</w:t>
            </w:r>
          </w:p>
          <w:p>
            <w:pPr>
              <w:widowControl/>
              <w:wordWrap w:val="0"/>
              <w:autoSpaceDE w:val="0"/>
              <w:autoSpaceDN w:val="0"/>
              <w:spacing w:line="220" w:lineRule="exact" w:before="71" w:after="0"/>
              <w:ind w:left="136" w:right="0" w:firstLine="0"/>
              <w:jc w:val="left"/>
            </w:pPr>
            <w:r>
              <w:rPr>
                <w:rFonts w:ascii="KaiTi" w:hAnsi="KaiTi" w:eastAsia="KaiTi"/>
                <w:b/>
                <w:i w:val="0"/>
                <w:color w:val="000000"/>
                <w:sz w:val="22"/>
              </w:rPr>
              <w:t>15</w:t>
            </w:r>
            <w:r>
              <w:rPr>
                <w:rFonts w:ascii="KaiTi" w:hAnsi="KaiTi" w:eastAsia="KaiTi"/>
                <w:b/>
                <w:i w:val="0"/>
                <w:color w:val="000000"/>
                <w:sz w:val="22"/>
              </w:rPr>
              <w:t>%</w:t>
            </w:r>
          </w:p>
        </w:tc>
        <w:tc>
          <w:tcPr>
            <w:tcW w:type="dxa" w:w="2246"/>
            <w:tcBorders>
              <w:top w:val="single" w:sz="7" w:color="FFF1CC"/>
              <w:left w:val="single" w:sz="2" w:color="000000"/>
              <w:bottom w:val="single" w:sz="7" w:color="D9EAD2"/>
              <w:right w:val="single" w:sz="2" w:color="000000"/>
            </w:tcBorders>
            <w:shd w:fill="FFF1CC"/>
            <w:tcMar>
              <w:left w:type="dxa" w:w="0"/>
              <w:right w:type="dxa" w:w="0"/>
            </w:tcMar>
          </w:tcPr>
          <w:p>
            <w:pPr>
              <w:widowControl/>
              <w:wordWrap w:val="0"/>
              <w:autoSpaceDE w:val="0"/>
              <w:autoSpaceDN w:val="0"/>
              <w:spacing w:line="220" w:lineRule="exact" w:before="63" w:after="0"/>
              <w:ind w:left="899" w:right="0" w:firstLine="0"/>
              <w:jc w:val="left"/>
            </w:pPr>
            <w:r>
              <w:rPr>
                <w:rFonts w:ascii="KaiTi" w:hAnsi="KaiTi" w:eastAsia="KaiTi"/>
                <w:b/>
                <w:i w:val="0"/>
                <w:color w:val="000000"/>
                <w:sz w:val="22"/>
                <w:lang w:eastAsia="zh-CN"/>
              </w:rPr>
              <w:t>項目</w:t>
            </w:r>
          </w:p>
        </w:tc>
        <w:tc>
          <w:tcPr>
            <w:tcW w:type="dxa" w:w="2182"/>
            <w:tcBorders>
              <w:top w:val="single" w:sz="7" w:color="FFF1CC"/>
              <w:left w:val="single" w:sz="2" w:color="000000"/>
              <w:bottom w:val="single" w:sz="7" w:color="D9EAD2"/>
              <w:right w:val="single" w:sz="2" w:color="000000"/>
            </w:tcBorders>
            <w:shd w:fill="FFF1CC"/>
            <w:tcMar>
              <w:left w:type="dxa" w:w="0"/>
              <w:right w:type="dxa" w:w="0"/>
            </w:tcMar>
          </w:tcPr>
          <w:p>
            <w:pPr>
              <w:widowControl/>
              <w:wordWrap w:val="0"/>
              <w:autoSpaceDE w:val="0"/>
              <w:autoSpaceDN w:val="0"/>
              <w:spacing w:line="220" w:lineRule="exact" w:before="63" w:after="0"/>
              <w:ind w:left="867" w:right="0" w:firstLine="0"/>
              <w:jc w:val="left"/>
            </w:pPr>
            <w:r>
              <w:rPr>
                <w:rFonts w:ascii="KaiTi" w:hAnsi="KaiTi" w:eastAsia="KaiTi"/>
                <w:b/>
                <w:i w:val="0"/>
                <w:color w:val="000000"/>
                <w:sz w:val="22"/>
                <w:lang w:eastAsia="zh-CN"/>
              </w:rPr>
              <w:t>極優</w:t>
            </w:r>
          </w:p>
        </w:tc>
        <w:tc>
          <w:tcPr>
            <w:tcW w:type="dxa" w:w="2183"/>
            <w:tcBorders>
              <w:top w:val="single" w:sz="7" w:color="FFF1CC"/>
              <w:left w:val="single" w:sz="2" w:color="000000"/>
              <w:bottom w:val="single" w:sz="7" w:color="D9EAD2"/>
              <w:right w:val="single" w:sz="2" w:color="000000"/>
            </w:tcBorders>
            <w:shd w:fill="FFF1CC"/>
            <w:tcMar>
              <w:left w:type="dxa" w:w="0"/>
              <w:right w:type="dxa" w:w="0"/>
            </w:tcMar>
          </w:tcPr>
          <w:p>
            <w:pPr>
              <w:widowControl/>
              <w:wordWrap w:val="0"/>
              <w:autoSpaceDE w:val="0"/>
              <w:autoSpaceDN w:val="0"/>
              <w:spacing w:line="220" w:lineRule="exact" w:before="63" w:after="0"/>
              <w:ind w:left="977" w:right="0" w:firstLine="0"/>
              <w:jc w:val="left"/>
            </w:pPr>
            <w:r>
              <w:rPr>
                <w:rFonts w:ascii="KaiTi" w:hAnsi="KaiTi" w:eastAsia="KaiTi"/>
                <w:b/>
                <w:i w:val="0"/>
                <w:color w:val="000000"/>
                <w:sz w:val="22"/>
                <w:lang w:eastAsia="zh-CN"/>
              </w:rPr>
              <w:t>優</w:t>
            </w:r>
          </w:p>
        </w:tc>
        <w:tc>
          <w:tcPr>
            <w:tcW w:type="dxa" w:w="2183"/>
            <w:tcBorders>
              <w:top w:val="single" w:sz="7" w:color="FFF1CC"/>
              <w:left w:val="single" w:sz="2" w:color="000000"/>
              <w:bottom w:val="single" w:sz="7" w:color="D9EAD2"/>
              <w:right w:val="single" w:sz="2" w:color="000000"/>
            </w:tcBorders>
            <w:shd w:fill="FFF1CC"/>
            <w:tcMar>
              <w:left w:type="dxa" w:w="0"/>
              <w:right w:type="dxa" w:w="0"/>
            </w:tcMar>
          </w:tcPr>
          <w:p>
            <w:pPr>
              <w:widowControl/>
              <w:wordWrap w:val="0"/>
              <w:autoSpaceDE w:val="0"/>
              <w:autoSpaceDN w:val="0"/>
              <w:spacing w:line="220" w:lineRule="exact" w:before="63" w:after="0"/>
              <w:ind w:left="977" w:right="0" w:firstLine="0"/>
              <w:jc w:val="left"/>
            </w:pPr>
            <w:r>
              <w:rPr>
                <w:rFonts w:ascii="KaiTi" w:hAnsi="KaiTi" w:eastAsia="KaiTi"/>
                <w:b/>
                <w:i w:val="0"/>
                <w:color w:val="000000"/>
                <w:sz w:val="22"/>
                <w:lang w:eastAsia="zh-CN"/>
              </w:rPr>
              <w:t>良</w:t>
            </w:r>
          </w:p>
        </w:tc>
        <w:tc>
          <w:tcPr>
            <w:tcW w:type="dxa" w:w="2183"/>
            <w:tcBorders>
              <w:top w:val="single" w:sz="7" w:color="FFF1CC"/>
              <w:left w:val="single" w:sz="2" w:color="000000"/>
              <w:bottom w:val="single" w:sz="7" w:color="D9EAD2"/>
              <w:right w:val="single" w:sz="2" w:color="000000"/>
            </w:tcBorders>
            <w:shd w:fill="FFF1CC"/>
            <w:tcMar>
              <w:left w:type="dxa" w:w="0"/>
              <w:right w:type="dxa" w:w="0"/>
            </w:tcMar>
          </w:tcPr>
          <w:p>
            <w:pPr>
              <w:widowControl/>
              <w:wordWrap w:val="0"/>
              <w:autoSpaceDE w:val="0"/>
              <w:autoSpaceDN w:val="0"/>
              <w:spacing w:line="220" w:lineRule="exact" w:before="63" w:after="0"/>
              <w:ind w:left="868" w:right="0" w:firstLine="0"/>
              <w:jc w:val="left"/>
            </w:pPr>
            <w:r>
              <w:rPr>
                <w:rFonts w:ascii="KaiTi" w:hAnsi="KaiTi" w:eastAsia="KaiTi"/>
                <w:b/>
                <w:i w:val="0"/>
                <w:color w:val="000000"/>
                <w:sz w:val="22"/>
                <w:lang w:eastAsia="zh-CN"/>
              </w:rPr>
              <w:t>尚可</w:t>
            </w:r>
          </w:p>
        </w:tc>
        <w:tc>
          <w:tcPr>
            <w:tcW w:type="dxa" w:w="2183"/>
            <w:tcBorders>
              <w:top w:val="single" w:sz="7" w:color="FFF1CC"/>
              <w:left w:val="single" w:sz="2" w:color="000000"/>
              <w:bottom w:val="single" w:sz="7" w:color="D9EAD2"/>
              <w:right w:val="single" w:sz="2" w:color="000000"/>
            </w:tcBorders>
            <w:shd w:fill="FFF1CC"/>
            <w:tcMar>
              <w:left w:type="dxa" w:w="0"/>
              <w:right w:type="dxa" w:w="0"/>
            </w:tcMar>
          </w:tcPr>
          <w:p>
            <w:pPr>
              <w:widowControl/>
              <w:wordWrap w:val="0"/>
              <w:autoSpaceDE w:val="0"/>
              <w:autoSpaceDN w:val="0"/>
              <w:spacing w:line="220" w:lineRule="exact" w:before="63" w:after="0"/>
              <w:ind w:left="757" w:right="0" w:firstLine="0"/>
              <w:jc w:val="left"/>
            </w:pPr>
            <w:r>
              <w:rPr>
                <w:rFonts w:ascii="KaiTi" w:hAnsi="KaiTi" w:eastAsia="KaiTi"/>
                <w:b/>
                <w:i w:val="0"/>
                <w:color w:val="000000"/>
                <w:sz w:val="22"/>
                <w:lang w:eastAsia="zh-CN"/>
              </w:rPr>
              <w:t>待加強</w:t>
            </w:r>
          </w:p>
        </w:tc>
        <w:tc>
          <w:tcPr>
            <w:tcW w:type="dxa" w:w="1407"/>
            <w:tcBorders>
              <w:top w:val="single" w:sz="7" w:color="A3C2F4"/>
              <w:left w:val="single" w:sz="2" w:color="000000"/>
              <w:bottom w:val="single" w:sz="7" w:color="A3C2F4"/>
              <w:right w:val="single" w:sz="2" w:color="000000"/>
            </w:tcBorders>
            <w:shd w:fill="A3C2F4"/>
            <w:tcMar>
              <w:left w:type="dxa" w:w="0"/>
              <w:right w:type="dxa" w:w="0"/>
            </w:tcMar>
          </w:tcPr>
          <w:p/>
        </w:tc>
      </w:tr>
      <w:tr>
        <w:trPr>
          <w:trHeight w:hRule="exact" w:val="1490"/>
        </w:trPr>
        <w:tc>
          <w:tcPr>
            <w:tcW w:type="dxa" w:w="1910"/>
            <w:vMerge/>
            <w:tcBorders>
              <w:top w:val="single" w:sz="7" w:color="FFF1CC"/>
              <w:left w:val="single" w:sz="2" w:color="000000"/>
              <w:bottom w:val="single" w:sz="3" w:color="FFF1CC"/>
              <w:right w:val="single" w:sz="2" w:color="000000"/>
            </w:tcBorders>
            <w:tcMar>
              <w:left w:type="dxa" w:w="0"/>
              <w:right w:type="dxa" w:w="0"/>
            </w:tcMar>
          </w:tcPr>
          <w:p/>
        </w:tc>
        <w:tc>
          <w:tcPr>
            <w:tcW w:type="dxa" w:w="2246"/>
            <w:vMerge w:val="restart"/>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660" w:after="0"/>
              <w:ind w:left="349" w:right="0" w:firstLine="0"/>
              <w:jc w:val="left"/>
            </w:pPr>
            <w:r>
              <w:rPr>
                <w:rFonts w:ascii="KaiTi" w:hAnsi="KaiTi" w:eastAsia="KaiTi"/>
                <w:b w:val="0"/>
                <w:i w:val="0"/>
                <w:color w:val="000000"/>
                <w:sz w:val="22"/>
                <w:lang w:eastAsia="zh-CN"/>
              </w:rPr>
              <w:t>問題描述與需求</w:t>
            </w:r>
          </w:p>
          <w:p>
            <w:pPr>
              <w:widowControl/>
              <w:wordWrap w:val="0"/>
              <w:autoSpaceDE w:val="0"/>
              <w:autoSpaceDN w:val="0"/>
              <w:spacing w:line="220" w:lineRule="exact" w:before="69" w:after="0"/>
              <w:ind w:left="899" w:right="0" w:firstLine="0"/>
              <w:jc w:val="left"/>
            </w:pPr>
            <w:r>
              <w:rPr>
                <w:rFonts w:ascii="KaiTi" w:hAnsi="KaiTi" w:eastAsia="KaiTi"/>
                <w:b w:val="0"/>
                <w:i w:val="0"/>
                <w:color w:val="000000"/>
                <w:sz w:val="22"/>
              </w:rPr>
              <w:t>(</w:t>
            </w:r>
            <w:r>
              <w:rPr>
                <w:rFonts w:ascii="KaiTi" w:hAnsi="KaiTi" w:eastAsia="KaiTi"/>
                <w:b w:val="0"/>
                <w:i w:val="0"/>
                <w:color w:val="000000"/>
                <w:sz w:val="22"/>
              </w:rPr>
              <w:t>5</w:t>
            </w:r>
            <w:r>
              <w:rPr>
                <w:rFonts w:ascii="KaiTi" w:hAnsi="KaiTi" w:eastAsia="KaiTi"/>
                <w:b w:val="0"/>
                <w:i w:val="0"/>
                <w:color w:val="000000"/>
                <w:sz w:val="22"/>
              </w:rPr>
              <w:t>%)</w:t>
            </w:r>
          </w:p>
        </w:tc>
        <w:tc>
          <w:tcPr>
            <w:tcW w:type="dxa" w:w="2182"/>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60" w:after="0"/>
              <w:ind w:left="21" w:right="0" w:firstLine="0"/>
              <w:jc w:val="left"/>
            </w:pPr>
            <w:r>
              <w:rPr>
                <w:rFonts w:ascii="KaiTi" w:hAnsi="KaiTi" w:eastAsia="KaiTi"/>
                <w:b w:val="0"/>
                <w:i w:val="0"/>
                <w:color w:val="000000"/>
                <w:sz w:val="22"/>
                <w:lang w:eastAsia="zh-CN"/>
              </w:rPr>
              <w:t>能全面剖析問題情</w:t>
            </w:r>
          </w:p>
          <w:p>
            <w:pPr>
              <w:widowControl/>
              <w:wordWrap w:val="0"/>
              <w:autoSpaceDE w:val="0"/>
              <w:autoSpaceDN w:val="0"/>
              <w:spacing w:line="220" w:lineRule="exact" w:before="71" w:after="0"/>
              <w:ind w:left="21" w:right="0" w:firstLine="0"/>
              <w:jc w:val="left"/>
            </w:pPr>
            <w:r>
              <w:rPr>
                <w:rFonts w:ascii="KaiTi" w:hAnsi="KaiTi" w:eastAsia="KaiTi"/>
                <w:b w:val="0"/>
                <w:i w:val="0"/>
                <w:color w:val="000000"/>
                <w:spacing w:val="-17"/>
                <w:sz w:val="22"/>
                <w:lang w:eastAsia="zh-CN"/>
              </w:rPr>
              <w:t>境</w:t>
            </w:r>
            <w:r>
              <w:rPr>
                <w:rFonts w:ascii="KaiTi" w:hAnsi="KaiTi" w:eastAsia="KaiTi"/>
                <w:b w:val="0"/>
                <w:i w:val="0"/>
                <w:color w:val="000000"/>
                <w:spacing w:val="-16"/>
                <w:sz w:val="22"/>
                <w:lang w:eastAsia="zh-CN"/>
              </w:rPr>
              <w:t>，</w:t>
            </w:r>
            <w:r>
              <w:rPr>
                <w:rFonts w:ascii="KaiTi" w:hAnsi="KaiTi" w:eastAsia="KaiTi"/>
                <w:b w:val="0"/>
                <w:i w:val="0"/>
                <w:color w:val="000000"/>
                <w:spacing w:val="-3"/>
                <w:sz w:val="22"/>
                <w:lang w:eastAsia="zh-CN"/>
              </w:rPr>
              <w:t>辨識複雜需求</w:t>
            </w:r>
            <w:r>
              <w:rPr>
                <w:rFonts w:ascii="KaiTi" w:hAnsi="KaiTi" w:eastAsia="KaiTi"/>
                <w:b w:val="0"/>
                <w:i w:val="0"/>
                <w:color w:val="000000"/>
                <w:spacing w:val="-17"/>
                <w:sz w:val="22"/>
                <w:lang w:eastAsia="zh-CN"/>
              </w:rPr>
              <w:t>，</w:t>
            </w:r>
            <w:r>
              <w:rPr>
                <w:rFonts w:ascii="KaiTi" w:hAnsi="KaiTi" w:eastAsia="KaiTi"/>
                <w:b w:val="0"/>
                <w:i w:val="0"/>
                <w:color w:val="000000"/>
                <w:sz w:val="22"/>
                <w:lang w:eastAsia="zh-CN"/>
              </w:rPr>
              <w:t>提</w:t>
            </w:r>
          </w:p>
          <w:p>
            <w:pPr>
              <w:widowControl/>
              <w:wordWrap w:val="0"/>
              <w:autoSpaceDE w:val="0"/>
              <w:autoSpaceDN w:val="0"/>
              <w:spacing w:line="220" w:lineRule="exact" w:before="69" w:after="0"/>
              <w:ind w:left="21" w:right="0" w:firstLine="0"/>
              <w:jc w:val="left"/>
            </w:pPr>
            <w:r>
              <w:rPr>
                <w:rFonts w:ascii="KaiTi" w:hAnsi="KaiTi" w:eastAsia="KaiTi"/>
                <w:b w:val="0"/>
                <w:i w:val="0"/>
                <w:color w:val="000000"/>
                <w:sz w:val="22"/>
                <w:lang w:eastAsia="zh-CN"/>
              </w:rPr>
              <w:t>出具系統性之問題定</w:t>
            </w:r>
          </w:p>
          <w:p>
            <w:pPr>
              <w:widowControl/>
              <w:wordWrap w:val="0"/>
              <w:autoSpaceDE w:val="0"/>
              <w:autoSpaceDN w:val="0"/>
              <w:spacing w:line="220" w:lineRule="exact" w:before="71" w:after="0"/>
              <w:ind w:left="21" w:right="0" w:firstLine="0"/>
              <w:jc w:val="left"/>
            </w:pPr>
            <w:r>
              <w:rPr>
                <w:rFonts w:ascii="KaiTi" w:hAnsi="KaiTi" w:eastAsia="KaiTi"/>
                <w:b w:val="0"/>
                <w:i w:val="0"/>
                <w:color w:val="000000"/>
                <w:spacing w:val="-34"/>
                <w:sz w:val="22"/>
                <w:lang w:eastAsia="zh-CN"/>
              </w:rPr>
              <w:t>義</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並有系統性地進行</w:t>
            </w:r>
          </w:p>
          <w:p>
            <w:pPr>
              <w:widowControl/>
              <w:wordWrap w:val="0"/>
              <w:autoSpaceDE w:val="0"/>
              <w:autoSpaceDN w:val="0"/>
              <w:spacing w:line="220" w:lineRule="exact" w:before="71" w:after="0"/>
              <w:ind w:left="21" w:right="0" w:firstLine="0"/>
              <w:jc w:val="left"/>
            </w:pPr>
            <w:r>
              <w:rPr>
                <w:rFonts w:ascii="KaiTi" w:hAnsi="KaiTi" w:eastAsia="KaiTi"/>
                <w:b w:val="0"/>
                <w:i w:val="0"/>
                <w:color w:val="000000"/>
                <w:sz w:val="22"/>
                <w:lang w:eastAsia="zh-CN"/>
              </w:rPr>
              <w:t>問題拆解</w:t>
            </w:r>
            <w:r>
              <w:rPr>
                <w:rFonts w:ascii="KaiTi" w:hAnsi="KaiTi" w:eastAsia="KaiTi"/>
                <w:b w:val="0"/>
                <w:i w:val="0"/>
                <w:color w:val="000000"/>
                <w:sz w:val="22"/>
                <w:lang w:eastAsia="zh-CN"/>
              </w:rPr>
              <w:t>。</w:t>
            </w:r>
          </w:p>
        </w:tc>
        <w:tc>
          <w:tcPr>
            <w:tcW w:type="dxa" w:w="2183"/>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60" w:after="0"/>
              <w:ind w:left="22" w:right="0" w:firstLine="0"/>
              <w:jc w:val="left"/>
            </w:pPr>
            <w:r>
              <w:rPr>
                <w:rFonts w:ascii="KaiTi" w:hAnsi="KaiTi" w:eastAsia="KaiTi"/>
                <w:b w:val="0"/>
                <w:i w:val="0"/>
                <w:color w:val="000000"/>
                <w:sz w:val="22"/>
                <w:lang w:eastAsia="zh-CN"/>
              </w:rPr>
              <w:t>能剖析主要問題情</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pacing w:val="-16"/>
                <w:sz w:val="22"/>
                <w:lang w:eastAsia="zh-CN"/>
              </w:rPr>
              <w:t>境</w:t>
            </w:r>
            <w:r>
              <w:rPr>
                <w:rFonts w:ascii="KaiTi" w:hAnsi="KaiTi" w:eastAsia="KaiTi"/>
                <w:b w:val="0"/>
                <w:i w:val="0"/>
                <w:color w:val="000000"/>
                <w:spacing w:val="-17"/>
                <w:sz w:val="22"/>
                <w:lang w:eastAsia="zh-CN"/>
              </w:rPr>
              <w:t>，</w:t>
            </w:r>
            <w:r>
              <w:rPr>
                <w:rFonts w:ascii="KaiTi" w:hAnsi="KaiTi" w:eastAsia="KaiTi"/>
                <w:b w:val="0"/>
                <w:i w:val="0"/>
                <w:color w:val="000000"/>
                <w:spacing w:val="-3"/>
                <w:sz w:val="22"/>
                <w:lang w:eastAsia="zh-CN"/>
              </w:rPr>
              <w:t>辨識多數需求</w:t>
            </w:r>
            <w:r>
              <w:rPr>
                <w:rFonts w:ascii="KaiTi" w:hAnsi="KaiTi" w:eastAsia="KaiTi"/>
                <w:b w:val="0"/>
                <w:i w:val="0"/>
                <w:color w:val="000000"/>
                <w:spacing w:val="-16"/>
                <w:sz w:val="22"/>
                <w:lang w:eastAsia="zh-CN"/>
              </w:rPr>
              <w:t>，</w:t>
            </w:r>
            <w:r>
              <w:rPr>
                <w:rFonts w:ascii="KaiTi" w:hAnsi="KaiTi" w:eastAsia="KaiTi"/>
                <w:b w:val="0"/>
                <w:i w:val="0"/>
                <w:color w:val="000000"/>
                <w:sz w:val="22"/>
                <w:lang w:eastAsia="zh-CN"/>
              </w:rPr>
              <w:t>提</w:t>
            </w:r>
          </w:p>
          <w:p>
            <w:pPr>
              <w:widowControl/>
              <w:wordWrap w:val="0"/>
              <w:autoSpaceDE w:val="0"/>
              <w:autoSpaceDN w:val="0"/>
              <w:spacing w:line="220" w:lineRule="exact" w:before="69" w:after="0"/>
              <w:ind w:left="22" w:right="0" w:firstLine="0"/>
              <w:jc w:val="left"/>
            </w:pPr>
            <w:r>
              <w:rPr>
                <w:rFonts w:ascii="KaiTi" w:hAnsi="KaiTi" w:eastAsia="KaiTi"/>
                <w:b w:val="0"/>
                <w:i w:val="0"/>
                <w:color w:val="000000"/>
                <w:spacing w:val="-4"/>
                <w:sz w:val="22"/>
                <w:lang w:eastAsia="zh-CN"/>
              </w:rPr>
              <w:t>出結構化問題定義</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並</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能進行大部分的問題</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拆解</w:t>
            </w:r>
          </w:p>
        </w:tc>
        <w:tc>
          <w:tcPr>
            <w:tcW w:type="dxa" w:w="2183"/>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205" w:after="0"/>
              <w:ind w:left="22" w:right="0" w:firstLine="0"/>
              <w:jc w:val="left"/>
            </w:pPr>
            <w:r>
              <w:rPr>
                <w:rFonts w:ascii="KaiTi" w:hAnsi="KaiTi" w:eastAsia="KaiTi"/>
                <w:b w:val="0"/>
                <w:i w:val="0"/>
                <w:color w:val="000000"/>
                <w:sz w:val="22"/>
                <w:lang w:eastAsia="zh-CN"/>
              </w:rPr>
              <w:t>能部分剖析問題情</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pacing w:val="-16"/>
                <w:sz w:val="22"/>
                <w:lang w:eastAsia="zh-CN"/>
              </w:rPr>
              <w:t>境</w:t>
            </w:r>
            <w:r>
              <w:rPr>
                <w:rFonts w:ascii="KaiTi" w:hAnsi="KaiTi" w:eastAsia="KaiTi"/>
                <w:b w:val="0"/>
                <w:i w:val="0"/>
                <w:color w:val="000000"/>
                <w:spacing w:val="-17"/>
                <w:sz w:val="22"/>
                <w:lang w:eastAsia="zh-CN"/>
              </w:rPr>
              <w:t>，</w:t>
            </w:r>
            <w:r>
              <w:rPr>
                <w:rFonts w:ascii="KaiTi" w:hAnsi="KaiTi" w:eastAsia="KaiTi"/>
                <w:b w:val="0"/>
                <w:i w:val="0"/>
                <w:color w:val="000000"/>
                <w:spacing w:val="-3"/>
                <w:sz w:val="22"/>
                <w:lang w:eastAsia="zh-CN"/>
              </w:rPr>
              <w:t>辨識部分需求</w:t>
            </w:r>
            <w:r>
              <w:rPr>
                <w:rFonts w:ascii="KaiTi" w:hAnsi="KaiTi" w:eastAsia="KaiTi"/>
                <w:b w:val="0"/>
                <w:i w:val="0"/>
                <w:color w:val="000000"/>
                <w:spacing w:val="-16"/>
                <w:sz w:val="22"/>
                <w:lang w:eastAsia="zh-CN"/>
              </w:rPr>
              <w:t>，</w:t>
            </w:r>
            <w:r>
              <w:rPr>
                <w:rFonts w:ascii="KaiTi" w:hAnsi="KaiTi" w:eastAsia="KaiTi"/>
                <w:b w:val="0"/>
                <w:i w:val="0"/>
                <w:color w:val="000000"/>
                <w:sz w:val="22"/>
                <w:lang w:eastAsia="zh-CN"/>
              </w:rPr>
              <w:t>問</w:t>
            </w:r>
          </w:p>
          <w:p>
            <w:pPr>
              <w:widowControl/>
              <w:wordWrap w:val="0"/>
              <w:autoSpaceDE w:val="0"/>
              <w:autoSpaceDN w:val="0"/>
              <w:spacing w:line="220" w:lineRule="exact" w:before="69" w:after="0"/>
              <w:ind w:left="22" w:right="0" w:firstLine="0"/>
              <w:jc w:val="left"/>
            </w:pPr>
            <w:r>
              <w:rPr>
                <w:rFonts w:ascii="KaiTi" w:hAnsi="KaiTi" w:eastAsia="KaiTi"/>
                <w:b w:val="0"/>
                <w:i w:val="0"/>
                <w:color w:val="000000"/>
                <w:spacing w:val="-6"/>
                <w:sz w:val="22"/>
                <w:lang w:eastAsia="zh-CN"/>
              </w:rPr>
              <w:t>題定義具雛形</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拆解方</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式尚不完整</w:t>
            </w:r>
          </w:p>
        </w:tc>
        <w:tc>
          <w:tcPr>
            <w:tcW w:type="dxa" w:w="2183"/>
            <w:tcBorders>
              <w:top w:val="single" w:sz="7" w:color="D9EAD2"/>
              <w:left w:val="single" w:sz="2" w:color="000000"/>
              <w:bottom w:val="single" w:sz="7" w:color="D9EAD2"/>
              <w:right w:val="single" w:sz="4" w:color="000000"/>
            </w:tcBorders>
            <w:shd w:fill="D9EAD2"/>
            <w:tcMar>
              <w:left w:type="dxa" w:w="0"/>
              <w:right w:type="dxa" w:w="0"/>
            </w:tcMar>
          </w:tcPr>
          <w:p>
            <w:pPr>
              <w:widowControl/>
              <w:wordWrap w:val="0"/>
              <w:autoSpaceDE w:val="0"/>
              <w:autoSpaceDN w:val="0"/>
              <w:spacing w:line="220" w:lineRule="exact" w:before="205" w:after="0"/>
              <w:ind w:left="22" w:right="0" w:firstLine="0"/>
              <w:jc w:val="left"/>
            </w:pPr>
            <w:r>
              <w:rPr>
                <w:rFonts w:ascii="KaiTi" w:hAnsi="KaiTi" w:eastAsia="KaiTi"/>
                <w:b w:val="0"/>
                <w:i w:val="0"/>
                <w:color w:val="000000"/>
                <w:spacing w:val="-4"/>
                <w:sz w:val="22"/>
                <w:lang w:eastAsia="zh-CN"/>
              </w:rPr>
              <w:t>問題情境分析有限</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需</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pacing w:val="-6"/>
                <w:sz w:val="22"/>
                <w:lang w:eastAsia="zh-CN"/>
              </w:rPr>
              <w:t>求辨識不完整</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問題定</w:t>
            </w:r>
          </w:p>
          <w:p>
            <w:pPr>
              <w:widowControl/>
              <w:wordWrap w:val="0"/>
              <w:autoSpaceDE w:val="0"/>
              <w:autoSpaceDN w:val="0"/>
              <w:spacing w:line="220" w:lineRule="exact" w:before="69" w:after="0"/>
              <w:ind w:left="22" w:right="0" w:firstLine="0"/>
              <w:jc w:val="left"/>
            </w:pPr>
            <w:r>
              <w:rPr>
                <w:rFonts w:ascii="KaiTi" w:hAnsi="KaiTi" w:eastAsia="KaiTi"/>
                <w:b w:val="0"/>
                <w:i w:val="0"/>
                <w:color w:val="000000"/>
                <w:spacing w:val="-11"/>
                <w:sz w:val="22"/>
                <w:lang w:eastAsia="zh-CN"/>
              </w:rPr>
              <w:t>義概略</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拆解零散缺乏</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系統性</w:t>
            </w:r>
          </w:p>
        </w:tc>
        <w:tc>
          <w:tcPr>
            <w:tcW w:type="dxa" w:w="2183"/>
            <w:tcBorders>
              <w:top w:val="single" w:sz="7" w:color="D9EAD2"/>
              <w:left w:val="single" w:sz="4"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205" w:after="0"/>
              <w:ind w:left="19" w:right="0" w:firstLine="0"/>
              <w:jc w:val="left"/>
            </w:pPr>
            <w:r>
              <w:rPr>
                <w:rFonts w:ascii="KaiTi" w:hAnsi="KaiTi" w:eastAsia="KaiTi"/>
                <w:b w:val="0"/>
                <w:i w:val="0"/>
                <w:color w:val="000000"/>
                <w:sz w:val="22"/>
                <w:lang w:eastAsia="zh-CN"/>
              </w:rPr>
              <w:t>無法釐清問題情境與</w:t>
            </w:r>
          </w:p>
          <w:p>
            <w:pPr>
              <w:widowControl/>
              <w:wordWrap w:val="0"/>
              <w:autoSpaceDE w:val="0"/>
              <w:autoSpaceDN w:val="0"/>
              <w:spacing w:line="220" w:lineRule="exact" w:before="71" w:after="0"/>
              <w:ind w:left="19" w:right="0" w:firstLine="0"/>
              <w:jc w:val="left"/>
            </w:pPr>
            <w:r>
              <w:rPr>
                <w:rFonts w:ascii="KaiTi" w:hAnsi="KaiTi" w:eastAsia="KaiTi"/>
                <w:b w:val="0"/>
                <w:i w:val="0"/>
                <w:color w:val="000000"/>
                <w:spacing w:val="-17"/>
                <w:sz w:val="22"/>
                <w:lang w:eastAsia="zh-CN"/>
              </w:rPr>
              <w:t>需求</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缺乏明確問題定</w:t>
            </w:r>
          </w:p>
          <w:p>
            <w:pPr>
              <w:widowControl/>
              <w:wordWrap w:val="0"/>
              <w:autoSpaceDE w:val="0"/>
              <w:autoSpaceDN w:val="0"/>
              <w:spacing w:line="220" w:lineRule="exact" w:before="69" w:after="0"/>
              <w:ind w:left="19" w:right="0" w:firstLine="0"/>
              <w:jc w:val="left"/>
            </w:pPr>
            <w:r>
              <w:rPr>
                <w:rFonts w:ascii="KaiTi" w:hAnsi="KaiTi" w:eastAsia="KaiTi"/>
                <w:b w:val="0"/>
                <w:i w:val="0"/>
                <w:color w:val="000000"/>
                <w:spacing w:val="-33"/>
                <w:sz w:val="22"/>
                <w:lang w:eastAsia="zh-CN"/>
              </w:rPr>
              <w:t>義</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未能展現有效拆解</w:t>
            </w:r>
          </w:p>
          <w:p>
            <w:pPr>
              <w:widowControl/>
              <w:wordWrap w:val="0"/>
              <w:autoSpaceDE w:val="0"/>
              <w:autoSpaceDN w:val="0"/>
              <w:spacing w:line="220" w:lineRule="exact" w:before="71" w:after="0"/>
              <w:ind w:left="19" w:right="0" w:firstLine="0"/>
              <w:jc w:val="left"/>
            </w:pPr>
            <w:r>
              <w:rPr>
                <w:rFonts w:ascii="KaiTi" w:hAnsi="KaiTi" w:eastAsia="KaiTi"/>
                <w:b w:val="0"/>
                <w:i w:val="0"/>
                <w:color w:val="000000"/>
                <w:sz w:val="22"/>
                <w:lang w:eastAsia="zh-CN"/>
              </w:rPr>
              <w:t>能力</w:t>
            </w:r>
          </w:p>
        </w:tc>
        <w:tc>
          <w:tcPr>
            <w:tcW w:type="dxa" w:w="1407"/>
            <w:vMerge w:val="restart"/>
            <w:tcBorders>
              <w:top w:val="single" w:sz="7" w:color="A3C2F4"/>
              <w:left w:val="single" w:sz="2" w:color="000000"/>
              <w:bottom w:val="single" w:sz="3" w:color="A3C2F4"/>
              <w:right w:val="single" w:sz="2" w:color="000000"/>
            </w:tcBorders>
            <w:shd w:fill="A3C2F4"/>
            <w:tcMar>
              <w:left w:type="dxa" w:w="0"/>
              <w:right w:type="dxa" w:w="0"/>
            </w:tcMar>
          </w:tcPr>
          <w:p>
            <w:pPr>
              <w:widowControl/>
              <w:wordWrap w:val="0"/>
              <w:autoSpaceDE w:val="0"/>
              <w:autoSpaceDN w:val="0"/>
              <w:spacing w:line="220" w:lineRule="exact" w:before="2312" w:after="0"/>
              <w:ind w:left="262" w:right="0" w:firstLine="0"/>
              <w:jc w:val="left"/>
            </w:pPr>
            <w:r>
              <w:rPr>
                <w:rFonts w:ascii="KaiTi" w:hAnsi="KaiTi" w:eastAsia="KaiTi"/>
                <w:b w:val="0"/>
                <w:i w:val="0"/>
                <w:color w:val="000000"/>
                <w:sz w:val="22"/>
                <w:lang w:eastAsia="zh-CN"/>
              </w:rPr>
              <w:t>不予計分</w:t>
            </w:r>
          </w:p>
          <w:p>
            <w:pPr>
              <w:widowControl/>
              <w:wordWrap w:val="0"/>
              <w:autoSpaceDE w:val="0"/>
              <w:autoSpaceDN w:val="0"/>
              <w:spacing w:line="220" w:lineRule="exact" w:before="71" w:after="0"/>
              <w:ind w:left="400" w:right="0" w:firstLine="0"/>
              <w:jc w:val="left"/>
            </w:pPr>
            <w:r>
              <w:rPr>
                <w:rFonts w:ascii="KaiTi" w:hAnsi="KaiTi" w:eastAsia="KaiTi"/>
                <w:b w:val="0"/>
                <w:i w:val="0"/>
                <w:color w:val="000000"/>
                <w:sz w:val="22"/>
              </w:rPr>
              <w:t>(</w:t>
            </w:r>
            <w:r>
              <w:rPr>
                <w:rFonts w:ascii="KaiTi" w:hAnsi="KaiTi" w:eastAsia="KaiTi"/>
                <w:b w:val="0"/>
                <w:i w:val="0"/>
                <w:color w:val="000000"/>
                <w:sz w:val="22"/>
              </w:rPr>
              <w:t>0</w:t>
            </w:r>
            <w:r>
              <w:rPr>
                <w:rFonts w:ascii="Times New Roman" w:hAnsi="Times New Roman" w:eastAsia="Times New Roman"/>
                <w:b w:val="0"/>
                <w:color w:val="000000"/>
                <w:spacing w:val="0"/>
                <w:sz w:val="22"/>
              </w:rPr>
              <w:t xml:space="preserve"> </w:t>
            </w:r>
            <w:r>
              <w:rPr>
                <w:rFonts w:ascii="KaiTi" w:hAnsi="KaiTi" w:eastAsia="KaiTi"/>
                <w:b w:val="0"/>
                <w:i w:val="0"/>
                <w:color w:val="000000"/>
                <w:sz w:val="22"/>
                <w:lang w:eastAsia="zh-CN"/>
              </w:rPr>
              <w:t>分</w:t>
            </w:r>
            <w:r>
              <w:rPr>
                <w:rFonts w:ascii="KaiTi" w:hAnsi="KaiTi" w:eastAsia="KaiTi"/>
                <w:b w:val="0"/>
                <w:i w:val="0"/>
                <w:color w:val="000000"/>
                <w:w w:val="99"/>
                <w:sz w:val="22"/>
              </w:rPr>
              <w:t>)</w:t>
            </w:r>
          </w:p>
        </w:tc>
      </w:tr>
      <w:tr>
        <w:trPr>
          <w:trHeight w:hRule="exact" w:val="318"/>
        </w:trPr>
        <w:tc>
          <w:tcPr>
            <w:tcW w:type="dxa" w:w="1910"/>
            <w:vMerge/>
            <w:tcBorders>
              <w:top w:val="single" w:sz="7" w:color="FFF1CC"/>
              <w:left w:val="single" w:sz="2" w:color="000000"/>
              <w:bottom w:val="single" w:sz="3" w:color="FFF1CC"/>
              <w:right w:val="single" w:sz="2" w:color="000000"/>
            </w:tcBorders>
            <w:tcMar>
              <w:left w:type="dxa" w:w="0"/>
              <w:right w:type="dxa" w:w="0"/>
            </w:tcMar>
          </w:tcPr>
          <w:p/>
        </w:tc>
        <w:tc>
          <w:tcPr>
            <w:tcW w:type="dxa" w:w="1910"/>
            <w:vMerge/>
            <w:tcBorders>
              <w:top w:val="single" w:sz="7" w:color="D9EAD2"/>
              <w:left w:val="single" w:sz="2" w:color="000000"/>
              <w:bottom w:val="single" w:sz="7" w:color="D9EAD2"/>
              <w:right w:val="single" w:sz="2" w:color="000000"/>
            </w:tcBorders>
            <w:tcMar>
              <w:left w:type="dxa" w:w="0"/>
              <w:right w:type="dxa" w:w="0"/>
            </w:tcMar>
          </w:tcPr>
          <w:p/>
        </w:tc>
        <w:tc>
          <w:tcPr>
            <w:tcW w:type="dxa" w:w="2182"/>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59" w:after="0"/>
              <w:ind w:left="784" w:right="0" w:firstLine="0"/>
              <w:jc w:val="left"/>
            </w:pPr>
            <w:r>
              <w:rPr>
                <w:rFonts w:ascii="KaiTi" w:hAnsi="KaiTi" w:eastAsia="KaiTi"/>
                <w:b w:val="0"/>
                <w:i w:val="0"/>
                <w:color w:val="FF0000"/>
                <w:sz w:val="22"/>
              </w:rPr>
              <w:t>(</w:t>
            </w:r>
            <w:r>
              <w:rPr>
                <w:rFonts w:ascii="KaiTi" w:hAnsi="KaiTi" w:eastAsia="KaiTi"/>
                <w:b w:val="0"/>
                <w:i w:val="0"/>
                <w:color w:val="FF0000"/>
                <w:sz w:val="22"/>
              </w:rPr>
              <w:t>5</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59"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4</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59"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3</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D9EAD2"/>
              <w:left w:val="single" w:sz="2" w:color="000000"/>
              <w:bottom w:val="single" w:sz="7" w:color="D9EAD2"/>
              <w:right w:val="single" w:sz="4" w:color="000000"/>
            </w:tcBorders>
            <w:shd w:fill="D9EAD2"/>
            <w:tcMar>
              <w:left w:type="dxa" w:w="0"/>
              <w:right w:type="dxa" w:w="0"/>
            </w:tcMar>
          </w:tcPr>
          <w:p>
            <w:pPr>
              <w:widowControl/>
              <w:wordWrap w:val="0"/>
              <w:autoSpaceDE w:val="0"/>
              <w:autoSpaceDN w:val="0"/>
              <w:spacing w:line="220" w:lineRule="exact" w:before="59"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2</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D9EAD2"/>
              <w:left w:val="single" w:sz="4"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59" w:after="0"/>
              <w:ind w:left="783" w:right="0" w:firstLine="0"/>
              <w:jc w:val="left"/>
            </w:pPr>
            <w:r>
              <w:rPr>
                <w:rFonts w:ascii="KaiTi" w:hAnsi="KaiTi" w:eastAsia="KaiTi"/>
                <w:b w:val="0"/>
                <w:i w:val="0"/>
                <w:color w:val="FF0000"/>
                <w:sz w:val="22"/>
              </w:rPr>
              <w:t>(</w:t>
            </w:r>
            <w:r>
              <w:rPr>
                <w:rFonts w:ascii="KaiTi" w:hAnsi="KaiTi" w:eastAsia="KaiTi"/>
                <w:b w:val="0"/>
                <w:i w:val="0"/>
                <w:color w:val="FF0000"/>
                <w:sz w:val="22"/>
              </w:rPr>
              <w:t>1</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1910"/>
            <w:vMerge/>
            <w:tcBorders>
              <w:top w:val="single" w:sz="7" w:color="A3C2F4"/>
              <w:left w:val="single" w:sz="2" w:color="000000"/>
              <w:bottom w:val="single" w:sz="3" w:color="A3C2F4"/>
              <w:right w:val="single" w:sz="2" w:color="000000"/>
            </w:tcBorders>
            <w:tcMar>
              <w:left w:type="dxa" w:w="0"/>
              <w:right w:type="dxa" w:w="0"/>
            </w:tcMar>
          </w:tcPr>
          <w:p/>
        </w:tc>
      </w:tr>
      <w:tr>
        <w:trPr>
          <w:trHeight w:hRule="exact" w:val="1188"/>
        </w:trPr>
        <w:tc>
          <w:tcPr>
            <w:tcW w:type="dxa" w:w="1910"/>
            <w:vMerge/>
            <w:tcBorders>
              <w:top w:val="single" w:sz="7" w:color="FFF1CC"/>
              <w:left w:val="single" w:sz="2" w:color="000000"/>
              <w:bottom w:val="single" w:sz="3" w:color="FFF1CC"/>
              <w:right w:val="single" w:sz="2" w:color="000000"/>
            </w:tcBorders>
            <w:tcMar>
              <w:left w:type="dxa" w:w="0"/>
              <w:right w:type="dxa" w:w="0"/>
            </w:tcMar>
          </w:tcPr>
          <w:p/>
        </w:tc>
        <w:tc>
          <w:tcPr>
            <w:tcW w:type="dxa" w:w="2246"/>
            <w:vMerge w:val="restart"/>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509" w:after="0"/>
              <w:ind w:left="349" w:right="0" w:firstLine="0"/>
              <w:jc w:val="left"/>
            </w:pPr>
            <w:r>
              <w:rPr>
                <w:rFonts w:ascii="KaiTi" w:hAnsi="KaiTi" w:eastAsia="KaiTi"/>
                <w:b w:val="0"/>
                <w:i w:val="0"/>
                <w:color w:val="000000"/>
                <w:sz w:val="22"/>
                <w:lang w:eastAsia="zh-CN"/>
              </w:rPr>
              <w:t>資料結構與設計</w:t>
            </w:r>
          </w:p>
          <w:p>
            <w:pPr>
              <w:widowControl/>
              <w:wordWrap w:val="0"/>
              <w:autoSpaceDE w:val="0"/>
              <w:autoSpaceDN w:val="0"/>
              <w:spacing w:line="220" w:lineRule="exact" w:before="71" w:after="0"/>
              <w:ind w:left="899" w:right="0" w:firstLine="0"/>
              <w:jc w:val="left"/>
            </w:pPr>
            <w:r>
              <w:rPr>
                <w:rFonts w:ascii="KaiTi" w:hAnsi="KaiTi" w:eastAsia="KaiTi"/>
                <w:b w:val="0"/>
                <w:i w:val="0"/>
                <w:color w:val="000000"/>
                <w:sz w:val="22"/>
              </w:rPr>
              <w:t>(</w:t>
            </w:r>
            <w:r>
              <w:rPr>
                <w:rFonts w:ascii="KaiTi" w:hAnsi="KaiTi" w:eastAsia="KaiTi"/>
                <w:b w:val="0"/>
                <w:i w:val="0"/>
                <w:color w:val="000000"/>
                <w:sz w:val="22"/>
              </w:rPr>
              <w:t>5</w:t>
            </w:r>
            <w:r>
              <w:rPr>
                <w:rFonts w:ascii="KaiTi" w:hAnsi="KaiTi" w:eastAsia="KaiTi"/>
                <w:b w:val="0"/>
                <w:i w:val="0"/>
                <w:color w:val="000000"/>
                <w:sz w:val="22"/>
              </w:rPr>
              <w:t>%)</w:t>
            </w:r>
          </w:p>
        </w:tc>
        <w:tc>
          <w:tcPr>
            <w:tcW w:type="dxa" w:w="2182"/>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60" w:after="0"/>
              <w:ind w:left="21" w:right="0" w:firstLine="0"/>
              <w:jc w:val="left"/>
            </w:pPr>
            <w:r>
              <w:rPr>
                <w:rFonts w:ascii="KaiTi" w:hAnsi="KaiTi" w:eastAsia="KaiTi"/>
                <w:b w:val="0"/>
                <w:i w:val="0"/>
                <w:color w:val="000000"/>
                <w:sz w:val="22"/>
                <w:lang w:eastAsia="zh-CN"/>
              </w:rPr>
              <w:t>能完整設計必要變數</w:t>
            </w:r>
          </w:p>
          <w:p>
            <w:pPr>
              <w:widowControl/>
              <w:wordWrap w:val="0"/>
              <w:autoSpaceDE w:val="0"/>
              <w:autoSpaceDN w:val="0"/>
              <w:spacing w:line="220" w:lineRule="exact" w:before="69" w:after="0"/>
              <w:ind w:left="21" w:right="0" w:firstLine="0"/>
              <w:jc w:val="left"/>
            </w:pPr>
            <w:r>
              <w:rPr>
                <w:rFonts w:ascii="KaiTi" w:hAnsi="KaiTi" w:eastAsia="KaiTi"/>
                <w:b w:val="0"/>
                <w:i w:val="0"/>
                <w:color w:val="000000"/>
                <w:sz w:val="22"/>
              </w:rPr>
              <w:t>(</w:t>
            </w:r>
            <w:r>
              <w:rPr>
                <w:rFonts w:ascii="KaiTi" w:hAnsi="KaiTi" w:eastAsia="KaiTi"/>
                <w:b w:val="0"/>
                <w:i w:val="0"/>
                <w:color w:val="000000"/>
                <w:sz w:val="22"/>
                <w:lang w:eastAsia="zh-CN"/>
              </w:rPr>
              <w:t>或串列</w:t>
            </w:r>
            <w:r>
              <w:rPr>
                <w:rFonts w:ascii="KaiTi" w:hAnsi="KaiTi" w:eastAsia="KaiTi"/>
                <w:b w:val="0"/>
                <w:i w:val="0"/>
                <w:color w:val="000000"/>
                <w:sz w:val="22"/>
              </w:rPr>
              <w:t>)</w:t>
            </w:r>
            <w:r>
              <w:rPr>
                <w:rFonts w:ascii="KaiTi" w:hAnsi="KaiTi" w:eastAsia="KaiTi"/>
                <w:b w:val="0"/>
                <w:i w:val="0"/>
                <w:color w:val="000000"/>
                <w:spacing w:val="-11"/>
                <w:sz w:val="22"/>
                <w:lang w:eastAsia="zh-CN"/>
              </w:rPr>
              <w:t>或角色</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程式</w:t>
            </w:r>
          </w:p>
          <w:p>
            <w:pPr>
              <w:widowControl/>
              <w:wordWrap w:val="0"/>
              <w:autoSpaceDE w:val="0"/>
              <w:autoSpaceDN w:val="0"/>
              <w:spacing w:line="220" w:lineRule="exact" w:before="71" w:after="0"/>
              <w:ind w:left="21" w:right="0" w:firstLine="0"/>
              <w:jc w:val="left"/>
            </w:pPr>
            <w:r>
              <w:rPr>
                <w:rFonts w:ascii="KaiTi" w:hAnsi="KaiTi" w:eastAsia="KaiTi"/>
                <w:b w:val="0"/>
                <w:i w:val="0"/>
                <w:color w:val="000000"/>
                <w:sz w:val="22"/>
                <w:lang w:eastAsia="zh-CN"/>
              </w:rPr>
              <w:t>設計能呈現模組化架</w:t>
            </w:r>
          </w:p>
          <w:p>
            <w:pPr>
              <w:widowControl/>
              <w:wordWrap w:val="0"/>
              <w:autoSpaceDE w:val="0"/>
              <w:autoSpaceDN w:val="0"/>
              <w:spacing w:line="220" w:lineRule="exact" w:before="71" w:after="0"/>
              <w:ind w:left="21" w:right="0" w:firstLine="0"/>
              <w:jc w:val="left"/>
            </w:pPr>
            <w:r>
              <w:rPr>
                <w:rFonts w:ascii="KaiTi" w:hAnsi="KaiTi" w:eastAsia="KaiTi"/>
                <w:b w:val="0"/>
                <w:i w:val="0"/>
                <w:color w:val="000000"/>
                <w:sz w:val="22"/>
                <w:lang w:eastAsia="zh-CN"/>
              </w:rPr>
              <w:t>構</w:t>
            </w:r>
            <w:r>
              <w:rPr>
                <w:rFonts w:ascii="KaiTi" w:hAnsi="KaiTi" w:eastAsia="KaiTi"/>
                <w:b w:val="0"/>
                <w:i w:val="0"/>
                <w:color w:val="000000"/>
                <w:sz w:val="22"/>
                <w:lang w:eastAsia="zh-CN"/>
              </w:rPr>
              <w:t>。</w:t>
            </w:r>
          </w:p>
        </w:tc>
        <w:tc>
          <w:tcPr>
            <w:tcW w:type="dxa" w:w="2183"/>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206" w:after="0"/>
              <w:ind w:left="22" w:right="0" w:firstLine="0"/>
              <w:jc w:val="left"/>
            </w:pPr>
            <w:r>
              <w:rPr>
                <w:rFonts w:ascii="KaiTi" w:hAnsi="KaiTi" w:eastAsia="KaiTi"/>
                <w:b w:val="0"/>
                <w:i w:val="0"/>
                <w:color w:val="000000"/>
                <w:sz w:val="22"/>
                <w:lang w:eastAsia="zh-CN"/>
              </w:rPr>
              <w:t>能設計大部分必要的</w:t>
            </w:r>
          </w:p>
          <w:p>
            <w:pPr>
              <w:widowControl/>
              <w:wordWrap w:val="0"/>
              <w:autoSpaceDE w:val="0"/>
              <w:autoSpaceDN w:val="0"/>
              <w:spacing w:line="220" w:lineRule="exact" w:before="69" w:after="0"/>
              <w:ind w:left="22" w:right="0" w:firstLine="0"/>
              <w:jc w:val="left"/>
            </w:pPr>
            <w:r>
              <w:rPr>
                <w:rFonts w:ascii="KaiTi" w:hAnsi="KaiTi" w:eastAsia="KaiTi"/>
                <w:b w:val="0"/>
                <w:i w:val="0"/>
                <w:color w:val="000000"/>
                <w:spacing w:val="-8"/>
                <w:sz w:val="22"/>
                <w:lang w:eastAsia="zh-CN"/>
              </w:rPr>
              <w:t>變數</w:t>
            </w:r>
            <w:r>
              <w:rPr>
                <w:rFonts w:ascii="KaiTi" w:hAnsi="KaiTi" w:eastAsia="KaiTi"/>
                <w:b w:val="0"/>
                <w:i w:val="0"/>
                <w:color w:val="000000"/>
                <w:spacing w:val="-17"/>
                <w:sz w:val="22"/>
                <w:lang w:eastAsia="zh-CN"/>
              </w:rPr>
              <w:t>、</w:t>
            </w:r>
            <w:r>
              <w:rPr>
                <w:rFonts w:ascii="KaiTi" w:hAnsi="KaiTi" w:eastAsia="KaiTi"/>
                <w:b w:val="0"/>
                <w:i w:val="0"/>
                <w:color w:val="000000"/>
                <w:spacing w:val="-3"/>
                <w:sz w:val="22"/>
                <w:lang w:eastAsia="zh-CN"/>
              </w:rPr>
              <w:t>串列與角色</w:t>
            </w:r>
            <w:r>
              <w:rPr>
                <w:rFonts w:ascii="KaiTi" w:hAnsi="KaiTi" w:eastAsia="KaiTi"/>
                <w:b w:val="0"/>
                <w:i w:val="0"/>
                <w:color w:val="000000"/>
                <w:spacing w:val="-16"/>
                <w:sz w:val="22"/>
                <w:lang w:eastAsia="zh-CN"/>
              </w:rPr>
              <w:t>，</w:t>
            </w:r>
            <w:r>
              <w:rPr>
                <w:rFonts w:ascii="KaiTi" w:hAnsi="KaiTi" w:eastAsia="KaiTi"/>
                <w:b w:val="0"/>
                <w:i w:val="0"/>
                <w:color w:val="000000"/>
                <w:sz w:val="22"/>
                <w:lang w:eastAsia="zh-CN"/>
              </w:rPr>
              <w:t>程</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式設計具一定模組化</w:t>
            </w:r>
          </w:p>
        </w:tc>
        <w:tc>
          <w:tcPr>
            <w:tcW w:type="dxa" w:w="2183"/>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60" w:after="0"/>
              <w:ind w:left="22" w:right="0" w:firstLine="0"/>
              <w:jc w:val="left"/>
            </w:pPr>
            <w:r>
              <w:rPr>
                <w:rFonts w:ascii="KaiTi" w:hAnsi="KaiTi" w:eastAsia="KaiTi"/>
                <w:b w:val="0"/>
                <w:i w:val="0"/>
                <w:color w:val="000000"/>
                <w:sz w:val="22"/>
                <w:lang w:eastAsia="zh-CN"/>
              </w:rPr>
              <w:t>能設計部分必要的變</w:t>
            </w:r>
          </w:p>
          <w:p>
            <w:pPr>
              <w:widowControl/>
              <w:wordWrap w:val="0"/>
              <w:autoSpaceDE w:val="0"/>
              <w:autoSpaceDN w:val="0"/>
              <w:spacing w:line="220" w:lineRule="exact" w:before="69" w:after="0"/>
              <w:ind w:left="22" w:right="0" w:firstLine="0"/>
              <w:jc w:val="left"/>
            </w:pPr>
            <w:r>
              <w:rPr>
                <w:rFonts w:ascii="KaiTi" w:hAnsi="KaiTi" w:eastAsia="KaiTi"/>
                <w:b w:val="0"/>
                <w:i w:val="0"/>
                <w:color w:val="000000"/>
                <w:spacing w:val="-16"/>
                <w:sz w:val="22"/>
                <w:lang w:eastAsia="zh-CN"/>
              </w:rPr>
              <w:t>數</w:t>
            </w:r>
            <w:r>
              <w:rPr>
                <w:rFonts w:ascii="KaiTi" w:hAnsi="KaiTi" w:eastAsia="KaiTi"/>
                <w:b w:val="0"/>
                <w:i w:val="0"/>
                <w:color w:val="000000"/>
                <w:spacing w:val="-17"/>
                <w:sz w:val="22"/>
                <w:lang w:eastAsia="zh-CN"/>
              </w:rPr>
              <w:t>、</w:t>
            </w:r>
            <w:r>
              <w:rPr>
                <w:rFonts w:ascii="KaiTi" w:hAnsi="KaiTi" w:eastAsia="KaiTi"/>
                <w:b w:val="0"/>
                <w:i w:val="0"/>
                <w:color w:val="000000"/>
                <w:spacing w:val="-3"/>
                <w:sz w:val="22"/>
                <w:lang w:eastAsia="zh-CN"/>
              </w:rPr>
              <w:t>串列與角色</w:t>
            </w:r>
            <w:r>
              <w:rPr>
                <w:rFonts w:ascii="KaiTi" w:hAnsi="KaiTi" w:eastAsia="KaiTi"/>
                <w:b w:val="0"/>
                <w:i w:val="0"/>
                <w:color w:val="000000"/>
                <w:spacing w:val="-17"/>
                <w:sz w:val="22"/>
                <w:lang w:eastAsia="zh-CN"/>
              </w:rPr>
              <w:t>，</w:t>
            </w:r>
            <w:r>
              <w:rPr>
                <w:rFonts w:ascii="KaiTi" w:hAnsi="KaiTi" w:eastAsia="KaiTi"/>
                <w:b w:val="0"/>
                <w:i w:val="0"/>
                <w:color w:val="000000"/>
                <w:sz w:val="22"/>
                <w:lang w:eastAsia="zh-CN"/>
              </w:rPr>
              <w:t>程式</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pacing w:val="-7"/>
                <w:sz w:val="22"/>
                <w:lang w:eastAsia="zh-CN"/>
              </w:rPr>
              <w:t>設計具雛形</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但模組化</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不足</w:t>
            </w:r>
          </w:p>
        </w:tc>
        <w:tc>
          <w:tcPr>
            <w:tcW w:type="dxa" w:w="2183"/>
            <w:tcBorders>
              <w:top w:val="single" w:sz="7" w:color="D9EAD2"/>
              <w:left w:val="single" w:sz="2" w:color="000000"/>
              <w:bottom w:val="single" w:sz="7" w:color="D9EAD2"/>
              <w:right w:val="single" w:sz="4" w:color="000000"/>
            </w:tcBorders>
            <w:shd w:fill="D9EAD2"/>
            <w:tcMar>
              <w:left w:type="dxa" w:w="0"/>
              <w:right w:type="dxa" w:w="0"/>
            </w:tcMar>
          </w:tcPr>
          <w:p>
            <w:pPr>
              <w:widowControl/>
              <w:wordWrap w:val="0"/>
              <w:autoSpaceDE w:val="0"/>
              <w:autoSpaceDN w:val="0"/>
              <w:spacing w:line="220" w:lineRule="exact" w:before="206" w:after="0"/>
              <w:ind w:left="22" w:right="0" w:firstLine="0"/>
              <w:jc w:val="left"/>
            </w:pPr>
            <w:r>
              <w:rPr>
                <w:rFonts w:ascii="KaiTi" w:hAnsi="KaiTi" w:eastAsia="KaiTi"/>
                <w:b w:val="0"/>
                <w:i w:val="0"/>
                <w:color w:val="000000"/>
                <w:spacing w:val="-5"/>
                <w:sz w:val="22"/>
                <w:lang w:eastAsia="zh-CN"/>
              </w:rPr>
              <w:t>僅設計少量變數</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串列</w:t>
            </w:r>
          </w:p>
          <w:p>
            <w:pPr>
              <w:widowControl/>
              <w:wordWrap w:val="0"/>
              <w:autoSpaceDE w:val="0"/>
              <w:autoSpaceDN w:val="0"/>
              <w:spacing w:line="220" w:lineRule="exact" w:before="69" w:after="0"/>
              <w:ind w:left="22" w:right="0" w:firstLine="0"/>
              <w:jc w:val="left"/>
            </w:pPr>
            <w:r>
              <w:rPr>
                <w:rFonts w:ascii="KaiTi" w:hAnsi="KaiTi" w:eastAsia="KaiTi"/>
                <w:b w:val="0"/>
                <w:i w:val="0"/>
                <w:color w:val="000000"/>
                <w:sz w:val="22"/>
                <w:lang w:eastAsia="zh-CN"/>
              </w:rPr>
              <w:t>與角色</w:t>
            </w:r>
            <w:r>
              <w:rPr>
                <w:rFonts w:ascii="KaiTi" w:hAnsi="KaiTi" w:eastAsia="KaiTi"/>
                <w:b w:val="0"/>
                <w:i w:val="0"/>
                <w:color w:val="000000"/>
                <w:sz w:val="22"/>
                <w:lang w:eastAsia="zh-CN"/>
              </w:rPr>
              <w:t>，</w:t>
            </w:r>
            <w:r>
              <w:rPr>
                <w:rFonts w:ascii="KaiTi" w:hAnsi="KaiTi" w:eastAsia="KaiTi"/>
                <w:b w:val="0"/>
                <w:i w:val="0"/>
                <w:color w:val="000000"/>
                <w:sz w:val="22"/>
                <w:lang w:eastAsia="zh-CN"/>
              </w:rPr>
              <w:t>程式設計零</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散</w:t>
            </w:r>
            <w:r>
              <w:rPr>
                <w:rFonts w:ascii="KaiTi" w:hAnsi="KaiTi" w:eastAsia="KaiTi"/>
                <w:b w:val="0"/>
                <w:i w:val="0"/>
                <w:color w:val="000000"/>
                <w:sz w:val="22"/>
                <w:lang w:eastAsia="zh-CN"/>
              </w:rPr>
              <w:t>，</w:t>
            </w:r>
            <w:r>
              <w:rPr>
                <w:rFonts w:ascii="KaiTi" w:hAnsi="KaiTi" w:eastAsia="KaiTi"/>
                <w:b w:val="0"/>
                <w:i w:val="0"/>
                <w:color w:val="000000"/>
                <w:sz w:val="22"/>
                <w:lang w:eastAsia="zh-CN"/>
              </w:rPr>
              <w:t>缺乏明顯模組化</w:t>
            </w:r>
          </w:p>
        </w:tc>
        <w:tc>
          <w:tcPr>
            <w:tcW w:type="dxa" w:w="2183"/>
            <w:tcBorders>
              <w:top w:val="single" w:sz="7" w:color="D9EAD2"/>
              <w:left w:val="single" w:sz="4"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206" w:after="0"/>
              <w:ind w:left="19" w:right="0" w:firstLine="0"/>
              <w:jc w:val="left"/>
            </w:pPr>
            <w:r>
              <w:rPr>
                <w:rFonts w:ascii="KaiTi" w:hAnsi="KaiTi" w:eastAsia="KaiTi"/>
                <w:b w:val="0"/>
                <w:i w:val="0"/>
                <w:color w:val="000000"/>
                <w:sz w:val="22"/>
                <w:lang w:eastAsia="zh-CN"/>
              </w:rPr>
              <w:t>未能設計必要的變</w:t>
            </w:r>
          </w:p>
          <w:p>
            <w:pPr>
              <w:widowControl/>
              <w:wordWrap w:val="0"/>
              <w:autoSpaceDE w:val="0"/>
              <w:autoSpaceDN w:val="0"/>
              <w:spacing w:line="220" w:lineRule="exact" w:before="69" w:after="0"/>
              <w:ind w:left="19" w:right="0" w:firstLine="0"/>
              <w:jc w:val="left"/>
            </w:pPr>
            <w:r>
              <w:rPr>
                <w:rFonts w:ascii="KaiTi" w:hAnsi="KaiTi" w:eastAsia="KaiTi"/>
                <w:b w:val="0"/>
                <w:i w:val="0"/>
                <w:color w:val="000000"/>
                <w:spacing w:val="-16"/>
                <w:sz w:val="22"/>
                <w:lang w:eastAsia="zh-CN"/>
              </w:rPr>
              <w:t>數</w:t>
            </w:r>
            <w:r>
              <w:rPr>
                <w:rFonts w:ascii="KaiTi" w:hAnsi="KaiTi" w:eastAsia="KaiTi"/>
                <w:b w:val="0"/>
                <w:i w:val="0"/>
                <w:color w:val="000000"/>
                <w:spacing w:val="-17"/>
                <w:sz w:val="22"/>
                <w:lang w:eastAsia="zh-CN"/>
              </w:rPr>
              <w:t>、</w:t>
            </w:r>
            <w:r>
              <w:rPr>
                <w:rFonts w:ascii="KaiTi" w:hAnsi="KaiTi" w:eastAsia="KaiTi"/>
                <w:b w:val="0"/>
                <w:i w:val="0"/>
                <w:color w:val="000000"/>
                <w:spacing w:val="-3"/>
                <w:sz w:val="22"/>
                <w:lang w:eastAsia="zh-CN"/>
              </w:rPr>
              <w:t>串列與角色</w:t>
            </w:r>
            <w:r>
              <w:rPr>
                <w:rFonts w:ascii="KaiTi" w:hAnsi="KaiTi" w:eastAsia="KaiTi"/>
                <w:b w:val="0"/>
                <w:i w:val="0"/>
                <w:color w:val="000000"/>
                <w:spacing w:val="-17"/>
                <w:sz w:val="22"/>
                <w:lang w:eastAsia="zh-CN"/>
              </w:rPr>
              <w:t>，</w:t>
            </w:r>
            <w:r>
              <w:rPr>
                <w:rFonts w:ascii="KaiTi" w:hAnsi="KaiTi" w:eastAsia="KaiTi"/>
                <w:b w:val="0"/>
                <w:i w:val="0"/>
                <w:color w:val="000000"/>
                <w:sz w:val="22"/>
                <w:lang w:eastAsia="zh-CN"/>
              </w:rPr>
              <w:t>程式</w:t>
            </w:r>
          </w:p>
          <w:p>
            <w:pPr>
              <w:widowControl/>
              <w:wordWrap w:val="0"/>
              <w:autoSpaceDE w:val="0"/>
              <w:autoSpaceDN w:val="0"/>
              <w:spacing w:line="220" w:lineRule="exact" w:before="71" w:after="0"/>
              <w:ind w:left="19" w:right="0" w:firstLine="0"/>
              <w:jc w:val="left"/>
            </w:pPr>
            <w:r>
              <w:rPr>
                <w:rFonts w:ascii="KaiTi" w:hAnsi="KaiTi" w:eastAsia="KaiTi"/>
                <w:b w:val="0"/>
                <w:i w:val="0"/>
                <w:color w:val="000000"/>
                <w:sz w:val="22"/>
                <w:lang w:eastAsia="zh-CN"/>
              </w:rPr>
              <w:t>設計缺乏模組化概念</w:t>
            </w:r>
          </w:p>
        </w:tc>
        <w:tc>
          <w:tcPr>
            <w:tcW w:type="dxa" w:w="1910"/>
            <w:vMerge/>
            <w:tcBorders>
              <w:top w:val="single" w:sz="7" w:color="A3C2F4"/>
              <w:left w:val="single" w:sz="2" w:color="000000"/>
              <w:bottom w:val="single" w:sz="3" w:color="A3C2F4"/>
              <w:right w:val="single" w:sz="2" w:color="000000"/>
            </w:tcBorders>
            <w:tcMar>
              <w:left w:type="dxa" w:w="0"/>
              <w:right w:type="dxa" w:w="0"/>
            </w:tcMar>
          </w:tcPr>
          <w:p/>
        </w:tc>
      </w:tr>
      <w:tr>
        <w:trPr>
          <w:trHeight w:hRule="exact" w:val="321"/>
        </w:trPr>
        <w:tc>
          <w:tcPr>
            <w:tcW w:type="dxa" w:w="1910"/>
            <w:vMerge/>
            <w:tcBorders>
              <w:top w:val="single" w:sz="7" w:color="FFF1CC"/>
              <w:left w:val="single" w:sz="2" w:color="000000"/>
              <w:bottom w:val="single" w:sz="3" w:color="FFF1CC"/>
              <w:right w:val="single" w:sz="2" w:color="000000"/>
            </w:tcBorders>
            <w:tcMar>
              <w:left w:type="dxa" w:w="0"/>
              <w:right w:type="dxa" w:w="0"/>
            </w:tcMar>
          </w:tcPr>
          <w:p/>
        </w:tc>
        <w:tc>
          <w:tcPr>
            <w:tcW w:type="dxa" w:w="1910"/>
            <w:vMerge/>
            <w:tcBorders>
              <w:top w:val="single" w:sz="7" w:color="D9EAD2"/>
              <w:left w:val="single" w:sz="2" w:color="000000"/>
              <w:bottom w:val="single" w:sz="7" w:color="D9EAD2"/>
              <w:right w:val="single" w:sz="2" w:color="000000"/>
            </w:tcBorders>
            <w:tcMar>
              <w:left w:type="dxa" w:w="0"/>
              <w:right w:type="dxa" w:w="0"/>
            </w:tcMar>
          </w:tcPr>
          <w:p/>
        </w:tc>
        <w:tc>
          <w:tcPr>
            <w:tcW w:type="dxa" w:w="2182"/>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62" w:after="0"/>
              <w:ind w:left="784" w:right="0" w:firstLine="0"/>
              <w:jc w:val="left"/>
            </w:pPr>
            <w:r>
              <w:rPr>
                <w:rFonts w:ascii="KaiTi" w:hAnsi="KaiTi" w:eastAsia="KaiTi"/>
                <w:b w:val="0"/>
                <w:i w:val="0"/>
                <w:color w:val="FF0000"/>
                <w:sz w:val="22"/>
              </w:rPr>
              <w:t>(</w:t>
            </w:r>
            <w:r>
              <w:rPr>
                <w:rFonts w:ascii="KaiTi" w:hAnsi="KaiTi" w:eastAsia="KaiTi"/>
                <w:b w:val="0"/>
                <w:i w:val="0"/>
                <w:color w:val="FF0000"/>
                <w:sz w:val="22"/>
              </w:rPr>
              <w:t>5</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62"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4</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62"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3</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62"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2</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62"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1</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1910"/>
            <w:vMerge/>
            <w:tcBorders>
              <w:top w:val="single" w:sz="7" w:color="A3C2F4"/>
              <w:left w:val="single" w:sz="2" w:color="000000"/>
              <w:bottom w:val="single" w:sz="3" w:color="A3C2F4"/>
              <w:right w:val="single" w:sz="2" w:color="000000"/>
            </w:tcBorders>
            <w:tcMar>
              <w:left w:type="dxa" w:w="0"/>
              <w:right w:type="dxa" w:w="0"/>
            </w:tcMar>
          </w:tcPr>
          <w:p/>
        </w:tc>
      </w:tr>
      <w:tr>
        <w:trPr>
          <w:trHeight w:hRule="exact" w:val="1480"/>
        </w:trPr>
        <w:tc>
          <w:tcPr>
            <w:tcW w:type="dxa" w:w="1910"/>
            <w:vMerge/>
            <w:tcBorders>
              <w:top w:val="single" w:sz="7" w:color="FFF1CC"/>
              <w:left w:val="single" w:sz="2" w:color="000000"/>
              <w:bottom w:val="single" w:sz="3" w:color="FFF1CC"/>
              <w:right w:val="single" w:sz="2" w:color="000000"/>
            </w:tcBorders>
            <w:tcMar>
              <w:left w:type="dxa" w:w="0"/>
              <w:right w:type="dxa" w:w="0"/>
            </w:tcMar>
          </w:tcPr>
          <w:p/>
        </w:tc>
        <w:tc>
          <w:tcPr>
            <w:tcW w:type="dxa" w:w="2246"/>
            <w:vMerge w:val="restart"/>
            <w:tcBorders>
              <w:top w:val="single" w:sz="7" w:color="D9EAD2"/>
              <w:left w:val="single" w:sz="2" w:color="000000"/>
              <w:bottom w:val="single" w:sz="7" w:color="D9D2E9"/>
              <w:right w:val="single" w:sz="2" w:color="000000"/>
            </w:tcBorders>
            <w:shd w:fill="D9EAD2"/>
            <w:tcMar>
              <w:left w:type="dxa" w:w="0"/>
              <w:right w:type="dxa" w:w="0"/>
            </w:tcMar>
          </w:tcPr>
          <w:p>
            <w:pPr>
              <w:widowControl/>
              <w:wordWrap w:val="0"/>
              <w:autoSpaceDE w:val="0"/>
              <w:autoSpaceDN w:val="0"/>
              <w:spacing w:line="220" w:lineRule="exact" w:before="655" w:after="0"/>
              <w:ind w:left="349" w:right="0" w:firstLine="0"/>
              <w:jc w:val="left"/>
            </w:pPr>
            <w:r>
              <w:rPr>
                <w:rFonts w:ascii="KaiTi" w:hAnsi="KaiTi" w:eastAsia="KaiTi"/>
                <w:b w:val="0"/>
                <w:i w:val="0"/>
                <w:color w:val="000000"/>
                <w:sz w:val="22"/>
                <w:lang w:eastAsia="zh-CN"/>
              </w:rPr>
              <w:t>程序設計與流程</w:t>
            </w:r>
          </w:p>
          <w:p>
            <w:pPr>
              <w:widowControl/>
              <w:wordWrap w:val="0"/>
              <w:autoSpaceDE w:val="0"/>
              <w:autoSpaceDN w:val="0"/>
              <w:spacing w:line="220" w:lineRule="exact" w:before="69" w:after="0"/>
              <w:ind w:left="899" w:right="0" w:firstLine="0"/>
              <w:jc w:val="left"/>
            </w:pPr>
            <w:r>
              <w:rPr>
                <w:rFonts w:ascii="KaiTi" w:hAnsi="KaiTi" w:eastAsia="KaiTi"/>
                <w:b w:val="0"/>
                <w:i w:val="0"/>
                <w:color w:val="000000"/>
                <w:sz w:val="22"/>
              </w:rPr>
              <w:t>(</w:t>
            </w:r>
            <w:r>
              <w:rPr>
                <w:rFonts w:ascii="KaiTi" w:hAnsi="KaiTi" w:eastAsia="KaiTi"/>
                <w:b w:val="0"/>
                <w:i w:val="0"/>
                <w:color w:val="000000"/>
                <w:sz w:val="22"/>
              </w:rPr>
              <w:t>5</w:t>
            </w:r>
            <w:r>
              <w:rPr>
                <w:rFonts w:ascii="KaiTi" w:hAnsi="KaiTi" w:eastAsia="KaiTi"/>
                <w:b w:val="0"/>
                <w:i w:val="0"/>
                <w:color w:val="000000"/>
                <w:sz w:val="22"/>
              </w:rPr>
              <w:t>%)</w:t>
            </w:r>
          </w:p>
        </w:tc>
        <w:tc>
          <w:tcPr>
            <w:tcW w:type="dxa" w:w="2182"/>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59" w:after="0"/>
              <w:ind w:left="21" w:right="0" w:firstLine="0"/>
              <w:jc w:val="left"/>
            </w:pPr>
            <w:r>
              <w:rPr>
                <w:rFonts w:ascii="KaiTi" w:hAnsi="KaiTi" w:eastAsia="KaiTi"/>
                <w:b w:val="0"/>
                <w:i w:val="0"/>
                <w:color w:val="000000"/>
                <w:sz w:val="22"/>
                <w:lang w:eastAsia="zh-CN"/>
              </w:rPr>
              <w:t>能清楚地表達問題解</w:t>
            </w:r>
          </w:p>
          <w:p>
            <w:pPr>
              <w:widowControl/>
              <w:wordWrap w:val="0"/>
              <w:autoSpaceDE w:val="0"/>
              <w:autoSpaceDN w:val="0"/>
              <w:spacing w:line="220" w:lineRule="exact" w:before="71" w:after="0"/>
              <w:ind w:left="21" w:right="0" w:firstLine="0"/>
              <w:jc w:val="left"/>
            </w:pPr>
            <w:r>
              <w:rPr>
                <w:rFonts w:ascii="KaiTi" w:hAnsi="KaiTi" w:eastAsia="KaiTi"/>
                <w:b w:val="0"/>
                <w:i w:val="0"/>
                <w:color w:val="000000"/>
                <w:sz w:val="22"/>
                <w:lang w:eastAsia="zh-CN"/>
              </w:rPr>
              <w:t>決的程序</w:t>
            </w:r>
            <w:r>
              <w:rPr>
                <w:rFonts w:ascii="KaiTi" w:hAnsi="KaiTi" w:eastAsia="KaiTi"/>
                <w:b w:val="0"/>
                <w:i w:val="0"/>
                <w:color w:val="000000"/>
                <w:w w:val="99"/>
                <w:sz w:val="22"/>
              </w:rPr>
              <w:t>(</w:t>
            </w:r>
            <w:r>
              <w:rPr>
                <w:rFonts w:ascii="KaiTi" w:hAnsi="KaiTi" w:eastAsia="KaiTi"/>
                <w:b w:val="0"/>
                <w:i w:val="0"/>
                <w:color w:val="000000"/>
                <w:sz w:val="22"/>
                <w:lang w:eastAsia="zh-CN"/>
              </w:rPr>
              <w:t>流程圖</w:t>
            </w:r>
            <w:r>
              <w:rPr>
                <w:rFonts w:ascii="KaiTi" w:hAnsi="KaiTi" w:eastAsia="KaiTi"/>
                <w:b w:val="0"/>
                <w:i w:val="0"/>
                <w:color w:val="000000"/>
                <w:sz w:val="22"/>
                <w:lang w:eastAsia="zh-CN"/>
              </w:rPr>
              <w:t>、</w:t>
            </w:r>
            <w:r>
              <w:rPr>
                <w:rFonts w:ascii="KaiTi" w:hAnsi="KaiTi" w:eastAsia="KaiTi"/>
                <w:b w:val="0"/>
                <w:i w:val="0"/>
                <w:color w:val="000000"/>
                <w:sz w:val="22"/>
                <w:lang w:eastAsia="zh-CN"/>
              </w:rPr>
              <w:t>虛</w:t>
            </w:r>
          </w:p>
          <w:p>
            <w:pPr>
              <w:widowControl/>
              <w:wordWrap w:val="0"/>
              <w:autoSpaceDE w:val="0"/>
              <w:autoSpaceDN w:val="0"/>
              <w:spacing w:line="220" w:lineRule="exact" w:before="71" w:after="0"/>
              <w:ind w:left="21" w:right="0" w:firstLine="0"/>
              <w:jc w:val="left"/>
            </w:pPr>
            <w:r>
              <w:rPr>
                <w:rFonts w:ascii="KaiTi" w:hAnsi="KaiTi" w:eastAsia="KaiTi"/>
                <w:b w:val="0"/>
                <w:i w:val="0"/>
                <w:color w:val="000000"/>
                <w:sz w:val="22"/>
                <w:lang w:eastAsia="zh-CN"/>
              </w:rPr>
              <w:t>擬碼或文字</w:t>
            </w:r>
            <w:r>
              <w:rPr>
                <w:rFonts w:ascii="KaiTi" w:hAnsi="KaiTi" w:eastAsia="KaiTi"/>
                <w:b w:val="0"/>
                <w:i w:val="0"/>
                <w:color w:val="000000"/>
                <w:w w:val="99"/>
                <w:sz w:val="22"/>
              </w:rPr>
              <w:t>)</w:t>
            </w:r>
            <w:r>
              <w:rPr>
                <w:rFonts w:ascii="KaiTi" w:hAnsi="KaiTi" w:eastAsia="KaiTi"/>
                <w:b w:val="0"/>
                <w:i w:val="0"/>
                <w:color w:val="000000"/>
                <w:sz w:val="22"/>
                <w:lang w:eastAsia="zh-CN"/>
              </w:rPr>
              <w:t>，</w:t>
            </w:r>
            <w:r>
              <w:rPr>
                <w:rFonts w:ascii="KaiTi" w:hAnsi="KaiTi" w:eastAsia="KaiTi"/>
                <w:b w:val="0"/>
                <w:i w:val="0"/>
                <w:color w:val="000000"/>
                <w:sz w:val="22"/>
                <w:lang w:eastAsia="zh-CN"/>
              </w:rPr>
              <w:t>程序步</w:t>
            </w:r>
          </w:p>
          <w:p>
            <w:pPr>
              <w:widowControl/>
              <w:wordWrap w:val="0"/>
              <w:autoSpaceDE w:val="0"/>
              <w:autoSpaceDN w:val="0"/>
              <w:spacing w:line="220" w:lineRule="exact" w:before="69" w:after="0"/>
              <w:ind w:left="21" w:right="0" w:firstLine="0"/>
              <w:jc w:val="left"/>
            </w:pPr>
            <w:r>
              <w:rPr>
                <w:rFonts w:ascii="KaiTi" w:hAnsi="KaiTi" w:eastAsia="KaiTi"/>
                <w:b w:val="0"/>
                <w:i w:val="0"/>
                <w:color w:val="000000"/>
                <w:sz w:val="22"/>
                <w:lang w:eastAsia="zh-CN"/>
              </w:rPr>
              <w:t>驟具合理邏輯且邏輯</w:t>
            </w:r>
          </w:p>
          <w:p>
            <w:pPr>
              <w:widowControl/>
              <w:wordWrap w:val="0"/>
              <w:autoSpaceDE w:val="0"/>
              <w:autoSpaceDN w:val="0"/>
              <w:spacing w:line="220" w:lineRule="exact" w:before="71" w:after="0"/>
              <w:ind w:left="21" w:right="0" w:firstLine="0"/>
              <w:jc w:val="left"/>
            </w:pPr>
            <w:r>
              <w:rPr>
                <w:rFonts w:ascii="KaiTi" w:hAnsi="KaiTi" w:eastAsia="KaiTi"/>
                <w:b w:val="0"/>
                <w:i w:val="0"/>
                <w:color w:val="000000"/>
                <w:sz w:val="22"/>
                <w:lang w:eastAsia="zh-CN"/>
              </w:rPr>
              <w:t>嚴謹</w:t>
            </w:r>
          </w:p>
        </w:tc>
        <w:tc>
          <w:tcPr>
            <w:tcW w:type="dxa" w:w="2183"/>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59" w:after="0"/>
              <w:ind w:left="22" w:right="0" w:firstLine="0"/>
              <w:jc w:val="left"/>
            </w:pPr>
            <w:r>
              <w:rPr>
                <w:rFonts w:ascii="KaiTi" w:hAnsi="KaiTi" w:eastAsia="KaiTi"/>
                <w:b w:val="0"/>
                <w:i w:val="0"/>
                <w:color w:val="000000"/>
                <w:sz w:val="22"/>
                <w:lang w:eastAsia="zh-CN"/>
              </w:rPr>
              <w:t>能大致清楚地表達問</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題解決程序</w:t>
            </w:r>
            <w:r>
              <w:rPr>
                <w:rFonts w:ascii="KaiTi" w:hAnsi="KaiTi" w:eastAsia="KaiTi"/>
                <w:b w:val="0"/>
                <w:i w:val="0"/>
                <w:color w:val="000000"/>
                <w:w w:val="99"/>
                <w:sz w:val="22"/>
              </w:rPr>
              <w:t>(</w:t>
            </w:r>
            <w:r>
              <w:rPr>
                <w:rFonts w:ascii="KaiTi" w:hAnsi="KaiTi" w:eastAsia="KaiTi"/>
                <w:b w:val="0"/>
                <w:i w:val="0"/>
                <w:color w:val="000000"/>
                <w:sz w:val="22"/>
                <w:lang w:eastAsia="zh-CN"/>
              </w:rPr>
              <w:t>流程圖</w:t>
            </w:r>
            <w:r>
              <w:rPr>
                <w:rFonts w:ascii="KaiTi" w:hAnsi="KaiTi" w:eastAsia="KaiTi"/>
                <w:b w:val="0"/>
                <w:i w:val="0"/>
                <w:color w:val="000000"/>
                <w:sz w:val="22"/>
                <w:lang w:eastAsia="zh-CN"/>
              </w:rPr>
              <w:t>、</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虛擬碼或文字</w:t>
            </w:r>
            <w:r>
              <w:rPr>
                <w:rFonts w:ascii="KaiTi" w:hAnsi="KaiTi" w:eastAsia="KaiTi"/>
                <w:b w:val="0"/>
                <w:i w:val="0"/>
                <w:color w:val="000000"/>
                <w:sz w:val="22"/>
              </w:rPr>
              <w:t>)</w:t>
            </w:r>
            <w:r>
              <w:rPr>
                <w:rFonts w:ascii="KaiTi" w:hAnsi="KaiTi" w:eastAsia="KaiTi"/>
                <w:b w:val="0"/>
                <w:i w:val="0"/>
                <w:color w:val="000000"/>
                <w:sz w:val="22"/>
                <w:lang w:eastAsia="zh-CN"/>
              </w:rPr>
              <w:t>，</w:t>
            </w:r>
            <w:r>
              <w:rPr>
                <w:rFonts w:ascii="KaiTi" w:hAnsi="KaiTi" w:eastAsia="KaiTi"/>
                <w:b w:val="0"/>
                <w:i w:val="0"/>
                <w:color w:val="000000"/>
                <w:sz w:val="22"/>
                <w:lang w:eastAsia="zh-CN"/>
              </w:rPr>
              <w:t>程序</w:t>
            </w:r>
          </w:p>
          <w:p>
            <w:pPr>
              <w:widowControl/>
              <w:wordWrap w:val="0"/>
              <w:autoSpaceDE w:val="0"/>
              <w:autoSpaceDN w:val="0"/>
              <w:spacing w:line="220" w:lineRule="exact" w:before="69" w:after="0"/>
              <w:ind w:left="22" w:right="0" w:firstLine="0"/>
              <w:jc w:val="left"/>
            </w:pPr>
            <w:r>
              <w:rPr>
                <w:rFonts w:ascii="KaiTi" w:hAnsi="KaiTi" w:eastAsia="KaiTi"/>
                <w:b w:val="0"/>
                <w:i w:val="0"/>
                <w:color w:val="000000"/>
                <w:spacing w:val="-5"/>
                <w:sz w:val="22"/>
                <w:lang w:eastAsia="zh-CN"/>
              </w:rPr>
              <w:t>步驟具合理邏輯</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但細</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節略不足</w:t>
            </w:r>
          </w:p>
        </w:tc>
        <w:tc>
          <w:tcPr>
            <w:tcW w:type="dxa" w:w="2183"/>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59" w:after="0"/>
              <w:ind w:left="22" w:right="0" w:firstLine="0"/>
              <w:jc w:val="left"/>
            </w:pPr>
            <w:r>
              <w:rPr>
                <w:rFonts w:ascii="KaiTi" w:hAnsi="KaiTi" w:eastAsia="KaiTi"/>
                <w:b w:val="0"/>
                <w:i w:val="0"/>
                <w:color w:val="000000"/>
                <w:sz w:val="22"/>
                <w:lang w:eastAsia="zh-CN"/>
              </w:rPr>
              <w:t>能表達基本的解決程</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序</w:t>
            </w:r>
            <w:r>
              <w:rPr>
                <w:rFonts w:ascii="KaiTi" w:hAnsi="KaiTi" w:eastAsia="KaiTi"/>
                <w:b w:val="0"/>
                <w:i w:val="0"/>
                <w:color w:val="000000"/>
                <w:w w:val="99"/>
                <w:sz w:val="22"/>
              </w:rPr>
              <w:t>(</w:t>
            </w:r>
            <w:r>
              <w:rPr>
                <w:rFonts w:ascii="KaiTi" w:hAnsi="KaiTi" w:eastAsia="KaiTi"/>
                <w:b w:val="0"/>
                <w:i w:val="0"/>
                <w:color w:val="000000"/>
                <w:sz w:val="22"/>
                <w:lang w:eastAsia="zh-CN"/>
              </w:rPr>
              <w:t>流程圖</w:t>
            </w:r>
            <w:r>
              <w:rPr>
                <w:rFonts w:ascii="KaiTi" w:hAnsi="KaiTi" w:eastAsia="KaiTi"/>
                <w:b w:val="0"/>
                <w:i w:val="0"/>
                <w:color w:val="000000"/>
                <w:sz w:val="22"/>
                <w:lang w:eastAsia="zh-CN"/>
              </w:rPr>
              <w:t>、</w:t>
            </w:r>
            <w:r>
              <w:rPr>
                <w:rFonts w:ascii="KaiTi" w:hAnsi="KaiTi" w:eastAsia="KaiTi"/>
                <w:b w:val="0"/>
                <w:i w:val="0"/>
                <w:color w:val="000000"/>
                <w:sz w:val="22"/>
                <w:lang w:eastAsia="zh-CN"/>
              </w:rPr>
              <w:t>虛擬碼或</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文字</w:t>
            </w:r>
            <w:r>
              <w:rPr>
                <w:rFonts w:ascii="KaiTi" w:hAnsi="KaiTi" w:eastAsia="KaiTi"/>
                <w:b w:val="0"/>
                <w:i w:val="0"/>
                <w:color w:val="000000"/>
                <w:sz w:val="22"/>
              </w:rPr>
              <w:t>)</w:t>
            </w:r>
            <w:r>
              <w:rPr>
                <w:rFonts w:ascii="KaiTi" w:hAnsi="KaiTi" w:eastAsia="KaiTi"/>
                <w:b w:val="0"/>
                <w:i w:val="0"/>
                <w:color w:val="000000"/>
                <w:sz w:val="22"/>
                <w:lang w:eastAsia="zh-CN"/>
              </w:rPr>
              <w:t>，</w:t>
            </w:r>
            <w:r>
              <w:rPr>
                <w:rFonts w:ascii="KaiTi" w:hAnsi="KaiTi" w:eastAsia="KaiTi"/>
                <w:b w:val="0"/>
                <w:i w:val="0"/>
                <w:color w:val="000000"/>
                <w:sz w:val="22"/>
                <w:lang w:eastAsia="zh-CN"/>
              </w:rPr>
              <w:t>程式步驟邏輯</w:t>
            </w:r>
          </w:p>
          <w:p>
            <w:pPr>
              <w:widowControl/>
              <w:wordWrap w:val="0"/>
              <w:autoSpaceDE w:val="0"/>
              <w:autoSpaceDN w:val="0"/>
              <w:spacing w:line="220" w:lineRule="exact" w:before="69" w:after="0"/>
              <w:ind w:left="22" w:right="0" w:firstLine="0"/>
              <w:jc w:val="left"/>
            </w:pPr>
            <w:r>
              <w:rPr>
                <w:rFonts w:ascii="KaiTi" w:hAnsi="KaiTi" w:eastAsia="KaiTi"/>
                <w:b w:val="0"/>
                <w:i w:val="0"/>
                <w:color w:val="000000"/>
                <w:spacing w:val="-8"/>
                <w:sz w:val="22"/>
                <w:lang w:eastAsia="zh-CN"/>
              </w:rPr>
              <w:t>部分合理</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仍有不連貫</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之處</w:t>
            </w:r>
          </w:p>
        </w:tc>
        <w:tc>
          <w:tcPr>
            <w:tcW w:type="dxa" w:w="2183"/>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59" w:after="0"/>
              <w:ind w:left="22" w:right="0" w:firstLine="0"/>
              <w:jc w:val="left"/>
            </w:pPr>
            <w:r>
              <w:rPr>
                <w:rFonts w:ascii="KaiTi" w:hAnsi="KaiTi" w:eastAsia="KaiTi"/>
                <w:b w:val="0"/>
                <w:i w:val="0"/>
                <w:color w:val="000000"/>
                <w:sz w:val="22"/>
                <w:lang w:eastAsia="zh-CN"/>
              </w:rPr>
              <w:t>不夠清楚地表達問題</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解決程序</w:t>
            </w:r>
            <w:r>
              <w:rPr>
                <w:rFonts w:ascii="KaiTi" w:hAnsi="KaiTi" w:eastAsia="KaiTi"/>
                <w:b w:val="0"/>
                <w:i w:val="0"/>
                <w:color w:val="000000"/>
                <w:w w:val="99"/>
                <w:sz w:val="22"/>
              </w:rPr>
              <w:t>(</w:t>
            </w:r>
            <w:r>
              <w:rPr>
                <w:rFonts w:ascii="KaiTi" w:hAnsi="KaiTi" w:eastAsia="KaiTi"/>
                <w:b w:val="0"/>
                <w:i w:val="0"/>
                <w:color w:val="000000"/>
                <w:sz w:val="22"/>
                <w:lang w:eastAsia="zh-CN"/>
              </w:rPr>
              <w:t>流程圖</w:t>
            </w:r>
            <w:r>
              <w:rPr>
                <w:rFonts w:ascii="KaiTi" w:hAnsi="KaiTi" w:eastAsia="KaiTi"/>
                <w:b w:val="0"/>
                <w:i w:val="0"/>
                <w:color w:val="000000"/>
                <w:sz w:val="22"/>
                <w:lang w:eastAsia="zh-CN"/>
              </w:rPr>
              <w:t>、</w:t>
            </w:r>
            <w:r>
              <w:rPr>
                <w:rFonts w:ascii="KaiTi" w:hAnsi="KaiTi" w:eastAsia="KaiTi"/>
                <w:b w:val="0"/>
                <w:i w:val="0"/>
                <w:color w:val="000000"/>
                <w:sz w:val="22"/>
                <w:lang w:eastAsia="zh-CN"/>
              </w:rPr>
              <w:t>虛</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擬碼或文字</w:t>
            </w:r>
            <w:r>
              <w:rPr>
                <w:rFonts w:ascii="KaiTi" w:hAnsi="KaiTi" w:eastAsia="KaiTi"/>
                <w:b w:val="0"/>
                <w:i w:val="0"/>
                <w:color w:val="000000"/>
                <w:w w:val="99"/>
                <w:sz w:val="22"/>
              </w:rPr>
              <w:t>)</w:t>
            </w:r>
            <w:r>
              <w:rPr>
                <w:rFonts w:ascii="KaiTi" w:hAnsi="KaiTi" w:eastAsia="KaiTi"/>
                <w:b w:val="0"/>
                <w:i w:val="0"/>
                <w:color w:val="000000"/>
                <w:sz w:val="22"/>
                <w:lang w:eastAsia="zh-CN"/>
              </w:rPr>
              <w:t>，</w:t>
            </w:r>
            <w:r>
              <w:rPr>
                <w:rFonts w:ascii="KaiTi" w:hAnsi="KaiTi" w:eastAsia="KaiTi"/>
                <w:b w:val="0"/>
                <w:i w:val="0"/>
                <w:color w:val="000000"/>
                <w:sz w:val="22"/>
                <w:lang w:eastAsia="zh-CN"/>
              </w:rPr>
              <w:t>程序步</w:t>
            </w:r>
          </w:p>
          <w:p>
            <w:pPr>
              <w:widowControl/>
              <w:wordWrap w:val="0"/>
              <w:autoSpaceDE w:val="0"/>
              <w:autoSpaceDN w:val="0"/>
              <w:spacing w:line="220" w:lineRule="exact" w:before="69" w:after="0"/>
              <w:ind w:left="22" w:right="0" w:firstLine="0"/>
              <w:jc w:val="left"/>
            </w:pPr>
            <w:r>
              <w:rPr>
                <w:rFonts w:ascii="KaiTi" w:hAnsi="KaiTi" w:eastAsia="KaiTi"/>
                <w:b w:val="0"/>
                <w:i w:val="0"/>
                <w:color w:val="000000"/>
                <w:spacing w:val="-6"/>
                <w:sz w:val="22"/>
                <w:lang w:eastAsia="zh-CN"/>
              </w:rPr>
              <w:t>驟間邏輯不足</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缺乏完</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整性</w:t>
            </w:r>
          </w:p>
        </w:tc>
        <w:tc>
          <w:tcPr>
            <w:tcW w:type="dxa" w:w="2183"/>
            <w:tcBorders>
              <w:top w:val="single" w:sz="7" w:color="D9EAD2"/>
              <w:left w:val="single" w:sz="2" w:color="000000"/>
              <w:bottom w:val="single" w:sz="7" w:color="D9EAD2"/>
              <w:right w:val="single" w:sz="2" w:color="000000"/>
            </w:tcBorders>
            <w:shd w:fill="D9EAD2"/>
            <w:tcMar>
              <w:left w:type="dxa" w:w="0"/>
              <w:right w:type="dxa" w:w="0"/>
            </w:tcMar>
          </w:tcPr>
          <w:p>
            <w:pPr>
              <w:widowControl/>
              <w:wordWrap w:val="0"/>
              <w:autoSpaceDE w:val="0"/>
              <w:autoSpaceDN w:val="0"/>
              <w:spacing w:line="220" w:lineRule="exact" w:before="59" w:after="0"/>
              <w:ind w:left="22" w:right="0" w:firstLine="0"/>
              <w:jc w:val="left"/>
            </w:pPr>
            <w:r>
              <w:rPr>
                <w:rFonts w:ascii="KaiTi" w:hAnsi="KaiTi" w:eastAsia="KaiTi"/>
                <w:b w:val="0"/>
                <w:i w:val="0"/>
                <w:color w:val="000000"/>
                <w:sz w:val="22"/>
                <w:lang w:eastAsia="zh-CN"/>
              </w:rPr>
              <w:t>未能有效表達問題解</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決程序</w:t>
            </w:r>
            <w:r>
              <w:rPr>
                <w:rFonts w:ascii="KaiTi" w:hAnsi="KaiTi" w:eastAsia="KaiTi"/>
                <w:b w:val="0"/>
                <w:i w:val="0"/>
                <w:color w:val="000000"/>
                <w:w w:val="99"/>
                <w:sz w:val="22"/>
              </w:rPr>
              <w:t>(</w:t>
            </w:r>
            <w:r>
              <w:rPr>
                <w:rFonts w:ascii="KaiTi" w:hAnsi="KaiTi" w:eastAsia="KaiTi"/>
                <w:b w:val="0"/>
                <w:i w:val="0"/>
                <w:color w:val="000000"/>
                <w:sz w:val="22"/>
                <w:lang w:eastAsia="zh-CN"/>
              </w:rPr>
              <w:t>流程圖</w:t>
            </w:r>
            <w:r>
              <w:rPr>
                <w:rFonts w:ascii="KaiTi" w:hAnsi="KaiTi" w:eastAsia="KaiTi"/>
                <w:b w:val="0"/>
                <w:i w:val="0"/>
                <w:color w:val="000000"/>
                <w:sz w:val="22"/>
                <w:lang w:eastAsia="zh-CN"/>
              </w:rPr>
              <w:t>、</w:t>
            </w:r>
            <w:r>
              <w:rPr>
                <w:rFonts w:ascii="KaiTi" w:hAnsi="KaiTi" w:eastAsia="KaiTi"/>
                <w:b w:val="0"/>
                <w:i w:val="0"/>
                <w:color w:val="000000"/>
                <w:sz w:val="22"/>
                <w:lang w:eastAsia="zh-CN"/>
              </w:rPr>
              <w:t>虛擬</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碼或文字</w:t>
            </w:r>
            <w:r>
              <w:rPr>
                <w:rFonts w:ascii="KaiTi" w:hAnsi="KaiTi" w:eastAsia="KaiTi"/>
                <w:b w:val="0"/>
                <w:i w:val="0"/>
                <w:color w:val="000000"/>
                <w:w w:val="99"/>
                <w:sz w:val="22"/>
              </w:rPr>
              <w:t>)</w:t>
            </w:r>
            <w:r>
              <w:rPr>
                <w:rFonts w:ascii="KaiTi" w:hAnsi="KaiTi" w:eastAsia="KaiTi"/>
                <w:b w:val="0"/>
                <w:i w:val="0"/>
                <w:color w:val="000000"/>
                <w:sz w:val="22"/>
                <w:lang w:eastAsia="zh-CN"/>
              </w:rPr>
              <w:t>，</w:t>
            </w:r>
            <w:r>
              <w:rPr>
                <w:rFonts w:ascii="KaiTi" w:hAnsi="KaiTi" w:eastAsia="KaiTi"/>
                <w:b w:val="0"/>
                <w:i w:val="0"/>
                <w:color w:val="000000"/>
                <w:sz w:val="22"/>
                <w:lang w:eastAsia="zh-CN"/>
              </w:rPr>
              <w:t>程序步驟</w:t>
            </w:r>
          </w:p>
          <w:p>
            <w:pPr>
              <w:widowControl/>
              <w:wordWrap w:val="0"/>
              <w:autoSpaceDE w:val="0"/>
              <w:autoSpaceDN w:val="0"/>
              <w:spacing w:line="220" w:lineRule="exact" w:before="69" w:after="0"/>
              <w:ind w:left="22" w:right="0" w:firstLine="0"/>
              <w:jc w:val="left"/>
            </w:pPr>
            <w:r>
              <w:rPr>
                <w:rFonts w:ascii="KaiTi" w:hAnsi="KaiTi" w:eastAsia="KaiTi"/>
                <w:b w:val="0"/>
                <w:i w:val="0"/>
                <w:color w:val="000000"/>
                <w:spacing w:val="-8"/>
                <w:sz w:val="22"/>
                <w:lang w:eastAsia="zh-CN"/>
              </w:rPr>
              <w:t>缺乏邏輯</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無法構成流</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程</w:t>
            </w:r>
          </w:p>
        </w:tc>
        <w:tc>
          <w:tcPr>
            <w:tcW w:type="dxa" w:w="1910"/>
            <w:vMerge/>
            <w:tcBorders>
              <w:top w:val="single" w:sz="7" w:color="A3C2F4"/>
              <w:left w:val="single" w:sz="2" w:color="000000"/>
              <w:bottom w:val="single" w:sz="3" w:color="A3C2F4"/>
              <w:right w:val="single" w:sz="2" w:color="000000"/>
            </w:tcBorders>
            <w:tcMar>
              <w:left w:type="dxa" w:w="0"/>
              <w:right w:type="dxa" w:w="0"/>
            </w:tcMar>
          </w:tcPr>
          <w:p/>
        </w:tc>
      </w:tr>
      <w:tr>
        <w:trPr>
          <w:trHeight w:hRule="exact" w:val="316"/>
        </w:trPr>
        <w:tc>
          <w:tcPr>
            <w:tcW w:type="dxa" w:w="1910"/>
            <w:vMerge/>
            <w:tcBorders>
              <w:top w:val="single" w:sz="7" w:color="FFF1CC"/>
              <w:left w:val="single" w:sz="2" w:color="000000"/>
              <w:bottom w:val="single" w:sz="3" w:color="FFF1CC"/>
              <w:right w:val="single" w:sz="2" w:color="000000"/>
            </w:tcBorders>
            <w:tcMar>
              <w:left w:type="dxa" w:w="0"/>
              <w:right w:type="dxa" w:w="0"/>
            </w:tcMar>
          </w:tcPr>
          <w:p/>
        </w:tc>
        <w:tc>
          <w:tcPr>
            <w:tcW w:type="dxa" w:w="1910"/>
            <w:vMerge/>
            <w:tcBorders>
              <w:top w:val="single" w:sz="7" w:color="D9EAD2"/>
              <w:left w:val="single" w:sz="2" w:color="000000"/>
              <w:bottom w:val="single" w:sz="7" w:color="D9D2E9"/>
              <w:right w:val="single" w:sz="2" w:color="000000"/>
            </w:tcBorders>
            <w:tcMar>
              <w:left w:type="dxa" w:w="0"/>
              <w:right w:type="dxa" w:w="0"/>
            </w:tcMar>
          </w:tcPr>
          <w:p/>
        </w:tc>
        <w:tc>
          <w:tcPr>
            <w:tcW w:type="dxa" w:w="2182"/>
            <w:tcBorders>
              <w:top w:val="single" w:sz="7" w:color="D9EAD2"/>
              <w:left w:val="single" w:sz="2" w:color="000000"/>
              <w:bottom w:val="single" w:sz="7" w:color="D9D2E9"/>
              <w:right w:val="single" w:sz="2" w:color="000000"/>
            </w:tcBorders>
            <w:shd w:fill="D9EAD2"/>
            <w:tcMar>
              <w:left w:type="dxa" w:w="0"/>
              <w:right w:type="dxa" w:w="0"/>
            </w:tcMar>
          </w:tcPr>
          <w:p>
            <w:pPr>
              <w:widowControl/>
              <w:wordWrap w:val="0"/>
              <w:autoSpaceDE w:val="0"/>
              <w:autoSpaceDN w:val="0"/>
              <w:spacing w:line="220" w:lineRule="exact" w:before="59" w:after="0"/>
              <w:ind w:left="784" w:right="0" w:firstLine="0"/>
              <w:jc w:val="left"/>
            </w:pPr>
            <w:r>
              <w:rPr>
                <w:rFonts w:ascii="KaiTi" w:hAnsi="KaiTi" w:eastAsia="KaiTi"/>
                <w:b w:val="0"/>
                <w:i w:val="0"/>
                <w:color w:val="FF0000"/>
                <w:sz w:val="22"/>
              </w:rPr>
              <w:t>(</w:t>
            </w:r>
            <w:r>
              <w:rPr>
                <w:rFonts w:ascii="KaiTi" w:hAnsi="KaiTi" w:eastAsia="KaiTi"/>
                <w:b w:val="0"/>
                <w:i w:val="0"/>
                <w:color w:val="FF0000"/>
                <w:sz w:val="22"/>
              </w:rPr>
              <w:t>5</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D9EAD2"/>
              <w:left w:val="single" w:sz="2" w:color="000000"/>
              <w:bottom w:val="single" w:sz="7" w:color="D9D2E9"/>
              <w:right w:val="single" w:sz="2" w:color="000000"/>
            </w:tcBorders>
            <w:shd w:fill="D9EAD2"/>
            <w:tcMar>
              <w:left w:type="dxa" w:w="0"/>
              <w:right w:type="dxa" w:w="0"/>
            </w:tcMar>
          </w:tcPr>
          <w:p>
            <w:pPr>
              <w:widowControl/>
              <w:wordWrap w:val="0"/>
              <w:autoSpaceDE w:val="0"/>
              <w:autoSpaceDN w:val="0"/>
              <w:spacing w:line="220" w:lineRule="exact" w:before="59"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4</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D9EAD2"/>
              <w:left w:val="single" w:sz="2" w:color="000000"/>
              <w:bottom w:val="single" w:sz="7" w:color="D9D2E9"/>
              <w:right w:val="single" w:sz="2" w:color="000000"/>
            </w:tcBorders>
            <w:shd w:fill="D9EAD2"/>
            <w:tcMar>
              <w:left w:type="dxa" w:w="0"/>
              <w:right w:type="dxa" w:w="0"/>
            </w:tcMar>
          </w:tcPr>
          <w:p>
            <w:pPr>
              <w:widowControl/>
              <w:wordWrap w:val="0"/>
              <w:autoSpaceDE w:val="0"/>
              <w:autoSpaceDN w:val="0"/>
              <w:spacing w:line="220" w:lineRule="exact" w:before="59"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3</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D9EAD2"/>
              <w:left w:val="single" w:sz="2" w:color="000000"/>
              <w:bottom w:val="single" w:sz="7" w:color="D9D2E9"/>
              <w:right w:val="single" w:sz="2" w:color="000000"/>
            </w:tcBorders>
            <w:shd w:fill="D9EAD2"/>
            <w:tcMar>
              <w:left w:type="dxa" w:w="0"/>
              <w:right w:type="dxa" w:w="0"/>
            </w:tcMar>
          </w:tcPr>
          <w:p>
            <w:pPr>
              <w:widowControl/>
              <w:wordWrap w:val="0"/>
              <w:autoSpaceDE w:val="0"/>
              <w:autoSpaceDN w:val="0"/>
              <w:spacing w:line="220" w:lineRule="exact" w:before="59"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2</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D9EAD2"/>
              <w:left w:val="single" w:sz="2" w:color="000000"/>
              <w:bottom w:val="single" w:sz="7" w:color="D9D2E9"/>
              <w:right w:val="single" w:sz="2" w:color="000000"/>
            </w:tcBorders>
            <w:shd w:fill="D9EAD2"/>
            <w:tcMar>
              <w:left w:type="dxa" w:w="0"/>
              <w:right w:type="dxa" w:w="0"/>
            </w:tcMar>
          </w:tcPr>
          <w:p>
            <w:pPr>
              <w:widowControl/>
              <w:wordWrap w:val="0"/>
              <w:autoSpaceDE w:val="0"/>
              <w:autoSpaceDN w:val="0"/>
              <w:spacing w:line="220" w:lineRule="exact" w:before="59" w:after="0"/>
              <w:ind w:left="785" w:right="0" w:firstLine="0"/>
              <w:jc w:val="left"/>
            </w:pPr>
            <w:r>
              <w:rPr>
                <w:rFonts w:ascii="KaiTi" w:hAnsi="KaiTi" w:eastAsia="KaiTi"/>
                <w:b w:val="0"/>
                <w:i w:val="0"/>
                <w:color w:val="FF0000"/>
                <w:sz w:val="22"/>
              </w:rPr>
              <w:t>(</w:t>
            </w:r>
            <w:r>
              <w:rPr>
                <w:rFonts w:ascii="KaiTi" w:hAnsi="KaiTi" w:eastAsia="KaiTi"/>
                <w:b w:val="0"/>
                <w:i w:val="0"/>
                <w:color w:val="FF0000"/>
                <w:sz w:val="22"/>
              </w:rPr>
              <w:t>1</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1910"/>
            <w:vMerge/>
            <w:tcBorders>
              <w:top w:val="single" w:sz="7" w:color="A3C2F4"/>
              <w:left w:val="single" w:sz="2" w:color="000000"/>
              <w:bottom w:val="single" w:sz="3" w:color="A3C2F4"/>
              <w:right w:val="single" w:sz="2" w:color="000000"/>
            </w:tcBorders>
            <w:tcMar>
              <w:left w:type="dxa" w:w="0"/>
              <w:right w:type="dxa" w:w="0"/>
            </w:tcMar>
          </w:tcPr>
          <w:p/>
        </w:tc>
      </w:tr>
      <w:tr>
        <w:trPr>
          <w:trHeight w:hRule="exact" w:val="1202"/>
        </w:trPr>
        <w:tc>
          <w:tcPr>
            <w:tcW w:type="dxa" w:w="614"/>
            <w:vMerge w:val="restart"/>
            <w:tcBorders>
              <w:top w:val="single" w:sz="3" w:color="FFF1CC"/>
              <w:left w:val="single" w:sz="2" w:color="000000"/>
              <w:bottom w:val="single" w:sz="2" w:color="000000"/>
              <w:right w:val="single" w:sz="2" w:color="000000"/>
            </w:tcBorders>
            <w:shd w:fill="FFF1CC"/>
            <w:tcMar>
              <w:left w:type="dxa" w:w="0"/>
              <w:right w:type="dxa" w:w="0"/>
            </w:tcMar>
          </w:tcPr>
          <w:p>
            <w:pPr>
              <w:widowControl/>
              <w:wordWrap w:val="0"/>
              <w:autoSpaceDE w:val="0"/>
              <w:autoSpaceDN w:val="0"/>
              <w:spacing w:line="220" w:lineRule="exact" w:before="1309" w:after="0"/>
              <w:ind w:left="192" w:right="0" w:firstLine="0"/>
              <w:jc w:val="left"/>
            </w:pPr>
            <w:r>
              <w:rPr>
                <w:rFonts w:ascii="KaiTi" w:hAnsi="KaiTi" w:eastAsia="KaiTi"/>
                <w:b/>
                <w:i w:val="0"/>
                <w:color w:val="000000"/>
                <w:sz w:val="22"/>
                <w:lang w:eastAsia="zh-CN"/>
              </w:rPr>
              <w:t>參</w:t>
            </w:r>
          </w:p>
          <w:p>
            <w:pPr>
              <w:widowControl/>
              <w:wordWrap w:val="0"/>
              <w:autoSpaceDE w:val="0"/>
              <w:autoSpaceDN w:val="0"/>
              <w:spacing w:line="220" w:lineRule="exact" w:before="71" w:after="0"/>
              <w:ind w:left="192" w:right="0" w:firstLine="0"/>
              <w:jc w:val="left"/>
            </w:pPr>
            <w:r>
              <w:rPr>
                <w:rFonts w:ascii="KaiTi" w:hAnsi="KaiTi" w:eastAsia="KaiTi"/>
                <w:b/>
                <w:i w:val="0"/>
                <w:color w:val="000000"/>
                <w:sz w:val="22"/>
                <w:lang w:eastAsia="zh-CN"/>
              </w:rPr>
              <w:t>賽</w:t>
            </w:r>
          </w:p>
          <w:p>
            <w:pPr>
              <w:widowControl/>
              <w:wordWrap w:val="0"/>
              <w:autoSpaceDE w:val="0"/>
              <w:autoSpaceDN w:val="0"/>
              <w:spacing w:line="220" w:lineRule="exact" w:before="69" w:after="0"/>
              <w:ind w:left="192" w:right="0" w:firstLine="0"/>
              <w:jc w:val="left"/>
            </w:pPr>
            <w:r>
              <w:rPr>
                <w:rFonts w:ascii="KaiTi" w:hAnsi="KaiTi" w:eastAsia="KaiTi"/>
                <w:b/>
                <w:i w:val="0"/>
                <w:color w:val="000000"/>
                <w:sz w:val="22"/>
                <w:lang w:eastAsia="zh-CN"/>
              </w:rPr>
              <w:t>作</w:t>
            </w:r>
          </w:p>
          <w:p>
            <w:pPr>
              <w:widowControl/>
              <w:wordWrap w:val="0"/>
              <w:autoSpaceDE w:val="0"/>
              <w:autoSpaceDN w:val="0"/>
              <w:spacing w:line="220" w:lineRule="exact" w:before="71" w:after="0"/>
              <w:ind w:left="192" w:right="0" w:firstLine="0"/>
              <w:jc w:val="left"/>
            </w:pPr>
            <w:r>
              <w:rPr>
                <w:rFonts w:ascii="KaiTi" w:hAnsi="KaiTi" w:eastAsia="KaiTi"/>
                <w:b/>
                <w:i w:val="0"/>
                <w:color w:val="000000"/>
                <w:sz w:val="22"/>
                <w:lang w:eastAsia="zh-CN"/>
              </w:rPr>
              <w:t>品</w:t>
            </w:r>
          </w:p>
          <w:p>
            <w:pPr>
              <w:widowControl/>
              <w:wordWrap w:val="0"/>
              <w:autoSpaceDE w:val="0"/>
              <w:autoSpaceDN w:val="0"/>
              <w:spacing w:line="220" w:lineRule="exact" w:before="71" w:after="0"/>
              <w:ind w:left="136" w:right="0" w:firstLine="0"/>
              <w:jc w:val="left"/>
            </w:pPr>
            <w:r>
              <w:rPr>
                <w:rFonts w:ascii="KaiTi" w:hAnsi="KaiTi" w:eastAsia="KaiTi"/>
                <w:b/>
                <w:i w:val="0"/>
                <w:color w:val="000000"/>
                <w:sz w:val="22"/>
              </w:rPr>
              <w:t>85</w:t>
            </w:r>
            <w:r>
              <w:rPr>
                <w:rFonts w:ascii="KaiTi" w:hAnsi="KaiTi" w:eastAsia="KaiTi"/>
                <w:b/>
                <w:i w:val="0"/>
                <w:color w:val="000000"/>
                <w:sz w:val="22"/>
              </w:rPr>
              <w:t>%</w:t>
            </w:r>
          </w:p>
        </w:tc>
        <w:tc>
          <w:tcPr>
            <w:tcW w:type="dxa" w:w="2246"/>
            <w:vMerge w:val="restart"/>
            <w:tcBorders>
              <w:top w:val="single" w:sz="7" w:color="D9D2E9"/>
              <w:left w:val="single" w:sz="2" w:color="000000"/>
              <w:bottom w:val="single" w:sz="7" w:color="FBE4CD"/>
              <w:right w:val="single" w:sz="2" w:color="000000"/>
            </w:tcBorders>
            <w:shd w:fill="D9D2E9"/>
            <w:tcMar>
              <w:left w:type="dxa" w:w="0"/>
              <w:right w:type="dxa" w:w="0"/>
            </w:tcMar>
          </w:tcPr>
          <w:p>
            <w:pPr>
              <w:widowControl/>
              <w:wordWrap w:val="0"/>
              <w:autoSpaceDE w:val="0"/>
              <w:autoSpaceDN w:val="0"/>
              <w:spacing w:line="220" w:lineRule="exact" w:before="516" w:after="0"/>
              <w:ind w:left="239" w:right="0" w:firstLine="0"/>
              <w:jc w:val="left"/>
            </w:pPr>
            <w:r>
              <w:rPr>
                <w:rFonts w:ascii="KaiTi" w:hAnsi="KaiTi" w:eastAsia="KaiTi"/>
                <w:b w:val="0"/>
                <w:i w:val="0"/>
                <w:color w:val="000000"/>
                <w:sz w:val="22"/>
                <w:lang w:eastAsia="zh-CN"/>
              </w:rPr>
              <w:t>使用者介面與體驗</w:t>
            </w:r>
          </w:p>
          <w:p>
            <w:pPr>
              <w:widowControl/>
              <w:wordWrap w:val="0"/>
              <w:autoSpaceDE w:val="0"/>
              <w:autoSpaceDN w:val="0"/>
              <w:spacing w:line="220" w:lineRule="exact" w:before="71" w:after="0"/>
              <w:ind w:left="845" w:right="0" w:firstLine="0"/>
              <w:jc w:val="left"/>
            </w:pPr>
            <w:r>
              <w:rPr>
                <w:rFonts w:ascii="KaiTi" w:hAnsi="KaiTi" w:eastAsia="KaiTi"/>
                <w:b w:val="0"/>
                <w:i w:val="0"/>
                <w:color w:val="000000"/>
                <w:sz w:val="22"/>
              </w:rPr>
              <w:t>(</w:t>
            </w:r>
            <w:r>
              <w:rPr>
                <w:rFonts w:ascii="KaiTi" w:hAnsi="KaiTi" w:eastAsia="KaiTi"/>
                <w:b w:val="0"/>
                <w:i w:val="0"/>
                <w:color w:val="000000"/>
                <w:sz w:val="22"/>
              </w:rPr>
              <w:t>25</w:t>
            </w:r>
            <w:r>
              <w:rPr>
                <w:rFonts w:ascii="KaiTi" w:hAnsi="KaiTi" w:eastAsia="KaiTi"/>
                <w:b w:val="0"/>
                <w:i w:val="0"/>
                <w:color w:val="000000"/>
                <w:sz w:val="22"/>
              </w:rPr>
              <w:t>%)</w:t>
            </w:r>
          </w:p>
        </w:tc>
        <w:tc>
          <w:tcPr>
            <w:tcW w:type="dxa" w:w="2182"/>
            <w:tcBorders>
              <w:top w:val="single" w:sz="7" w:color="D9D2E9"/>
              <w:left w:val="single" w:sz="2" w:color="000000"/>
              <w:bottom w:val="single" w:sz="7" w:color="D9D2E9"/>
              <w:right w:val="single" w:sz="2" w:color="000000"/>
            </w:tcBorders>
            <w:shd w:fill="D9D2E9"/>
            <w:tcMar>
              <w:left w:type="dxa" w:w="0"/>
              <w:right w:type="dxa" w:w="0"/>
            </w:tcMar>
          </w:tcPr>
          <w:p>
            <w:pPr>
              <w:widowControl/>
              <w:wordWrap w:val="0"/>
              <w:autoSpaceDE w:val="0"/>
              <w:autoSpaceDN w:val="0"/>
              <w:spacing w:line="220" w:lineRule="exact" w:before="62" w:after="0"/>
              <w:ind w:left="21" w:right="0" w:firstLine="0"/>
              <w:jc w:val="left"/>
            </w:pPr>
            <w:r>
              <w:rPr>
                <w:rFonts w:ascii="KaiTi" w:hAnsi="KaiTi" w:eastAsia="KaiTi"/>
                <w:b w:val="0"/>
                <w:i w:val="0"/>
                <w:color w:val="000000"/>
                <w:spacing w:val="-4"/>
                <w:sz w:val="22"/>
                <w:lang w:eastAsia="zh-CN"/>
              </w:rPr>
              <w:t>介面完全符合需求</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操</w:t>
            </w:r>
          </w:p>
          <w:p>
            <w:pPr>
              <w:widowControl/>
              <w:wordWrap w:val="0"/>
              <w:autoSpaceDE w:val="0"/>
              <w:autoSpaceDN w:val="0"/>
              <w:spacing w:line="220" w:lineRule="exact" w:before="69" w:after="0"/>
              <w:ind w:left="21" w:right="0" w:firstLine="0"/>
              <w:jc w:val="left"/>
            </w:pPr>
            <w:r>
              <w:rPr>
                <w:rFonts w:ascii="KaiTi" w:hAnsi="KaiTi" w:eastAsia="KaiTi"/>
                <w:b w:val="0"/>
                <w:i w:val="0"/>
                <w:color w:val="000000"/>
                <w:spacing w:val="-5"/>
                <w:sz w:val="22"/>
                <w:lang w:eastAsia="zh-CN"/>
              </w:rPr>
              <w:t>作直觀容易使用</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音樂</w:t>
            </w:r>
          </w:p>
          <w:p>
            <w:pPr>
              <w:widowControl/>
              <w:wordWrap w:val="0"/>
              <w:autoSpaceDE w:val="0"/>
              <w:autoSpaceDN w:val="0"/>
              <w:spacing w:line="220" w:lineRule="exact" w:before="71" w:after="0"/>
              <w:ind w:left="21" w:right="0" w:firstLine="0"/>
              <w:jc w:val="left"/>
            </w:pPr>
            <w:r>
              <w:rPr>
                <w:rFonts w:ascii="KaiTi" w:hAnsi="KaiTi" w:eastAsia="KaiTi"/>
                <w:b w:val="0"/>
                <w:i w:val="0"/>
                <w:color w:val="000000"/>
                <w:spacing w:val="-5"/>
                <w:sz w:val="22"/>
                <w:lang w:eastAsia="zh-CN"/>
              </w:rPr>
              <w:t>與美術表現精緻</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整體</w:t>
            </w:r>
          </w:p>
          <w:p>
            <w:pPr>
              <w:widowControl/>
              <w:wordWrap w:val="0"/>
              <w:autoSpaceDE w:val="0"/>
              <w:autoSpaceDN w:val="0"/>
              <w:spacing w:line="220" w:lineRule="exact" w:before="71" w:after="0"/>
              <w:ind w:left="21" w:right="0" w:firstLine="0"/>
              <w:jc w:val="left"/>
            </w:pPr>
            <w:r>
              <w:rPr>
                <w:rFonts w:ascii="KaiTi" w:hAnsi="KaiTi" w:eastAsia="KaiTi"/>
                <w:b w:val="0"/>
                <w:i w:val="0"/>
                <w:color w:val="000000"/>
                <w:sz w:val="22"/>
                <w:lang w:eastAsia="zh-CN"/>
              </w:rPr>
              <w:t>體驗佳</w:t>
            </w:r>
          </w:p>
        </w:tc>
        <w:tc>
          <w:tcPr>
            <w:tcW w:type="dxa" w:w="2183"/>
            <w:tcBorders>
              <w:top w:val="single" w:sz="7" w:color="D9D2E9"/>
              <w:left w:val="single" w:sz="2" w:color="000000"/>
              <w:bottom w:val="single" w:sz="7" w:color="D9D2E9"/>
              <w:right w:val="single" w:sz="2" w:color="000000"/>
            </w:tcBorders>
            <w:shd w:fill="D9D2E9"/>
            <w:tcMar>
              <w:left w:type="dxa" w:w="0"/>
              <w:right w:type="dxa" w:w="0"/>
            </w:tcMar>
          </w:tcPr>
          <w:p>
            <w:pPr>
              <w:widowControl/>
              <w:wordWrap w:val="0"/>
              <w:autoSpaceDE w:val="0"/>
              <w:autoSpaceDN w:val="0"/>
              <w:spacing w:line="220" w:lineRule="exact" w:before="207" w:after="0"/>
              <w:ind w:left="22" w:right="0" w:firstLine="0"/>
              <w:jc w:val="left"/>
            </w:pPr>
            <w:r>
              <w:rPr>
                <w:rFonts w:ascii="KaiTi" w:hAnsi="KaiTi" w:eastAsia="KaiTi"/>
                <w:b w:val="0"/>
                <w:i w:val="0"/>
                <w:color w:val="000000"/>
                <w:spacing w:val="-4"/>
                <w:sz w:val="22"/>
                <w:lang w:eastAsia="zh-CN"/>
              </w:rPr>
              <w:t>介面大致符合需求</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操</w:t>
            </w:r>
          </w:p>
          <w:p>
            <w:pPr>
              <w:widowControl/>
              <w:wordWrap w:val="0"/>
              <w:autoSpaceDE w:val="0"/>
              <w:autoSpaceDN w:val="0"/>
              <w:spacing w:line="220" w:lineRule="exact" w:before="69" w:after="0"/>
              <w:ind w:left="22" w:right="0" w:firstLine="0"/>
              <w:jc w:val="left"/>
            </w:pPr>
            <w:r>
              <w:rPr>
                <w:rFonts w:ascii="KaiTi" w:hAnsi="KaiTi" w:eastAsia="KaiTi"/>
                <w:b w:val="0"/>
                <w:i w:val="0"/>
                <w:color w:val="000000"/>
                <w:spacing w:val="-11"/>
                <w:sz w:val="22"/>
                <w:lang w:eastAsia="zh-CN"/>
              </w:rPr>
              <w:t>作方便</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音樂與美術表</w:t>
            </w:r>
          </w:p>
        </w:tc>
        <w:tc>
          <w:tcPr>
            <w:tcW w:type="dxa" w:w="2183"/>
            <w:tcBorders>
              <w:top w:val="single" w:sz="7" w:color="D9D2E9"/>
              <w:left w:val="single" w:sz="2" w:color="000000"/>
              <w:bottom w:val="single" w:sz="7" w:color="D9D2E9"/>
              <w:right w:val="single" w:sz="2" w:color="000000"/>
            </w:tcBorders>
            <w:shd w:fill="D9D2E9"/>
            <w:tcMar>
              <w:left w:type="dxa" w:w="0"/>
              <w:right w:type="dxa" w:w="0"/>
            </w:tcMar>
          </w:tcPr>
          <w:p>
            <w:pPr>
              <w:widowControl/>
              <w:wordWrap w:val="0"/>
              <w:autoSpaceDE w:val="0"/>
              <w:autoSpaceDN w:val="0"/>
              <w:spacing w:line="220" w:lineRule="exact" w:before="207" w:after="0"/>
              <w:ind w:left="22" w:right="0" w:firstLine="0"/>
              <w:jc w:val="left"/>
            </w:pPr>
            <w:r>
              <w:rPr>
                <w:rFonts w:ascii="KaiTi" w:hAnsi="KaiTi" w:eastAsia="KaiTi"/>
                <w:b w:val="0"/>
                <w:i w:val="0"/>
                <w:color w:val="000000"/>
                <w:spacing w:val="-4"/>
                <w:sz w:val="22"/>
                <w:lang w:eastAsia="zh-CN"/>
              </w:rPr>
              <w:t>介面基本符合需求</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操</w:t>
            </w:r>
          </w:p>
          <w:p>
            <w:pPr>
              <w:widowControl/>
              <w:wordWrap w:val="0"/>
              <w:autoSpaceDE w:val="0"/>
              <w:autoSpaceDN w:val="0"/>
              <w:spacing w:line="220" w:lineRule="exact" w:before="69" w:after="0"/>
              <w:ind w:left="22" w:right="0" w:firstLine="0"/>
              <w:jc w:val="left"/>
            </w:pPr>
            <w:r>
              <w:rPr>
                <w:rFonts w:ascii="KaiTi" w:hAnsi="KaiTi" w:eastAsia="KaiTi"/>
                <w:b w:val="0"/>
                <w:i w:val="0"/>
                <w:color w:val="000000"/>
                <w:spacing w:val="-11"/>
                <w:sz w:val="22"/>
                <w:lang w:eastAsia="zh-CN"/>
              </w:rPr>
              <w:t>作尚可</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音樂與美術普</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通</w:t>
            </w:r>
            <w:r>
              <w:rPr>
                <w:rFonts w:ascii="KaiTi" w:hAnsi="KaiTi" w:eastAsia="KaiTi"/>
                <w:b w:val="0"/>
                <w:i w:val="0"/>
                <w:color w:val="000000"/>
                <w:sz w:val="22"/>
                <w:lang w:eastAsia="zh-CN"/>
              </w:rPr>
              <w:t>，</w:t>
            </w:r>
            <w:r>
              <w:rPr>
                <w:rFonts w:ascii="KaiTi" w:hAnsi="KaiTi" w:eastAsia="KaiTi"/>
                <w:b w:val="0"/>
                <w:i w:val="0"/>
                <w:color w:val="000000"/>
                <w:sz w:val="22"/>
                <w:lang w:eastAsia="zh-CN"/>
              </w:rPr>
              <w:t>整體體驗一般</w:t>
            </w:r>
          </w:p>
        </w:tc>
        <w:tc>
          <w:tcPr>
            <w:tcW w:type="dxa" w:w="2183"/>
            <w:tcBorders>
              <w:top w:val="single" w:sz="7" w:color="D9D2E9"/>
              <w:left w:val="single" w:sz="2" w:color="000000"/>
              <w:bottom w:val="single" w:sz="7" w:color="D9D2E9"/>
              <w:right w:val="single" w:sz="2" w:color="000000"/>
            </w:tcBorders>
            <w:shd w:fill="D9D2E9"/>
            <w:tcMar>
              <w:left w:type="dxa" w:w="0"/>
              <w:right w:type="dxa" w:w="0"/>
            </w:tcMar>
          </w:tcPr>
          <w:p>
            <w:pPr>
              <w:widowControl/>
              <w:wordWrap w:val="0"/>
              <w:autoSpaceDE w:val="0"/>
              <w:autoSpaceDN w:val="0"/>
              <w:spacing w:line="220" w:lineRule="exact" w:before="207" w:after="0"/>
              <w:ind w:left="22" w:right="0" w:firstLine="0"/>
              <w:jc w:val="left"/>
            </w:pPr>
            <w:r>
              <w:rPr>
                <w:rFonts w:ascii="KaiTi" w:hAnsi="KaiTi" w:eastAsia="KaiTi"/>
                <w:b w:val="0"/>
                <w:i w:val="0"/>
                <w:color w:val="000000"/>
                <w:spacing w:val="-4"/>
                <w:sz w:val="22"/>
                <w:lang w:eastAsia="zh-CN"/>
              </w:rPr>
              <w:t>介面部分符合需求</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操</w:t>
            </w:r>
          </w:p>
          <w:p>
            <w:pPr>
              <w:widowControl/>
              <w:wordWrap w:val="0"/>
              <w:autoSpaceDE w:val="0"/>
              <w:autoSpaceDN w:val="0"/>
              <w:spacing w:line="220" w:lineRule="exact" w:before="69" w:after="0"/>
              <w:ind w:left="22" w:right="0" w:firstLine="0"/>
              <w:jc w:val="left"/>
            </w:pPr>
            <w:r>
              <w:rPr>
                <w:rFonts w:ascii="KaiTi" w:hAnsi="KaiTi" w:eastAsia="KaiTi"/>
                <w:b w:val="0"/>
                <w:i w:val="0"/>
                <w:color w:val="000000"/>
                <w:spacing w:val="-7"/>
                <w:sz w:val="22"/>
                <w:lang w:eastAsia="zh-CN"/>
              </w:rPr>
              <w:t>作不夠直觀</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音樂與美</w:t>
            </w:r>
          </w:p>
        </w:tc>
        <w:tc>
          <w:tcPr>
            <w:tcW w:type="dxa" w:w="2183"/>
            <w:tcBorders>
              <w:top w:val="single" w:sz="7" w:color="D9D2E9"/>
              <w:left w:val="single" w:sz="2" w:color="000000"/>
              <w:bottom w:val="single" w:sz="7" w:color="D9D2E9"/>
              <w:right w:val="single" w:sz="2" w:color="000000"/>
            </w:tcBorders>
            <w:shd w:fill="D9D2E9"/>
            <w:tcMar>
              <w:left w:type="dxa" w:w="0"/>
              <w:right w:type="dxa" w:w="0"/>
            </w:tcMar>
          </w:tcPr>
          <w:p>
            <w:pPr>
              <w:widowControl/>
              <w:wordWrap w:val="0"/>
              <w:autoSpaceDE w:val="0"/>
              <w:autoSpaceDN w:val="0"/>
              <w:spacing w:line="220" w:lineRule="exact" w:before="207" w:after="0"/>
              <w:ind w:left="22" w:right="0" w:firstLine="0"/>
              <w:jc w:val="left"/>
            </w:pPr>
            <w:r>
              <w:rPr>
                <w:rFonts w:ascii="KaiTi" w:hAnsi="KaiTi" w:eastAsia="KaiTi"/>
                <w:b w:val="0"/>
                <w:i w:val="0"/>
                <w:color w:val="000000"/>
                <w:spacing w:val="-5"/>
                <w:sz w:val="22"/>
                <w:lang w:eastAsia="zh-CN"/>
              </w:rPr>
              <w:t>介面不符合需求</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操作</w:t>
            </w:r>
          </w:p>
          <w:p>
            <w:pPr>
              <w:widowControl/>
              <w:wordWrap w:val="0"/>
              <w:autoSpaceDE w:val="0"/>
              <w:autoSpaceDN w:val="0"/>
              <w:spacing w:line="220" w:lineRule="exact" w:before="69" w:after="0"/>
              <w:ind w:left="22" w:right="0" w:firstLine="0"/>
              <w:jc w:val="left"/>
            </w:pPr>
            <w:r>
              <w:rPr>
                <w:rFonts w:ascii="KaiTi" w:hAnsi="KaiTi" w:eastAsia="KaiTi"/>
                <w:b w:val="0"/>
                <w:i w:val="0"/>
                <w:color w:val="000000"/>
                <w:sz w:val="22"/>
                <w:lang w:eastAsia="zh-CN"/>
              </w:rPr>
              <w:t>困難</w:t>
            </w:r>
            <w:r>
              <w:rPr>
                <w:rFonts w:ascii="KaiTi" w:hAnsi="KaiTi" w:eastAsia="KaiTi"/>
                <w:b w:val="0"/>
                <w:i w:val="0"/>
                <w:color w:val="000000"/>
                <w:sz w:val="22"/>
                <w:lang w:eastAsia="zh-CN"/>
              </w:rPr>
              <w:t>，</w:t>
            </w:r>
            <w:r>
              <w:rPr>
                <w:rFonts w:ascii="KaiTi" w:hAnsi="KaiTi" w:eastAsia="KaiTi"/>
                <w:b w:val="0"/>
                <w:i w:val="0"/>
                <w:color w:val="000000"/>
                <w:sz w:val="22"/>
                <w:lang w:eastAsia="zh-CN"/>
              </w:rPr>
              <w:t>音樂與美術不</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足</w:t>
            </w:r>
            <w:r>
              <w:rPr>
                <w:rFonts w:ascii="KaiTi" w:hAnsi="KaiTi" w:eastAsia="KaiTi"/>
                <w:b w:val="0"/>
                <w:i w:val="0"/>
                <w:color w:val="000000"/>
                <w:sz w:val="22"/>
                <w:lang w:eastAsia="zh-CN"/>
              </w:rPr>
              <w:t>，</w:t>
            </w:r>
            <w:r>
              <w:rPr>
                <w:rFonts w:ascii="KaiTi" w:hAnsi="KaiTi" w:eastAsia="KaiTi"/>
                <w:b w:val="0"/>
                <w:i w:val="0"/>
                <w:color w:val="000000"/>
                <w:sz w:val="22"/>
                <w:lang w:eastAsia="zh-CN"/>
              </w:rPr>
              <w:t>整體體驗不佳</w:t>
            </w:r>
          </w:p>
        </w:tc>
        <w:tc>
          <w:tcPr>
            <w:tcW w:type="dxa" w:w="1407"/>
            <w:vMerge w:val="restart"/>
            <w:tcBorders>
              <w:top w:val="single" w:sz="3" w:color="A3C2F4"/>
              <w:left w:val="single" w:sz="2" w:color="000000"/>
              <w:bottom w:val="single" w:sz="2" w:color="000000"/>
              <w:right w:val="single" w:sz="2" w:color="000000"/>
            </w:tcBorders>
            <w:shd w:fill="A3C2F4"/>
            <w:tcMar>
              <w:left w:type="dxa" w:w="0"/>
              <w:right w:type="dxa" w:w="0"/>
            </w:tcMar>
          </w:tcPr>
          <w:p>
            <w:pPr>
              <w:widowControl/>
              <w:wordWrap w:val="0"/>
              <w:autoSpaceDE w:val="0"/>
              <w:autoSpaceDN w:val="0"/>
              <w:spacing w:line="220" w:lineRule="exact" w:before="1745" w:after="0"/>
              <w:ind w:left="262" w:right="0" w:firstLine="0"/>
              <w:jc w:val="left"/>
            </w:pPr>
            <w:r>
              <w:rPr>
                <w:rFonts w:ascii="KaiTi" w:hAnsi="KaiTi" w:eastAsia="KaiTi"/>
                <w:b w:val="0"/>
                <w:i w:val="0"/>
                <w:color w:val="000000"/>
                <w:sz w:val="22"/>
                <w:lang w:eastAsia="zh-CN"/>
              </w:rPr>
              <w:t>不予計分</w:t>
            </w:r>
          </w:p>
          <w:p>
            <w:pPr>
              <w:widowControl/>
              <w:wordWrap w:val="0"/>
              <w:autoSpaceDE w:val="0"/>
              <w:autoSpaceDN w:val="0"/>
              <w:spacing w:line="220" w:lineRule="exact" w:before="69" w:after="0"/>
              <w:ind w:left="400" w:right="0" w:firstLine="0"/>
              <w:jc w:val="left"/>
            </w:pPr>
            <w:r>
              <w:rPr>
                <w:rFonts w:ascii="KaiTi" w:hAnsi="KaiTi" w:eastAsia="KaiTi"/>
                <w:b w:val="0"/>
                <w:i w:val="0"/>
                <w:color w:val="000000"/>
                <w:sz w:val="22"/>
              </w:rPr>
              <w:t>(</w:t>
            </w:r>
            <w:r>
              <w:rPr>
                <w:rFonts w:ascii="KaiTi" w:hAnsi="KaiTi" w:eastAsia="KaiTi"/>
                <w:b w:val="0"/>
                <w:i w:val="0"/>
                <w:color w:val="000000"/>
                <w:sz w:val="22"/>
              </w:rPr>
              <w:t>0</w:t>
            </w:r>
            <w:r>
              <w:rPr>
                <w:rFonts w:ascii="Times New Roman" w:hAnsi="Times New Roman" w:eastAsia="Times New Roman"/>
                <w:b w:val="0"/>
                <w:color w:val="000000"/>
                <w:spacing w:val="0"/>
                <w:sz w:val="22"/>
              </w:rPr>
              <w:t xml:space="preserve"> </w:t>
            </w:r>
            <w:r>
              <w:rPr>
                <w:rFonts w:ascii="KaiTi" w:hAnsi="KaiTi" w:eastAsia="KaiTi"/>
                <w:b w:val="0"/>
                <w:i w:val="0"/>
                <w:color w:val="000000"/>
                <w:sz w:val="22"/>
                <w:lang w:eastAsia="zh-CN"/>
              </w:rPr>
              <w:t>分</w:t>
            </w:r>
            <w:r>
              <w:rPr>
                <w:rFonts w:ascii="KaiTi" w:hAnsi="KaiTi" w:eastAsia="KaiTi"/>
                <w:b w:val="0"/>
                <w:i w:val="0"/>
                <w:color w:val="000000"/>
                <w:w w:val="99"/>
                <w:sz w:val="22"/>
              </w:rPr>
              <w:t>)</w:t>
            </w:r>
          </w:p>
        </w:tc>
      </w:tr>
      <w:tr>
        <w:trPr>
          <w:trHeight w:hRule="exact" w:val="318"/>
        </w:trPr>
        <w:tc>
          <w:tcPr>
            <w:tcW w:type="dxa" w:w="1910"/>
            <w:vMerge/>
            <w:tcBorders>
              <w:top w:val="single" w:sz="3" w:color="FFF1CC"/>
              <w:left w:val="single" w:sz="2" w:color="000000"/>
              <w:bottom w:val="single" w:sz="2" w:color="000000"/>
              <w:right w:val="single" w:sz="2" w:color="000000"/>
            </w:tcBorders>
            <w:tcMar>
              <w:left w:type="dxa" w:w="0"/>
              <w:right w:type="dxa" w:w="0"/>
            </w:tcMar>
          </w:tcPr>
          <w:p/>
        </w:tc>
        <w:tc>
          <w:tcPr>
            <w:tcW w:type="dxa" w:w="1910"/>
            <w:vMerge/>
            <w:tcBorders>
              <w:top w:val="single" w:sz="7" w:color="D9D2E9"/>
              <w:left w:val="single" w:sz="2" w:color="000000"/>
              <w:bottom w:val="single" w:sz="7" w:color="FBE4CD"/>
              <w:right w:val="single" w:sz="2" w:color="000000"/>
            </w:tcBorders>
            <w:tcMar>
              <w:left w:type="dxa" w:w="0"/>
              <w:right w:type="dxa" w:w="0"/>
            </w:tcMar>
          </w:tcPr>
          <w:p/>
        </w:tc>
        <w:tc>
          <w:tcPr>
            <w:tcW w:type="dxa" w:w="2182"/>
            <w:tcBorders>
              <w:top w:val="single" w:sz="7" w:color="D9D2E9"/>
              <w:left w:val="single" w:sz="2" w:color="000000"/>
              <w:bottom w:val="single" w:sz="7" w:color="FBE4CD"/>
              <w:right w:val="single" w:sz="2" w:color="000000"/>
            </w:tcBorders>
            <w:shd w:fill="D9D2E9"/>
            <w:tcMar>
              <w:left w:type="dxa" w:w="0"/>
              <w:right w:type="dxa" w:w="0"/>
            </w:tcMar>
          </w:tcPr>
          <w:p>
            <w:pPr>
              <w:widowControl/>
              <w:wordWrap w:val="0"/>
              <w:autoSpaceDE w:val="0"/>
              <w:autoSpaceDN w:val="0"/>
              <w:spacing w:line="220" w:lineRule="exact" w:before="59"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21</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25</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D9D2E9"/>
              <w:left w:val="single" w:sz="2" w:color="000000"/>
              <w:bottom w:val="single" w:sz="7" w:color="FBE4CD"/>
              <w:right w:val="single" w:sz="2" w:color="000000"/>
            </w:tcBorders>
            <w:shd w:fill="D9D2E9"/>
            <w:tcMar>
              <w:left w:type="dxa" w:w="0"/>
              <w:right w:type="dxa" w:w="0"/>
            </w:tcMar>
          </w:tcPr>
          <w:p>
            <w:pPr>
              <w:widowControl/>
              <w:wordWrap w:val="0"/>
              <w:autoSpaceDE w:val="0"/>
              <w:autoSpaceDN w:val="0"/>
              <w:spacing w:line="220" w:lineRule="exact" w:before="59" w:after="0"/>
              <w:ind w:left="565" w:right="0" w:firstLine="0"/>
              <w:jc w:val="left"/>
            </w:pPr>
            <w:r>
              <w:rPr>
                <w:rFonts w:ascii="KaiTi" w:hAnsi="KaiTi" w:eastAsia="KaiTi"/>
                <w:b w:val="0"/>
                <w:i w:val="0"/>
                <w:color w:val="FF0000"/>
                <w:sz w:val="22"/>
              </w:rPr>
              <w:t>(</w:t>
            </w:r>
            <w:r>
              <w:rPr>
                <w:rFonts w:ascii="KaiTi" w:hAnsi="KaiTi" w:eastAsia="KaiTi"/>
                <w:b w:val="0"/>
                <w:i w:val="0"/>
                <w:color w:val="FF0000"/>
                <w:sz w:val="22"/>
              </w:rPr>
              <w:t>16</w:t>
            </w:r>
            <w:r>
              <w:rPr>
                <w:rFonts w:ascii="KaiTi" w:hAnsi="KaiTi" w:eastAsia="KaiTi"/>
                <w:b w:val="0"/>
                <w:i w:val="0"/>
                <w:color w:val="FF0000"/>
                <w:sz w:val="22"/>
              </w:rPr>
              <w:t>~</w:t>
            </w:r>
            <w:r>
              <w:rPr>
                <w:rFonts w:ascii="KaiTi" w:hAnsi="KaiTi" w:eastAsia="KaiTi"/>
                <w:b w:val="0"/>
                <w:i w:val="0"/>
                <w:color w:val="FF0000"/>
                <w:sz w:val="22"/>
              </w:rPr>
              <w:t>20</w:t>
            </w:r>
            <w:r>
              <w:rPr>
                <w:rFonts w:ascii="Times New Roman" w:hAnsi="Times New Roman" w:eastAsia="Times New Roman"/>
                <w:b w:val="0"/>
                <w:color w:val="FF0000"/>
                <w:spacing w:val="1"/>
                <w:sz w:val="22"/>
              </w:rPr>
              <w:t xml:space="preserve"> </w:t>
            </w:r>
            <w:r>
              <w:rPr>
                <w:rFonts w:ascii="KaiTi" w:hAnsi="KaiTi" w:eastAsia="KaiTi"/>
                <w:b w:val="0"/>
                <w:i w:val="0"/>
                <w:color w:val="FF0000"/>
                <w:spacing w:val="1"/>
                <w:sz w:val="22"/>
                <w:lang w:eastAsia="zh-CN"/>
              </w:rPr>
              <w:t>分</w:t>
            </w:r>
            <w:r>
              <w:rPr>
                <w:rFonts w:ascii="KaiTi" w:hAnsi="KaiTi" w:eastAsia="KaiTi"/>
                <w:b w:val="0"/>
                <w:i w:val="0"/>
                <w:color w:val="FF0000"/>
                <w:w w:val="99"/>
                <w:sz w:val="22"/>
              </w:rPr>
              <w:t>)</w:t>
            </w:r>
          </w:p>
        </w:tc>
        <w:tc>
          <w:tcPr>
            <w:tcW w:type="dxa" w:w="2183"/>
            <w:tcBorders>
              <w:top w:val="single" w:sz="7" w:color="D9D2E9"/>
              <w:left w:val="single" w:sz="2" w:color="000000"/>
              <w:bottom w:val="single" w:sz="7" w:color="FBE4CD"/>
              <w:right w:val="single" w:sz="2" w:color="000000"/>
            </w:tcBorders>
            <w:shd w:fill="D9D2E9"/>
            <w:tcMar>
              <w:left w:type="dxa" w:w="0"/>
              <w:right w:type="dxa" w:w="0"/>
            </w:tcMar>
          </w:tcPr>
          <w:p>
            <w:pPr>
              <w:widowControl/>
              <w:wordWrap w:val="0"/>
              <w:autoSpaceDE w:val="0"/>
              <w:autoSpaceDN w:val="0"/>
              <w:spacing w:line="220" w:lineRule="exact" w:before="59" w:after="0"/>
              <w:ind w:left="565" w:right="0" w:firstLine="0"/>
              <w:jc w:val="left"/>
            </w:pPr>
            <w:r>
              <w:rPr>
                <w:rFonts w:ascii="KaiTi" w:hAnsi="KaiTi" w:eastAsia="KaiTi"/>
                <w:b w:val="0"/>
                <w:i w:val="0"/>
                <w:color w:val="FF0000"/>
                <w:sz w:val="22"/>
              </w:rPr>
              <w:t>(</w:t>
            </w:r>
            <w:r>
              <w:rPr>
                <w:rFonts w:ascii="KaiTi" w:hAnsi="KaiTi" w:eastAsia="KaiTi"/>
                <w:b w:val="0"/>
                <w:i w:val="0"/>
                <w:color w:val="FF0000"/>
                <w:sz w:val="22"/>
              </w:rPr>
              <w:t>11</w:t>
            </w:r>
            <w:r>
              <w:rPr>
                <w:rFonts w:ascii="KaiTi" w:hAnsi="KaiTi" w:eastAsia="KaiTi"/>
                <w:b w:val="0"/>
                <w:i w:val="0"/>
                <w:color w:val="FF0000"/>
                <w:sz w:val="22"/>
              </w:rPr>
              <w:t>~</w:t>
            </w:r>
            <w:r>
              <w:rPr>
                <w:rFonts w:ascii="KaiTi" w:hAnsi="KaiTi" w:eastAsia="KaiTi"/>
                <w:b w:val="0"/>
                <w:i w:val="0"/>
                <w:color w:val="FF0000"/>
                <w:sz w:val="22"/>
              </w:rPr>
              <w:t>15</w:t>
            </w:r>
            <w:r>
              <w:rPr>
                <w:rFonts w:ascii="Times New Roman" w:hAnsi="Times New Roman" w:eastAsia="Times New Roman"/>
                <w:b w:val="0"/>
                <w:color w:val="FF0000"/>
                <w:spacing w:val="1"/>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D9D2E9"/>
              <w:left w:val="single" w:sz="2" w:color="000000"/>
              <w:bottom w:val="single" w:sz="7" w:color="FBE4CD"/>
              <w:right w:val="single" w:sz="2" w:color="000000"/>
            </w:tcBorders>
            <w:shd w:fill="D9D2E9"/>
            <w:tcMar>
              <w:left w:type="dxa" w:w="0"/>
              <w:right w:type="dxa" w:w="0"/>
            </w:tcMar>
          </w:tcPr>
          <w:p>
            <w:pPr>
              <w:widowControl/>
              <w:wordWrap w:val="0"/>
              <w:autoSpaceDE w:val="0"/>
              <w:autoSpaceDN w:val="0"/>
              <w:spacing w:line="220" w:lineRule="exact" w:before="59" w:after="0"/>
              <w:ind w:left="483" w:right="0" w:firstLine="0"/>
              <w:jc w:val="left"/>
            </w:pPr>
            <w:r>
              <w:rPr>
                <w:rFonts w:ascii="KaiTi" w:hAnsi="KaiTi" w:eastAsia="KaiTi"/>
                <w:b w:val="0"/>
                <w:i w:val="0"/>
                <w:color w:val="FF0000"/>
                <w:sz w:val="22"/>
              </w:rPr>
              <w:t>(</w:t>
            </w:r>
            <w:r>
              <w:rPr>
                <w:rFonts w:ascii="KaiTi" w:hAnsi="KaiTi" w:eastAsia="KaiTi"/>
                <w:b w:val="0"/>
                <w:i w:val="0"/>
                <w:color w:val="FF0000"/>
                <w:sz w:val="22"/>
              </w:rPr>
              <w:t>6</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10</w:t>
            </w:r>
            <w:r>
              <w:rPr>
                <w:rFonts w:ascii="Times New Roman" w:hAnsi="Times New Roman" w:eastAsia="Times New Roman"/>
                <w:b w:val="0"/>
                <w:color w:val="FF0000"/>
                <w:spacing w:val="1"/>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D9D2E9"/>
              <w:left w:val="single" w:sz="2" w:color="000000"/>
              <w:bottom w:val="single" w:sz="7" w:color="FBE4CD"/>
              <w:right w:val="single" w:sz="2" w:color="000000"/>
            </w:tcBorders>
            <w:shd w:fill="D9D2E9"/>
            <w:tcMar>
              <w:left w:type="dxa" w:w="0"/>
              <w:right w:type="dxa" w:w="0"/>
            </w:tcMar>
          </w:tcPr>
          <w:p>
            <w:pPr>
              <w:widowControl/>
              <w:wordWrap w:val="0"/>
              <w:autoSpaceDE w:val="0"/>
              <w:autoSpaceDN w:val="0"/>
              <w:spacing w:line="220" w:lineRule="exact" w:before="59" w:after="0"/>
              <w:ind w:left="538" w:right="0" w:firstLine="0"/>
              <w:jc w:val="left"/>
            </w:pPr>
            <w:r>
              <w:rPr>
                <w:rFonts w:ascii="KaiTi" w:hAnsi="KaiTi" w:eastAsia="KaiTi"/>
                <w:b w:val="0"/>
                <w:i w:val="0"/>
                <w:color w:val="FF0000"/>
                <w:sz w:val="22"/>
              </w:rPr>
              <w:t>(</w:t>
            </w:r>
            <w:r>
              <w:rPr>
                <w:rFonts w:ascii="KaiTi" w:hAnsi="KaiTi" w:eastAsia="KaiTi"/>
                <w:b w:val="0"/>
                <w:i w:val="0"/>
                <w:color w:val="FF0000"/>
                <w:sz w:val="22"/>
              </w:rPr>
              <w:t>1</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5</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1910"/>
            <w:vMerge/>
            <w:tcBorders>
              <w:top w:val="single" w:sz="3" w:color="A3C2F4"/>
              <w:left w:val="single" w:sz="2" w:color="000000"/>
              <w:bottom w:val="single" w:sz="2" w:color="000000"/>
              <w:right w:val="single" w:sz="2" w:color="000000"/>
            </w:tcBorders>
            <w:tcMar>
              <w:left w:type="dxa" w:w="0"/>
              <w:right w:type="dxa" w:w="0"/>
            </w:tcMar>
          </w:tcPr>
          <w:p/>
        </w:tc>
      </w:tr>
      <w:tr>
        <w:trPr>
          <w:trHeight w:hRule="exact" w:val="1189"/>
        </w:trPr>
        <w:tc>
          <w:tcPr>
            <w:tcW w:type="dxa" w:w="1910"/>
            <w:vMerge/>
            <w:tcBorders>
              <w:top w:val="single" w:sz="3" w:color="FFF1CC"/>
              <w:left w:val="single" w:sz="2" w:color="000000"/>
              <w:bottom w:val="single" w:sz="2" w:color="000000"/>
              <w:right w:val="single" w:sz="2" w:color="000000"/>
            </w:tcBorders>
            <w:tcMar>
              <w:left w:type="dxa" w:w="0"/>
              <w:right w:type="dxa" w:w="0"/>
            </w:tcMar>
          </w:tcPr>
          <w:p/>
        </w:tc>
        <w:tc>
          <w:tcPr>
            <w:tcW w:type="dxa" w:w="2246"/>
            <w:vMerge w:val="restart"/>
            <w:tcBorders>
              <w:top w:val="single" w:sz="7" w:color="FBE4CD"/>
              <w:left w:val="single" w:sz="2" w:color="000000"/>
              <w:bottom w:val="single" w:sz="7" w:color="EAD1DC"/>
              <w:right w:val="single" w:sz="2" w:color="000000"/>
            </w:tcBorders>
            <w:shd w:fill="FBE4CD"/>
            <w:tcMar>
              <w:left w:type="dxa" w:w="0"/>
              <w:right w:type="dxa" w:w="0"/>
            </w:tcMar>
          </w:tcPr>
          <w:p>
            <w:pPr>
              <w:widowControl/>
              <w:wordWrap w:val="0"/>
              <w:autoSpaceDE w:val="0"/>
              <w:autoSpaceDN w:val="0"/>
              <w:spacing w:line="220" w:lineRule="exact" w:before="509" w:after="0"/>
              <w:ind w:left="569" w:right="0" w:firstLine="0"/>
              <w:jc w:val="left"/>
            </w:pPr>
            <w:r>
              <w:rPr>
                <w:rFonts w:ascii="KaiTi" w:hAnsi="KaiTi" w:eastAsia="KaiTi"/>
                <w:b w:val="0"/>
                <w:i w:val="0"/>
                <w:color w:val="000000"/>
                <w:sz w:val="22"/>
                <w:lang w:eastAsia="zh-CN"/>
              </w:rPr>
              <w:t>功能完整性</w:t>
            </w:r>
          </w:p>
          <w:p>
            <w:pPr>
              <w:widowControl/>
              <w:wordWrap w:val="0"/>
              <w:autoSpaceDE w:val="0"/>
              <w:autoSpaceDN w:val="0"/>
              <w:spacing w:line="220" w:lineRule="exact" w:before="71" w:after="0"/>
              <w:ind w:left="845" w:right="0" w:firstLine="0"/>
              <w:jc w:val="left"/>
            </w:pPr>
            <w:r>
              <w:rPr>
                <w:rFonts w:ascii="KaiTi" w:hAnsi="KaiTi" w:eastAsia="KaiTi"/>
                <w:b w:val="0"/>
                <w:i w:val="0"/>
                <w:color w:val="000000"/>
                <w:sz w:val="22"/>
              </w:rPr>
              <w:t>(</w:t>
            </w:r>
            <w:r>
              <w:rPr>
                <w:rFonts w:ascii="KaiTi" w:hAnsi="KaiTi" w:eastAsia="KaiTi"/>
                <w:b w:val="0"/>
                <w:i w:val="0"/>
                <w:color w:val="000000"/>
                <w:sz w:val="22"/>
              </w:rPr>
              <w:t>30</w:t>
            </w:r>
            <w:r>
              <w:rPr>
                <w:rFonts w:ascii="KaiTi" w:hAnsi="KaiTi" w:eastAsia="KaiTi"/>
                <w:b w:val="0"/>
                <w:i w:val="0"/>
                <w:color w:val="000000"/>
                <w:sz w:val="22"/>
              </w:rPr>
              <w:t>%)</w:t>
            </w:r>
          </w:p>
        </w:tc>
        <w:tc>
          <w:tcPr>
            <w:tcW w:type="dxa" w:w="2182"/>
            <w:tcBorders>
              <w:top w:val="single" w:sz="7" w:color="FBE4CD"/>
              <w:left w:val="single" w:sz="2" w:color="000000"/>
              <w:bottom w:val="single" w:sz="7" w:color="FBE4CD"/>
              <w:right w:val="single" w:sz="2" w:color="000000"/>
            </w:tcBorders>
            <w:shd w:fill="FBE4CD"/>
            <w:tcMar>
              <w:left w:type="dxa" w:w="0"/>
              <w:right w:type="dxa" w:w="0"/>
            </w:tcMar>
          </w:tcPr>
          <w:p>
            <w:pPr>
              <w:widowControl/>
              <w:wordWrap w:val="0"/>
              <w:autoSpaceDE w:val="0"/>
              <w:autoSpaceDN w:val="0"/>
              <w:spacing w:line="220" w:lineRule="exact" w:before="60" w:after="0"/>
              <w:ind w:left="21" w:right="0" w:firstLine="0"/>
              <w:jc w:val="left"/>
            </w:pPr>
            <w:r>
              <w:rPr>
                <w:rFonts w:ascii="KaiTi" w:hAnsi="KaiTi" w:eastAsia="KaiTi"/>
                <w:b w:val="0"/>
                <w:i w:val="0"/>
                <w:color w:val="000000"/>
                <w:spacing w:val="-6"/>
                <w:sz w:val="22"/>
                <w:lang w:eastAsia="zh-CN"/>
              </w:rPr>
              <w:t>系統功能完整</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能解決</w:t>
            </w:r>
          </w:p>
          <w:p>
            <w:pPr>
              <w:widowControl/>
              <w:wordWrap w:val="0"/>
              <w:autoSpaceDE w:val="0"/>
              <w:autoSpaceDN w:val="0"/>
              <w:spacing w:line="220" w:lineRule="exact" w:before="69" w:after="0"/>
              <w:ind w:left="21" w:right="0" w:firstLine="0"/>
              <w:jc w:val="left"/>
            </w:pPr>
            <w:r>
              <w:rPr>
                <w:rFonts w:ascii="KaiTi" w:hAnsi="KaiTi" w:eastAsia="KaiTi"/>
                <w:b w:val="0"/>
                <w:i w:val="0"/>
                <w:color w:val="000000"/>
                <w:spacing w:val="-17"/>
                <w:sz w:val="22"/>
                <w:lang w:eastAsia="zh-CN"/>
              </w:rPr>
              <w:t>需求</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各種測多項功能</w:t>
            </w:r>
          </w:p>
          <w:p>
            <w:pPr>
              <w:widowControl/>
              <w:wordWrap w:val="0"/>
              <w:autoSpaceDE w:val="0"/>
              <w:autoSpaceDN w:val="0"/>
              <w:spacing w:line="220" w:lineRule="exact" w:before="71" w:after="0"/>
              <w:ind w:left="21" w:right="0" w:firstLine="0"/>
              <w:jc w:val="left"/>
            </w:pPr>
            <w:r>
              <w:rPr>
                <w:rFonts w:ascii="KaiTi" w:hAnsi="KaiTi" w:eastAsia="KaiTi"/>
                <w:b w:val="0"/>
                <w:i w:val="0"/>
                <w:color w:val="000000"/>
                <w:sz w:val="22"/>
                <w:lang w:eastAsia="zh-CN"/>
              </w:rPr>
              <w:t>測詴情境下均表現穩</w:t>
            </w:r>
          </w:p>
          <w:p>
            <w:pPr>
              <w:widowControl/>
              <w:wordWrap w:val="0"/>
              <w:autoSpaceDE w:val="0"/>
              <w:autoSpaceDN w:val="0"/>
              <w:spacing w:line="220" w:lineRule="exact" w:before="71" w:after="0"/>
              <w:ind w:left="21" w:right="0" w:firstLine="0"/>
              <w:jc w:val="left"/>
            </w:pPr>
            <w:r>
              <w:rPr>
                <w:rFonts w:ascii="KaiTi" w:hAnsi="KaiTi" w:eastAsia="KaiTi"/>
                <w:b w:val="0"/>
                <w:i w:val="0"/>
                <w:color w:val="000000"/>
                <w:sz w:val="22"/>
                <w:lang w:eastAsia="zh-CN"/>
              </w:rPr>
              <w:t>定</w:t>
            </w:r>
          </w:p>
        </w:tc>
        <w:tc>
          <w:tcPr>
            <w:tcW w:type="dxa" w:w="2183"/>
            <w:tcBorders>
              <w:top w:val="single" w:sz="7" w:color="FBE4CD"/>
              <w:left w:val="single" w:sz="2" w:color="000000"/>
              <w:bottom w:val="single" w:sz="7" w:color="FBE4CD"/>
              <w:right w:val="single" w:sz="2" w:color="000000"/>
            </w:tcBorders>
            <w:shd w:fill="FBE4CD"/>
            <w:tcMar>
              <w:left w:type="dxa" w:w="0"/>
              <w:right w:type="dxa" w:w="0"/>
            </w:tcMar>
          </w:tcPr>
          <w:p>
            <w:pPr>
              <w:widowControl/>
              <w:wordWrap w:val="0"/>
              <w:autoSpaceDE w:val="0"/>
              <w:autoSpaceDN w:val="0"/>
              <w:spacing w:line="220" w:lineRule="exact" w:before="206" w:after="0"/>
              <w:ind w:left="22" w:right="0" w:firstLine="0"/>
              <w:jc w:val="left"/>
            </w:pPr>
            <w:r>
              <w:rPr>
                <w:rFonts w:ascii="KaiTi" w:hAnsi="KaiTi" w:eastAsia="KaiTi"/>
                <w:b w:val="0"/>
                <w:i w:val="0"/>
                <w:color w:val="000000"/>
                <w:spacing w:val="-4"/>
                <w:sz w:val="22"/>
                <w:lang w:eastAsia="zh-CN"/>
              </w:rPr>
              <w:t>系統功能大致完整</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能</w:t>
            </w:r>
          </w:p>
          <w:p>
            <w:pPr>
              <w:widowControl/>
              <w:wordWrap w:val="0"/>
              <w:autoSpaceDE w:val="0"/>
              <w:autoSpaceDN w:val="0"/>
              <w:spacing w:line="220" w:lineRule="exact" w:before="69" w:after="0"/>
              <w:ind w:left="22" w:right="0" w:firstLine="0"/>
              <w:jc w:val="left"/>
            </w:pPr>
            <w:r>
              <w:rPr>
                <w:rFonts w:ascii="KaiTi" w:hAnsi="KaiTi" w:eastAsia="KaiTi"/>
                <w:b w:val="0"/>
                <w:i w:val="0"/>
                <w:color w:val="000000"/>
                <w:spacing w:val="-6"/>
                <w:sz w:val="22"/>
                <w:lang w:eastAsia="zh-CN"/>
              </w:rPr>
              <w:t>解決主要需求</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在多數</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測詴情境下表現良好</w:t>
            </w:r>
          </w:p>
        </w:tc>
        <w:tc>
          <w:tcPr>
            <w:tcW w:type="dxa" w:w="2183"/>
            <w:tcBorders>
              <w:top w:val="single" w:sz="7" w:color="FBE4CD"/>
              <w:left w:val="single" w:sz="2" w:color="000000"/>
              <w:bottom w:val="single" w:sz="7" w:color="FBE4CD"/>
              <w:right w:val="single" w:sz="2" w:color="000000"/>
            </w:tcBorders>
            <w:shd w:fill="FBE4CD"/>
            <w:tcMar>
              <w:left w:type="dxa" w:w="0"/>
              <w:right w:type="dxa" w:w="0"/>
            </w:tcMar>
          </w:tcPr>
          <w:p>
            <w:pPr>
              <w:widowControl/>
              <w:wordWrap w:val="0"/>
              <w:autoSpaceDE w:val="0"/>
              <w:autoSpaceDN w:val="0"/>
              <w:spacing w:line="220" w:lineRule="exact" w:before="206" w:after="0"/>
              <w:ind w:left="22" w:right="0" w:firstLine="0"/>
              <w:jc w:val="left"/>
            </w:pPr>
            <w:r>
              <w:rPr>
                <w:rFonts w:ascii="KaiTi" w:hAnsi="KaiTi" w:eastAsia="KaiTi"/>
                <w:b w:val="0"/>
                <w:i w:val="0"/>
                <w:color w:val="000000"/>
                <w:spacing w:val="-4"/>
                <w:sz w:val="22"/>
                <w:lang w:eastAsia="zh-CN"/>
              </w:rPr>
              <w:t>系統功能基本齊全</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能</w:t>
            </w:r>
          </w:p>
          <w:p>
            <w:pPr>
              <w:widowControl/>
              <w:wordWrap w:val="0"/>
              <w:autoSpaceDE w:val="0"/>
              <w:autoSpaceDN w:val="0"/>
              <w:spacing w:line="220" w:lineRule="exact" w:before="69" w:after="0"/>
              <w:ind w:left="22" w:right="0" w:firstLine="0"/>
              <w:jc w:val="left"/>
            </w:pPr>
            <w:r>
              <w:rPr>
                <w:rFonts w:ascii="KaiTi" w:hAnsi="KaiTi" w:eastAsia="KaiTi"/>
                <w:b w:val="0"/>
                <w:i w:val="0"/>
                <w:color w:val="000000"/>
                <w:spacing w:val="-6"/>
                <w:sz w:val="22"/>
                <w:lang w:eastAsia="zh-CN"/>
              </w:rPr>
              <w:t>解決部分需求</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部分測</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詴情境下可運作</w:t>
            </w:r>
          </w:p>
        </w:tc>
        <w:tc>
          <w:tcPr>
            <w:tcW w:type="dxa" w:w="2183"/>
            <w:tcBorders>
              <w:top w:val="single" w:sz="7" w:color="FBE4CD"/>
              <w:left w:val="single" w:sz="2" w:color="000000"/>
              <w:bottom w:val="single" w:sz="7" w:color="FBE4CD"/>
              <w:right w:val="single" w:sz="2" w:color="000000"/>
            </w:tcBorders>
            <w:shd w:fill="FBE4CD"/>
            <w:tcMar>
              <w:left w:type="dxa" w:w="0"/>
              <w:right w:type="dxa" w:w="0"/>
            </w:tcMar>
          </w:tcPr>
          <w:p>
            <w:pPr>
              <w:widowControl/>
              <w:wordWrap w:val="0"/>
              <w:autoSpaceDE w:val="0"/>
              <w:autoSpaceDN w:val="0"/>
              <w:spacing w:line="220" w:lineRule="exact" w:before="206" w:after="0"/>
              <w:ind w:left="22" w:right="0" w:firstLine="0"/>
              <w:jc w:val="left"/>
            </w:pPr>
            <w:r>
              <w:rPr>
                <w:rFonts w:ascii="KaiTi" w:hAnsi="KaiTi" w:eastAsia="KaiTi"/>
                <w:b w:val="0"/>
                <w:i w:val="0"/>
                <w:color w:val="000000"/>
                <w:spacing w:val="-6"/>
                <w:sz w:val="22"/>
                <w:lang w:eastAsia="zh-CN"/>
              </w:rPr>
              <w:t>系統功能有限</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僅能解</w:t>
            </w:r>
          </w:p>
          <w:p>
            <w:pPr>
              <w:widowControl/>
              <w:wordWrap w:val="0"/>
              <w:autoSpaceDE w:val="0"/>
              <w:autoSpaceDN w:val="0"/>
              <w:spacing w:line="220" w:lineRule="exact" w:before="69" w:after="0"/>
              <w:ind w:left="22" w:right="0" w:firstLine="0"/>
              <w:jc w:val="left"/>
            </w:pPr>
            <w:r>
              <w:rPr>
                <w:rFonts w:ascii="KaiTi" w:hAnsi="KaiTi" w:eastAsia="KaiTi"/>
                <w:b w:val="0"/>
                <w:i w:val="0"/>
                <w:color w:val="000000"/>
                <w:spacing w:val="-7"/>
                <w:sz w:val="22"/>
                <w:lang w:eastAsia="zh-CN"/>
              </w:rPr>
              <w:t>決少數需求</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在測詴情</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境下常出現錯誤</w:t>
            </w:r>
          </w:p>
        </w:tc>
        <w:tc>
          <w:tcPr>
            <w:tcW w:type="dxa" w:w="2183"/>
            <w:tcBorders>
              <w:top w:val="single" w:sz="7" w:color="FBE4CD"/>
              <w:left w:val="single" w:sz="2" w:color="000000"/>
              <w:bottom w:val="single" w:sz="7" w:color="FBE4CD"/>
              <w:right w:val="single" w:sz="2" w:color="000000"/>
            </w:tcBorders>
            <w:shd w:fill="FBE4CD"/>
            <w:tcMar>
              <w:left w:type="dxa" w:w="0"/>
              <w:right w:type="dxa" w:w="0"/>
            </w:tcMar>
          </w:tcPr>
          <w:p>
            <w:pPr>
              <w:widowControl/>
              <w:wordWrap w:val="0"/>
              <w:autoSpaceDE w:val="0"/>
              <w:autoSpaceDN w:val="0"/>
              <w:spacing w:line="220" w:lineRule="exact" w:before="206" w:after="0"/>
              <w:ind w:left="22" w:right="0" w:firstLine="0"/>
              <w:jc w:val="left"/>
            </w:pPr>
            <w:r>
              <w:rPr>
                <w:rFonts w:ascii="KaiTi" w:hAnsi="KaiTi" w:eastAsia="KaiTi"/>
                <w:b w:val="0"/>
                <w:i w:val="0"/>
                <w:color w:val="000000"/>
                <w:spacing w:val="-6"/>
                <w:sz w:val="22"/>
                <w:lang w:eastAsia="zh-CN"/>
              </w:rPr>
              <w:t>系統功能不足</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無法有</w:t>
            </w:r>
          </w:p>
          <w:p>
            <w:pPr>
              <w:widowControl/>
              <w:wordWrap w:val="0"/>
              <w:autoSpaceDE w:val="0"/>
              <w:autoSpaceDN w:val="0"/>
              <w:spacing w:line="220" w:lineRule="exact" w:before="69" w:after="0"/>
              <w:ind w:left="22" w:right="0" w:firstLine="0"/>
              <w:jc w:val="left"/>
            </w:pPr>
            <w:r>
              <w:rPr>
                <w:rFonts w:ascii="KaiTi" w:hAnsi="KaiTi" w:eastAsia="KaiTi"/>
                <w:b w:val="0"/>
                <w:i w:val="0"/>
                <w:color w:val="000000"/>
                <w:spacing w:val="-7"/>
                <w:sz w:val="22"/>
                <w:lang w:eastAsia="zh-CN"/>
              </w:rPr>
              <w:t>效解決需求</w:t>
            </w:r>
            <w:r>
              <w:rPr>
                <w:rFonts w:ascii="KaiTi" w:hAnsi="KaiTi" w:eastAsia="KaiTi"/>
                <w:b w:val="0"/>
                <w:i w:val="0"/>
                <w:color w:val="000000"/>
                <w:spacing w:val="-33"/>
                <w:sz w:val="22"/>
                <w:lang w:eastAsia="zh-CN"/>
              </w:rPr>
              <w:t>，</w:t>
            </w:r>
            <w:r>
              <w:rPr>
                <w:rFonts w:ascii="KaiTi" w:hAnsi="KaiTi" w:eastAsia="KaiTi"/>
                <w:b w:val="0"/>
                <w:i w:val="0"/>
                <w:color w:val="000000"/>
                <w:sz w:val="22"/>
                <w:lang w:eastAsia="zh-CN"/>
              </w:rPr>
              <w:t>在基本測</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詴下即出現重大錯誤</w:t>
            </w:r>
          </w:p>
        </w:tc>
        <w:tc>
          <w:tcPr>
            <w:tcW w:type="dxa" w:w="1910"/>
            <w:vMerge/>
            <w:tcBorders>
              <w:top w:val="single" w:sz="3" w:color="A3C2F4"/>
              <w:left w:val="single" w:sz="2" w:color="000000"/>
              <w:bottom w:val="single" w:sz="2" w:color="000000"/>
              <w:right w:val="single" w:sz="2" w:color="000000"/>
            </w:tcBorders>
            <w:tcMar>
              <w:left w:type="dxa" w:w="0"/>
              <w:right w:type="dxa" w:w="0"/>
            </w:tcMar>
          </w:tcPr>
          <w:p/>
        </w:tc>
      </w:tr>
      <w:tr>
        <w:trPr>
          <w:trHeight w:hRule="exact" w:val="320"/>
        </w:trPr>
        <w:tc>
          <w:tcPr>
            <w:tcW w:type="dxa" w:w="1910"/>
            <w:vMerge/>
            <w:tcBorders>
              <w:top w:val="single" w:sz="3" w:color="FFF1CC"/>
              <w:left w:val="single" w:sz="2" w:color="000000"/>
              <w:bottom w:val="single" w:sz="2" w:color="000000"/>
              <w:right w:val="single" w:sz="2" w:color="000000"/>
            </w:tcBorders>
            <w:tcMar>
              <w:left w:type="dxa" w:w="0"/>
              <w:right w:type="dxa" w:w="0"/>
            </w:tcMar>
          </w:tcPr>
          <w:p/>
        </w:tc>
        <w:tc>
          <w:tcPr>
            <w:tcW w:type="dxa" w:w="1910"/>
            <w:vMerge/>
            <w:tcBorders>
              <w:top w:val="single" w:sz="7" w:color="FBE4CD"/>
              <w:left w:val="single" w:sz="2" w:color="000000"/>
              <w:bottom w:val="single" w:sz="7" w:color="EAD1DC"/>
              <w:right w:val="single" w:sz="2" w:color="000000"/>
            </w:tcBorders>
            <w:tcMar>
              <w:left w:type="dxa" w:w="0"/>
              <w:right w:type="dxa" w:w="0"/>
            </w:tcMar>
          </w:tcPr>
          <w:p/>
        </w:tc>
        <w:tc>
          <w:tcPr>
            <w:tcW w:type="dxa" w:w="2182"/>
            <w:tcBorders>
              <w:top w:val="single" w:sz="7" w:color="FBE4CD"/>
              <w:left w:val="single" w:sz="2" w:color="000000"/>
              <w:bottom w:val="single" w:sz="7" w:color="EAD1DC"/>
              <w:right w:val="single" w:sz="2" w:color="000000"/>
            </w:tcBorders>
            <w:shd w:fill="FBE4CD"/>
            <w:tcMar>
              <w:left w:type="dxa" w:w="0"/>
              <w:right w:type="dxa" w:w="0"/>
            </w:tcMar>
          </w:tcPr>
          <w:p>
            <w:pPr>
              <w:widowControl/>
              <w:wordWrap w:val="0"/>
              <w:autoSpaceDE w:val="0"/>
              <w:autoSpaceDN w:val="0"/>
              <w:spacing w:line="220" w:lineRule="exact" w:before="61"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25</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30</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FBE4CD"/>
              <w:left w:val="single" w:sz="2" w:color="000000"/>
              <w:bottom w:val="single" w:sz="7" w:color="EAD1DC"/>
              <w:right w:val="single" w:sz="2" w:color="000000"/>
            </w:tcBorders>
            <w:shd w:fill="FBE4CD"/>
            <w:tcMar>
              <w:left w:type="dxa" w:w="0"/>
              <w:right w:type="dxa" w:w="0"/>
            </w:tcMar>
          </w:tcPr>
          <w:p>
            <w:pPr>
              <w:widowControl/>
              <w:wordWrap w:val="0"/>
              <w:autoSpaceDE w:val="0"/>
              <w:autoSpaceDN w:val="0"/>
              <w:spacing w:line="220" w:lineRule="exact" w:before="61"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19</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24</w:t>
            </w:r>
            <w:r>
              <w:rPr>
                <w:rFonts w:ascii="Times New Roman" w:hAnsi="Times New Roman" w:eastAsia="Times New Roman"/>
                <w:b w:val="0"/>
                <w:color w:val="FF000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FBE4CD"/>
              <w:left w:val="single" w:sz="2" w:color="000000"/>
              <w:bottom w:val="single" w:sz="7" w:color="EAD1DC"/>
              <w:right w:val="single" w:sz="2" w:color="000000"/>
            </w:tcBorders>
            <w:shd w:fill="FBE4CD"/>
            <w:tcMar>
              <w:left w:type="dxa" w:w="0"/>
              <w:right w:type="dxa" w:w="0"/>
            </w:tcMar>
          </w:tcPr>
          <w:p>
            <w:pPr>
              <w:widowControl/>
              <w:wordWrap w:val="0"/>
              <w:autoSpaceDE w:val="0"/>
              <w:autoSpaceDN w:val="0"/>
              <w:spacing w:line="220" w:lineRule="exact" w:before="61"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13</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18</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FBE4CD"/>
              <w:left w:val="single" w:sz="2" w:color="000000"/>
              <w:bottom w:val="single" w:sz="7" w:color="EAD1DC"/>
              <w:right w:val="single" w:sz="2" w:color="000000"/>
            </w:tcBorders>
            <w:shd w:fill="FBE4CD"/>
            <w:tcMar>
              <w:left w:type="dxa" w:w="0"/>
              <w:right w:type="dxa" w:w="0"/>
            </w:tcMar>
          </w:tcPr>
          <w:p>
            <w:pPr>
              <w:widowControl/>
              <w:wordWrap w:val="0"/>
              <w:autoSpaceDE w:val="0"/>
              <w:autoSpaceDN w:val="0"/>
              <w:spacing w:line="220" w:lineRule="exact" w:before="61" w:after="0"/>
              <w:ind w:left="483" w:right="0" w:firstLine="0"/>
              <w:jc w:val="left"/>
            </w:pPr>
            <w:r>
              <w:rPr>
                <w:rFonts w:ascii="KaiTi" w:hAnsi="KaiTi" w:eastAsia="KaiTi"/>
                <w:b w:val="0"/>
                <w:i w:val="0"/>
                <w:color w:val="FF0000"/>
                <w:sz w:val="22"/>
              </w:rPr>
              <w:t>(</w:t>
            </w:r>
            <w:r>
              <w:rPr>
                <w:rFonts w:ascii="KaiTi" w:hAnsi="KaiTi" w:eastAsia="KaiTi"/>
                <w:b w:val="0"/>
                <w:i w:val="0"/>
                <w:color w:val="FF0000"/>
                <w:sz w:val="22"/>
              </w:rPr>
              <w:t>7</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12</w:t>
            </w:r>
            <w:r>
              <w:rPr>
                <w:rFonts w:ascii="Times New Roman" w:hAnsi="Times New Roman" w:eastAsia="Times New Roman"/>
                <w:b w:val="0"/>
                <w:color w:val="FF0000"/>
                <w:spacing w:val="1"/>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FBE4CD"/>
              <w:left w:val="single" w:sz="2" w:color="000000"/>
              <w:bottom w:val="single" w:sz="7" w:color="EAD1DC"/>
              <w:right w:val="single" w:sz="2" w:color="000000"/>
            </w:tcBorders>
            <w:shd w:fill="FBE4CD"/>
            <w:tcMar>
              <w:left w:type="dxa" w:w="0"/>
              <w:right w:type="dxa" w:w="0"/>
            </w:tcMar>
          </w:tcPr>
          <w:p>
            <w:pPr>
              <w:widowControl/>
              <w:wordWrap w:val="0"/>
              <w:autoSpaceDE w:val="0"/>
              <w:autoSpaceDN w:val="0"/>
              <w:spacing w:line="220" w:lineRule="exact" w:before="61" w:after="0"/>
              <w:ind w:left="538" w:right="0" w:firstLine="0"/>
              <w:jc w:val="left"/>
            </w:pPr>
            <w:r>
              <w:rPr>
                <w:rFonts w:ascii="KaiTi" w:hAnsi="KaiTi" w:eastAsia="KaiTi"/>
                <w:b w:val="0"/>
                <w:i w:val="0"/>
                <w:color w:val="FF0000"/>
                <w:sz w:val="22"/>
              </w:rPr>
              <w:t>(</w:t>
            </w:r>
            <w:r>
              <w:rPr>
                <w:rFonts w:ascii="KaiTi" w:hAnsi="KaiTi" w:eastAsia="KaiTi"/>
                <w:b w:val="0"/>
                <w:i w:val="0"/>
                <w:color w:val="FF0000"/>
                <w:sz w:val="22"/>
              </w:rPr>
              <w:t>1</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6</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1910"/>
            <w:vMerge/>
            <w:tcBorders>
              <w:top w:val="single" w:sz="3" w:color="A3C2F4"/>
              <w:left w:val="single" w:sz="2" w:color="000000"/>
              <w:bottom w:val="single" w:sz="2" w:color="000000"/>
              <w:right w:val="single" w:sz="2" w:color="000000"/>
            </w:tcBorders>
            <w:tcMar>
              <w:left w:type="dxa" w:w="0"/>
              <w:right w:type="dxa" w:w="0"/>
            </w:tcMar>
          </w:tcPr>
          <w:p/>
        </w:tc>
      </w:tr>
      <w:tr>
        <w:trPr>
          <w:trHeight w:hRule="exact" w:val="619"/>
        </w:trPr>
        <w:tc>
          <w:tcPr>
            <w:tcW w:type="dxa" w:w="1910"/>
            <w:vMerge/>
            <w:tcBorders>
              <w:top w:val="single" w:sz="3" w:color="FFF1CC"/>
              <w:left w:val="single" w:sz="2" w:color="000000"/>
              <w:bottom w:val="single" w:sz="2" w:color="000000"/>
              <w:right w:val="single" w:sz="2" w:color="000000"/>
            </w:tcBorders>
            <w:tcMar>
              <w:left w:type="dxa" w:w="0"/>
              <w:right w:type="dxa" w:w="0"/>
            </w:tcMar>
          </w:tcPr>
          <w:p/>
        </w:tc>
        <w:tc>
          <w:tcPr>
            <w:tcW w:type="dxa" w:w="2246"/>
            <w:vMerge w:val="restart"/>
            <w:tcBorders>
              <w:top w:val="single" w:sz="7" w:color="EAD1DC"/>
              <w:left w:val="single" w:sz="2" w:color="000000"/>
              <w:bottom w:val="single" w:sz="2" w:color="000000"/>
              <w:right w:val="single" w:sz="2" w:color="000000"/>
            </w:tcBorders>
            <w:shd w:fill="EAD1DC"/>
            <w:tcMar>
              <w:left w:type="dxa" w:w="0"/>
              <w:right w:type="dxa" w:w="0"/>
            </w:tcMar>
          </w:tcPr>
          <w:p>
            <w:pPr>
              <w:widowControl/>
              <w:wordWrap w:val="0"/>
              <w:autoSpaceDE w:val="0"/>
              <w:autoSpaceDN w:val="0"/>
              <w:spacing w:line="220" w:lineRule="exact" w:before="224" w:after="0"/>
              <w:ind w:left="460" w:right="0" w:firstLine="0"/>
              <w:jc w:val="left"/>
            </w:pPr>
            <w:r>
              <w:rPr>
                <w:rFonts w:ascii="KaiTi" w:hAnsi="KaiTi" w:eastAsia="KaiTi"/>
                <w:b w:val="0"/>
                <w:i w:val="0"/>
                <w:color w:val="000000"/>
                <w:sz w:val="22"/>
                <w:lang w:eastAsia="zh-CN"/>
              </w:rPr>
              <w:t>問題解決創意</w:t>
            </w:r>
          </w:p>
          <w:p>
            <w:pPr>
              <w:widowControl/>
              <w:wordWrap w:val="0"/>
              <w:autoSpaceDE w:val="0"/>
              <w:autoSpaceDN w:val="0"/>
              <w:spacing w:line="220" w:lineRule="exact" w:before="71" w:after="0"/>
              <w:ind w:left="845" w:right="0" w:firstLine="0"/>
              <w:jc w:val="left"/>
            </w:pPr>
            <w:r>
              <w:rPr>
                <w:rFonts w:ascii="KaiTi" w:hAnsi="KaiTi" w:eastAsia="KaiTi"/>
                <w:b w:val="0"/>
                <w:i w:val="0"/>
                <w:color w:val="000000"/>
                <w:sz w:val="22"/>
              </w:rPr>
              <w:t>(</w:t>
            </w:r>
            <w:r>
              <w:rPr>
                <w:rFonts w:ascii="KaiTi" w:hAnsi="KaiTi" w:eastAsia="KaiTi"/>
                <w:b w:val="0"/>
                <w:i w:val="0"/>
                <w:color w:val="000000"/>
                <w:sz w:val="22"/>
              </w:rPr>
              <w:t>30</w:t>
            </w:r>
            <w:r>
              <w:rPr>
                <w:rFonts w:ascii="KaiTi" w:hAnsi="KaiTi" w:eastAsia="KaiTi"/>
                <w:b w:val="0"/>
                <w:i w:val="0"/>
                <w:color w:val="000000"/>
                <w:sz w:val="22"/>
              </w:rPr>
              <w:t>%)</w:t>
            </w:r>
          </w:p>
        </w:tc>
        <w:tc>
          <w:tcPr>
            <w:tcW w:type="dxa" w:w="2182"/>
            <w:tcBorders>
              <w:top w:val="single" w:sz="7" w:color="EAD1DC"/>
              <w:left w:val="single" w:sz="2" w:color="000000"/>
              <w:bottom w:val="single" w:sz="7" w:color="EAD1DC"/>
              <w:right w:val="single" w:sz="2" w:color="000000"/>
            </w:tcBorders>
            <w:shd w:fill="EAD1DC"/>
            <w:tcMar>
              <w:left w:type="dxa" w:w="0"/>
              <w:right w:type="dxa" w:w="0"/>
            </w:tcMar>
          </w:tcPr>
          <w:p>
            <w:pPr>
              <w:widowControl/>
              <w:wordWrap w:val="0"/>
              <w:autoSpaceDE w:val="0"/>
              <w:autoSpaceDN w:val="0"/>
              <w:spacing w:line="220" w:lineRule="exact" w:before="59" w:after="0"/>
              <w:ind w:left="21" w:right="0" w:firstLine="0"/>
              <w:jc w:val="left"/>
            </w:pPr>
            <w:r>
              <w:rPr>
                <w:rFonts w:ascii="KaiTi" w:hAnsi="KaiTi" w:eastAsia="KaiTi"/>
                <w:b w:val="0"/>
                <w:i w:val="0"/>
                <w:color w:val="000000"/>
                <w:spacing w:val="-6"/>
                <w:sz w:val="22"/>
                <w:lang w:eastAsia="zh-CN"/>
              </w:rPr>
              <w:t>作品解法獨特</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並具備</w:t>
            </w:r>
          </w:p>
          <w:p>
            <w:pPr>
              <w:widowControl/>
              <w:wordWrap w:val="0"/>
              <w:autoSpaceDE w:val="0"/>
              <w:autoSpaceDN w:val="0"/>
              <w:spacing w:line="220" w:lineRule="exact" w:before="71" w:after="0"/>
              <w:ind w:left="21" w:right="0" w:firstLine="0"/>
              <w:jc w:val="left"/>
            </w:pPr>
            <w:r>
              <w:rPr>
                <w:rFonts w:ascii="KaiTi" w:hAnsi="KaiTi" w:eastAsia="KaiTi"/>
                <w:b w:val="0"/>
                <w:i w:val="0"/>
                <w:color w:val="000000"/>
                <w:sz w:val="22"/>
                <w:lang w:eastAsia="zh-CN"/>
              </w:rPr>
              <w:t>延伸功能</w:t>
            </w:r>
            <w:r>
              <w:rPr>
                <w:rFonts w:ascii="KaiTi" w:hAnsi="KaiTi" w:eastAsia="KaiTi"/>
                <w:b w:val="0"/>
                <w:i w:val="0"/>
                <w:color w:val="000000"/>
                <w:sz w:val="22"/>
                <w:lang w:eastAsia="zh-CN"/>
              </w:rPr>
              <w:t>。</w:t>
            </w:r>
          </w:p>
        </w:tc>
        <w:tc>
          <w:tcPr>
            <w:tcW w:type="dxa" w:w="2183"/>
            <w:tcBorders>
              <w:top w:val="single" w:sz="7" w:color="EAD1DC"/>
              <w:left w:val="single" w:sz="2" w:color="000000"/>
              <w:bottom w:val="single" w:sz="7" w:color="EAD1DC"/>
              <w:right w:val="single" w:sz="2" w:color="000000"/>
            </w:tcBorders>
            <w:shd w:fill="EAD1DC"/>
            <w:tcMar>
              <w:left w:type="dxa" w:w="0"/>
              <w:right w:type="dxa" w:w="0"/>
            </w:tcMar>
          </w:tcPr>
          <w:p>
            <w:pPr>
              <w:widowControl/>
              <w:wordWrap w:val="0"/>
              <w:autoSpaceDE w:val="0"/>
              <w:autoSpaceDN w:val="0"/>
              <w:spacing w:line="220" w:lineRule="exact" w:before="59" w:after="0"/>
              <w:ind w:left="22" w:right="0" w:firstLine="0"/>
              <w:jc w:val="left"/>
            </w:pPr>
            <w:r>
              <w:rPr>
                <w:rFonts w:ascii="KaiTi" w:hAnsi="KaiTi" w:eastAsia="KaiTi"/>
                <w:b w:val="0"/>
                <w:i w:val="0"/>
                <w:color w:val="000000"/>
                <w:spacing w:val="-6"/>
                <w:sz w:val="22"/>
                <w:lang w:eastAsia="zh-CN"/>
              </w:rPr>
              <w:t>作品解法清楚</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並具部</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分延伸功能</w:t>
            </w:r>
          </w:p>
        </w:tc>
        <w:tc>
          <w:tcPr>
            <w:tcW w:type="dxa" w:w="2183"/>
            <w:tcBorders>
              <w:top w:val="single" w:sz="7" w:color="EAD1DC"/>
              <w:left w:val="single" w:sz="2" w:color="000000"/>
              <w:bottom w:val="single" w:sz="7" w:color="EAD1DC"/>
              <w:right w:val="single" w:sz="2" w:color="000000"/>
            </w:tcBorders>
            <w:shd w:fill="EAD1DC"/>
            <w:tcMar>
              <w:left w:type="dxa" w:w="0"/>
              <w:right w:type="dxa" w:w="0"/>
            </w:tcMar>
          </w:tcPr>
          <w:p>
            <w:pPr>
              <w:widowControl/>
              <w:wordWrap w:val="0"/>
              <w:autoSpaceDE w:val="0"/>
              <w:autoSpaceDN w:val="0"/>
              <w:spacing w:line="220" w:lineRule="exact" w:before="59" w:after="0"/>
              <w:ind w:left="22" w:right="0" w:firstLine="0"/>
              <w:jc w:val="left"/>
            </w:pPr>
            <w:r>
              <w:rPr>
                <w:rFonts w:ascii="KaiTi" w:hAnsi="KaiTi" w:eastAsia="KaiTi"/>
                <w:b w:val="0"/>
                <w:i w:val="0"/>
                <w:color w:val="000000"/>
                <w:sz w:val="22"/>
                <w:lang w:eastAsia="zh-CN"/>
              </w:rPr>
              <w:t>作品解法具一定的特</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色</w:t>
            </w:r>
            <w:r>
              <w:rPr>
                <w:rFonts w:ascii="KaiTi" w:hAnsi="KaiTi" w:eastAsia="KaiTi"/>
                <w:b w:val="0"/>
                <w:i w:val="0"/>
                <w:color w:val="000000"/>
                <w:sz w:val="22"/>
                <w:lang w:eastAsia="zh-CN"/>
              </w:rPr>
              <w:t>，</w:t>
            </w:r>
            <w:r>
              <w:rPr>
                <w:rFonts w:ascii="KaiTi" w:hAnsi="KaiTi" w:eastAsia="KaiTi"/>
                <w:b w:val="0"/>
                <w:i w:val="0"/>
                <w:color w:val="000000"/>
                <w:sz w:val="22"/>
                <w:lang w:eastAsia="zh-CN"/>
              </w:rPr>
              <w:t>延伸功能有限</w:t>
            </w:r>
          </w:p>
        </w:tc>
        <w:tc>
          <w:tcPr>
            <w:tcW w:type="dxa" w:w="2183"/>
            <w:tcBorders>
              <w:top w:val="single" w:sz="7" w:color="EAD1DC"/>
              <w:left w:val="single" w:sz="2" w:color="000000"/>
              <w:bottom w:val="single" w:sz="7" w:color="EAD1DC"/>
              <w:right w:val="single" w:sz="2" w:color="000000"/>
            </w:tcBorders>
            <w:shd w:fill="EAD1DC"/>
            <w:tcMar>
              <w:left w:type="dxa" w:w="0"/>
              <w:right w:type="dxa" w:w="0"/>
            </w:tcMar>
          </w:tcPr>
          <w:p>
            <w:pPr>
              <w:widowControl/>
              <w:wordWrap w:val="0"/>
              <w:autoSpaceDE w:val="0"/>
              <w:autoSpaceDN w:val="0"/>
              <w:spacing w:line="220" w:lineRule="exact" w:before="59" w:after="0"/>
              <w:ind w:left="22" w:right="0" w:firstLine="0"/>
              <w:jc w:val="left"/>
            </w:pPr>
            <w:r>
              <w:rPr>
                <w:rFonts w:ascii="KaiTi" w:hAnsi="KaiTi" w:eastAsia="KaiTi"/>
                <w:b w:val="0"/>
                <w:i w:val="0"/>
                <w:color w:val="000000"/>
                <w:spacing w:val="-6"/>
                <w:sz w:val="22"/>
                <w:lang w:eastAsia="zh-CN"/>
              </w:rPr>
              <w:t>作品解法普通</w:t>
            </w:r>
            <w:r>
              <w:rPr>
                <w:rFonts w:ascii="KaiTi" w:hAnsi="KaiTi" w:eastAsia="KaiTi"/>
                <w:b w:val="0"/>
                <w:i w:val="0"/>
                <w:color w:val="000000"/>
                <w:spacing w:val="-34"/>
                <w:sz w:val="22"/>
                <w:lang w:eastAsia="zh-CN"/>
              </w:rPr>
              <w:t>，</w:t>
            </w:r>
            <w:r>
              <w:rPr>
                <w:rFonts w:ascii="KaiTi" w:hAnsi="KaiTi" w:eastAsia="KaiTi"/>
                <w:b w:val="0"/>
                <w:i w:val="0"/>
                <w:color w:val="000000"/>
                <w:sz w:val="22"/>
                <w:lang w:eastAsia="zh-CN"/>
              </w:rPr>
              <w:t>延伸功</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能零星或簡單</w:t>
            </w:r>
          </w:p>
        </w:tc>
        <w:tc>
          <w:tcPr>
            <w:tcW w:type="dxa" w:w="2183"/>
            <w:tcBorders>
              <w:top w:val="single" w:sz="7" w:color="EAD1DC"/>
              <w:left w:val="single" w:sz="2" w:color="000000"/>
              <w:bottom w:val="single" w:sz="7" w:color="EAD1DC"/>
              <w:right w:val="single" w:sz="2" w:color="000000"/>
            </w:tcBorders>
            <w:shd w:fill="EAD1DC"/>
            <w:tcMar>
              <w:left w:type="dxa" w:w="0"/>
              <w:right w:type="dxa" w:w="0"/>
            </w:tcMar>
          </w:tcPr>
          <w:p>
            <w:pPr>
              <w:widowControl/>
              <w:wordWrap w:val="0"/>
              <w:autoSpaceDE w:val="0"/>
              <w:autoSpaceDN w:val="0"/>
              <w:spacing w:line="220" w:lineRule="exact" w:before="59" w:after="0"/>
              <w:ind w:left="22" w:right="0" w:firstLine="0"/>
              <w:jc w:val="left"/>
            </w:pPr>
            <w:r>
              <w:rPr>
                <w:rFonts w:ascii="KaiTi" w:hAnsi="KaiTi" w:eastAsia="KaiTi"/>
                <w:b w:val="0"/>
                <w:i w:val="0"/>
                <w:color w:val="000000"/>
                <w:sz w:val="22"/>
                <w:lang w:eastAsia="zh-CN"/>
              </w:rPr>
              <w:t>作品解法缺乏獨特</w:t>
            </w:r>
          </w:p>
          <w:p>
            <w:pPr>
              <w:widowControl/>
              <w:wordWrap w:val="0"/>
              <w:autoSpaceDE w:val="0"/>
              <w:autoSpaceDN w:val="0"/>
              <w:spacing w:line="220" w:lineRule="exact" w:before="71" w:after="0"/>
              <w:ind w:left="22" w:right="0" w:firstLine="0"/>
              <w:jc w:val="left"/>
            </w:pPr>
            <w:r>
              <w:rPr>
                <w:rFonts w:ascii="KaiTi" w:hAnsi="KaiTi" w:eastAsia="KaiTi"/>
                <w:b w:val="0"/>
                <w:i w:val="0"/>
                <w:color w:val="000000"/>
                <w:sz w:val="22"/>
                <w:lang w:eastAsia="zh-CN"/>
              </w:rPr>
              <w:t>性</w:t>
            </w:r>
            <w:r>
              <w:rPr>
                <w:rFonts w:ascii="KaiTi" w:hAnsi="KaiTi" w:eastAsia="KaiTi"/>
                <w:b w:val="0"/>
                <w:i w:val="0"/>
                <w:color w:val="000000"/>
                <w:sz w:val="22"/>
                <w:lang w:eastAsia="zh-CN"/>
              </w:rPr>
              <w:t>，</w:t>
            </w:r>
            <w:r>
              <w:rPr>
                <w:rFonts w:ascii="KaiTi" w:hAnsi="KaiTi" w:eastAsia="KaiTi"/>
                <w:b w:val="0"/>
                <w:i w:val="0"/>
                <w:color w:val="000000"/>
                <w:sz w:val="22"/>
                <w:lang w:eastAsia="zh-CN"/>
              </w:rPr>
              <w:t>無明顯延伸功能</w:t>
            </w:r>
          </w:p>
        </w:tc>
        <w:tc>
          <w:tcPr>
            <w:tcW w:type="dxa" w:w="1910"/>
            <w:vMerge/>
            <w:tcBorders>
              <w:top w:val="single" w:sz="3" w:color="A3C2F4"/>
              <w:left w:val="single" w:sz="2" w:color="000000"/>
              <w:bottom w:val="single" w:sz="2" w:color="000000"/>
              <w:right w:val="single" w:sz="2" w:color="000000"/>
            </w:tcBorders>
            <w:tcMar>
              <w:left w:type="dxa" w:w="0"/>
              <w:right w:type="dxa" w:w="0"/>
            </w:tcMar>
          </w:tcPr>
          <w:p/>
        </w:tc>
      </w:tr>
      <w:tr>
        <w:trPr>
          <w:trHeight w:hRule="exact" w:val="330"/>
        </w:trPr>
        <w:tc>
          <w:tcPr>
            <w:tcW w:type="dxa" w:w="1910"/>
            <w:vMerge/>
            <w:tcBorders>
              <w:top w:val="single" w:sz="3" w:color="FFF1CC"/>
              <w:left w:val="single" w:sz="2" w:color="000000"/>
              <w:bottom w:val="single" w:sz="2" w:color="000000"/>
              <w:right w:val="single" w:sz="2" w:color="000000"/>
            </w:tcBorders>
            <w:tcMar>
              <w:left w:type="dxa" w:w="0"/>
              <w:right w:type="dxa" w:w="0"/>
            </w:tcMar>
          </w:tcPr>
          <w:p/>
        </w:tc>
        <w:tc>
          <w:tcPr>
            <w:tcW w:type="dxa" w:w="1910"/>
            <w:vMerge/>
            <w:tcBorders>
              <w:top w:val="single" w:sz="7" w:color="EAD1DC"/>
              <w:left w:val="single" w:sz="2" w:color="000000"/>
              <w:bottom w:val="single" w:sz="2" w:color="000000"/>
              <w:right w:val="single" w:sz="2" w:color="000000"/>
            </w:tcBorders>
            <w:tcMar>
              <w:left w:type="dxa" w:w="0"/>
              <w:right w:type="dxa" w:w="0"/>
            </w:tcMar>
          </w:tcPr>
          <w:p/>
        </w:tc>
        <w:tc>
          <w:tcPr>
            <w:tcW w:type="dxa" w:w="2182"/>
            <w:tcBorders>
              <w:top w:val="single" w:sz="7" w:color="EAD1DC"/>
              <w:left w:val="single" w:sz="2" w:color="000000"/>
              <w:bottom w:val="single" w:sz="2" w:color="000000"/>
              <w:right w:val="single" w:sz="2" w:color="000000"/>
            </w:tcBorders>
            <w:shd w:fill="EAD1DC"/>
            <w:tcMar>
              <w:left w:type="dxa" w:w="0"/>
              <w:right w:type="dxa" w:w="0"/>
            </w:tcMar>
          </w:tcPr>
          <w:p>
            <w:pPr>
              <w:widowControl/>
              <w:wordWrap w:val="0"/>
              <w:autoSpaceDE w:val="0"/>
              <w:autoSpaceDN w:val="0"/>
              <w:spacing w:line="220" w:lineRule="exact" w:before="59"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25</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30</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EAD1DC"/>
              <w:left w:val="single" w:sz="2" w:color="000000"/>
              <w:bottom w:val="single" w:sz="2" w:color="000000"/>
              <w:right w:val="single" w:sz="2" w:color="000000"/>
            </w:tcBorders>
            <w:shd w:fill="EAD1DC"/>
            <w:tcMar>
              <w:left w:type="dxa" w:w="0"/>
              <w:right w:type="dxa" w:w="0"/>
            </w:tcMar>
          </w:tcPr>
          <w:p>
            <w:pPr>
              <w:widowControl/>
              <w:wordWrap w:val="0"/>
              <w:autoSpaceDE w:val="0"/>
              <w:autoSpaceDN w:val="0"/>
              <w:spacing w:line="220" w:lineRule="exact" w:before="59"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19</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24</w:t>
            </w:r>
            <w:r>
              <w:rPr>
                <w:rFonts w:ascii="Times New Roman" w:hAnsi="Times New Roman" w:eastAsia="Times New Roman"/>
                <w:b w:val="0"/>
                <w:color w:val="FF000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EAD1DC"/>
              <w:left w:val="single" w:sz="2" w:color="000000"/>
              <w:bottom w:val="single" w:sz="2" w:color="000000"/>
              <w:right w:val="single" w:sz="2" w:color="000000"/>
            </w:tcBorders>
            <w:shd w:fill="EAD1DC"/>
            <w:tcMar>
              <w:left w:type="dxa" w:w="0"/>
              <w:right w:type="dxa" w:w="0"/>
            </w:tcMar>
          </w:tcPr>
          <w:p>
            <w:pPr>
              <w:widowControl/>
              <w:wordWrap w:val="0"/>
              <w:autoSpaceDE w:val="0"/>
              <w:autoSpaceDN w:val="0"/>
              <w:spacing w:line="220" w:lineRule="exact" w:before="59" w:after="0"/>
              <w:ind w:left="427" w:right="0" w:firstLine="0"/>
              <w:jc w:val="left"/>
            </w:pPr>
            <w:r>
              <w:rPr>
                <w:rFonts w:ascii="KaiTi" w:hAnsi="KaiTi" w:eastAsia="KaiTi"/>
                <w:b w:val="0"/>
                <w:i w:val="0"/>
                <w:color w:val="FF0000"/>
                <w:sz w:val="22"/>
              </w:rPr>
              <w:t>(</w:t>
            </w:r>
            <w:r>
              <w:rPr>
                <w:rFonts w:ascii="KaiTi" w:hAnsi="KaiTi" w:eastAsia="KaiTi"/>
                <w:b w:val="0"/>
                <w:i w:val="0"/>
                <w:color w:val="FF0000"/>
                <w:sz w:val="22"/>
              </w:rPr>
              <w:t>13</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18</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p>
        </w:tc>
        <w:tc>
          <w:tcPr>
            <w:tcW w:type="dxa" w:w="2183"/>
            <w:tcBorders>
              <w:top w:val="single" w:sz="7" w:color="EAD1DC"/>
              <w:left w:val="single" w:sz="2" w:color="000000"/>
              <w:bottom w:val="single" w:sz="2" w:color="000000"/>
              <w:right w:val="single" w:sz="2" w:color="000000"/>
            </w:tcBorders>
            <w:shd w:fill="EAD1DC"/>
            <w:tcMar>
              <w:left w:type="dxa" w:w="0"/>
              <w:right w:type="dxa" w:w="0"/>
            </w:tcMar>
          </w:tcPr>
          <w:p>
            <w:pPr>
              <w:widowControl/>
              <w:wordWrap w:val="0"/>
              <w:autoSpaceDE w:val="0"/>
              <w:autoSpaceDN w:val="0"/>
              <w:spacing w:line="220" w:lineRule="exact" w:before="59" w:after="0"/>
              <w:ind w:left="483" w:right="0" w:firstLine="0"/>
              <w:jc w:val="left"/>
            </w:pPr>
            <w:r>
              <w:rPr>
                <w:rFonts w:ascii="KaiTi" w:hAnsi="KaiTi" w:eastAsia="KaiTi"/>
                <w:b w:val="0"/>
                <w:i w:val="0"/>
                <w:color w:val="FF0000"/>
                <w:sz w:val="22"/>
              </w:rPr>
              <w:t>(</w:t>
            </w:r>
            <w:r>
              <w:rPr>
                <w:rFonts w:ascii="KaiTi" w:hAnsi="KaiTi" w:eastAsia="KaiTi"/>
                <w:b w:val="0"/>
                <w:i w:val="0"/>
                <w:color w:val="FF0000"/>
                <w:sz w:val="22"/>
              </w:rPr>
              <w:t>7</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12</w:t>
            </w:r>
            <w:r>
              <w:rPr>
                <w:rFonts w:ascii="Times New Roman" w:hAnsi="Times New Roman" w:eastAsia="Times New Roman"/>
                <w:b w:val="0"/>
                <w:color w:val="FF0000"/>
                <w:spacing w:val="1"/>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2183"/>
            <w:tcBorders>
              <w:top w:val="single" w:sz="7" w:color="EAD1DC"/>
              <w:left w:val="single" w:sz="2" w:color="000000"/>
              <w:bottom w:val="single" w:sz="2" w:color="000000"/>
              <w:right w:val="single" w:sz="2" w:color="000000"/>
            </w:tcBorders>
            <w:shd w:fill="EAD1DC"/>
            <w:tcMar>
              <w:left w:type="dxa" w:w="0"/>
              <w:right w:type="dxa" w:w="0"/>
            </w:tcMar>
          </w:tcPr>
          <w:p>
            <w:pPr>
              <w:widowControl/>
              <w:wordWrap w:val="0"/>
              <w:autoSpaceDE w:val="0"/>
              <w:autoSpaceDN w:val="0"/>
              <w:spacing w:line="220" w:lineRule="exact" w:before="59" w:after="0"/>
              <w:ind w:left="538" w:right="0" w:firstLine="0"/>
              <w:jc w:val="left"/>
            </w:pPr>
            <w:r>
              <w:rPr>
                <w:rFonts w:ascii="KaiTi" w:hAnsi="KaiTi" w:eastAsia="KaiTi"/>
                <w:b w:val="0"/>
                <w:i w:val="0"/>
                <w:color w:val="FF0000"/>
                <w:sz w:val="22"/>
              </w:rPr>
              <w:t>(</w:t>
            </w:r>
            <w:r>
              <w:rPr>
                <w:rFonts w:ascii="KaiTi" w:hAnsi="KaiTi" w:eastAsia="KaiTi"/>
                <w:b w:val="0"/>
                <w:i w:val="0"/>
                <w:color w:val="FF0000"/>
                <w:sz w:val="22"/>
              </w:rPr>
              <w:t>1</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sz w:val="22"/>
              </w:rPr>
              <w:t>~</w:t>
            </w:r>
            <w:r>
              <w:rPr>
                <w:rFonts w:ascii="KaiTi" w:hAnsi="KaiTi" w:eastAsia="KaiTi"/>
                <w:b w:val="0"/>
                <w:i w:val="0"/>
                <w:color w:val="FF0000"/>
                <w:sz w:val="22"/>
              </w:rPr>
              <w:t>6</w:t>
            </w:r>
            <w:r>
              <w:rPr>
                <w:rFonts w:ascii="Times New Roman" w:hAnsi="Times New Roman" w:eastAsia="Times New Roman"/>
                <w:b w:val="0"/>
                <w:color w:val="FF0000"/>
                <w:spacing w:val="0"/>
                <w:sz w:val="22"/>
              </w:rPr>
              <w:t xml:space="preserve"> </w:t>
            </w:r>
            <w:r>
              <w:rPr>
                <w:rFonts w:ascii="KaiTi" w:hAnsi="KaiTi" w:eastAsia="KaiTi"/>
                <w:b w:val="0"/>
                <w:i w:val="0"/>
                <w:color w:val="FF0000"/>
                <w:sz w:val="22"/>
                <w:lang w:eastAsia="zh-CN"/>
              </w:rPr>
              <w:t>分</w:t>
            </w:r>
            <w:r>
              <w:rPr>
                <w:rFonts w:ascii="KaiTi" w:hAnsi="KaiTi" w:eastAsia="KaiTi"/>
                <w:b w:val="0"/>
                <w:i w:val="0"/>
                <w:color w:val="FF0000"/>
                <w:w w:val="99"/>
                <w:sz w:val="22"/>
              </w:rPr>
              <w:t>)</w:t>
            </w:r>
          </w:p>
        </w:tc>
        <w:tc>
          <w:tcPr>
            <w:tcW w:type="dxa" w:w="1910"/>
            <w:vMerge/>
            <w:tcBorders>
              <w:top w:val="single" w:sz="3" w:color="A3C2F4"/>
              <w:left w:val="single" w:sz="2" w:color="000000"/>
              <w:bottom w:val="single" w:sz="2" w:color="000000"/>
              <w:right w:val="single" w:sz="2" w:color="000000"/>
            </w:tcBorders>
            <w:tcMar>
              <w:left w:type="dxa" w:w="0"/>
              <w:right w:type="dxa" w:w="0"/>
            </w:tcMar>
          </w:tcPr>
          <w:p/>
        </w:tc>
      </w:tr>
    </w:tbl>
    <w:p>
      <w:pPr>
        <w:widowControl/>
        <w:wordWrap w:val="0"/>
        <w:autoSpaceDE w:val="0"/>
        <w:autoSpaceDN w:val="0"/>
        <w:spacing w:line="160" w:lineRule="exact" w:before="229" w:after="0"/>
        <w:ind w:left="7594" w:right="0" w:firstLine="0"/>
        <w:jc w:val="left"/>
      </w:pPr>
      <w:r>
        <w:rPr>
          <w:rFonts w:ascii="Cascadia Mono" w:hAnsi="Cascadia Mono" w:eastAsia="Cascadia Mono"/>
          <w:b w:val="0"/>
          <w:i w:val="0"/>
          <w:color w:val="000000"/>
          <w:sz w:val="16"/>
        </w:rPr>
        <w:t>7</w:t>
      </w:r>
    </w:p>
    <w:p>
      <w:pPr>
        <w:spacing w:after="0"/>
        <w:sectPr>
          <w:pgSz w:w="16838" w:h="11906"/>
          <w:pgMar w:top="430" w:right="777" w:bottom="266" w:left="778" w:header="720" w:footer="720" w:gutter="0"/>
          <w:cols w:space="720" w:num="1" w:equalWidth="0">
            <w:col w:w="15283" w:space="0"/>
          </w:cols>
          <w:docGrid w:linePitch="360"/>
        </w:sectPr>
      </w:pPr>
    </w:p>
    <w:p>
      <w:pPr>
        <w:widowControl/>
        <w:wordWrap w:val="0"/>
        <w:autoSpaceDE w:val="0"/>
        <w:autoSpaceDN w:val="0"/>
        <w:spacing w:line="14" w:lineRule="exact" w:before="0" w:after="257"/>
        <w:ind w:left="0" w:right="0"/>
      </w:pPr>
    </w:p>
    <w:p>
      <w:pPr>
        <w:widowControl/>
        <w:wordWrap w:val="0"/>
        <w:autoSpaceDE w:val="0"/>
        <w:autoSpaceDN w:val="0"/>
        <w:spacing w:line="289" w:lineRule="exact" w:before="542" w:after="215"/>
        <w:ind w:left="158" w:right="0" w:firstLine="0"/>
        <w:jc w:val="left"/>
      </w:pPr>
      <w:r>
        <w:rPr>
          <w:rFonts w:ascii="KaiTi" w:hAnsi="KaiTi" w:eastAsia="KaiTi"/>
          <w:b/>
          <w:i w:val="0"/>
          <w:color w:val="000000"/>
          <w:sz w:val="28"/>
          <w:lang w:eastAsia="zh-CN"/>
        </w:rPr>
        <w:t>附件</w:t>
      </w:r>
      <w:r>
        <w:rPr>
          <w:rFonts w:ascii="Times New Roman" w:hAnsi="Times New Roman" w:eastAsia="Times New Roman"/>
          <w:b/>
          <w:color w:val="000000"/>
          <w:spacing w:val="2"/>
          <w:sz w:val="28"/>
        </w:rPr>
        <w:t xml:space="preserve"> </w:t>
      </w:r>
      <w:r>
        <w:rPr>
          <w:rFonts w:ascii="Times New Roman" w:hAnsi="Times New Roman" w:eastAsia="Times New Roman"/>
          <w:b/>
          <w:i w:val="0"/>
          <w:color w:val="000000"/>
          <w:spacing w:val="-10"/>
          <w:sz w:val="28"/>
        </w:rPr>
        <w:t>2</w:t>
      </w:r>
    </w:p>
    <w:p>
      <w:pPr>
        <w:widowControl/>
        <w:wordWrap w:val="0"/>
        <w:autoSpaceDE w:val="0"/>
        <w:autoSpaceDN w:val="0"/>
        <w:spacing w:line="280" w:lineRule="exact" w:before="430" w:after="220"/>
        <w:ind w:left="3718" w:right="0" w:firstLine="0"/>
        <w:jc w:val="left"/>
      </w:pPr>
      <w:r>
        <w:rPr>
          <w:rFonts w:ascii="KaiTi" w:hAnsi="KaiTi" w:eastAsia="KaiTi"/>
          <w:b/>
          <w:i w:val="0"/>
          <w:color w:val="000000"/>
          <w:sz w:val="28"/>
          <w:lang w:eastAsia="zh-CN"/>
        </w:rPr>
        <w:t>全國中小學資訊應用競賽</w:t>
      </w:r>
    </w:p>
    <w:p>
      <w:pPr>
        <w:widowControl/>
        <w:wordWrap w:val="0"/>
        <w:autoSpaceDE w:val="0"/>
        <w:autoSpaceDN w:val="0"/>
        <w:spacing w:line="289" w:lineRule="exact" w:before="441" w:after="310"/>
        <w:ind w:left="3180" w:right="0" w:firstLine="0"/>
        <w:jc w:val="left"/>
      </w:pPr>
      <w:r>
        <w:rPr>
          <w:rFonts w:ascii="Times New Roman" w:hAnsi="Times New Roman" w:eastAsia="Times New Roman"/>
          <w:b/>
          <w:i w:val="0"/>
          <w:color w:val="000000"/>
          <w:spacing w:val="-22"/>
          <w:sz w:val="28"/>
        </w:rPr>
        <w:t>115</w:t>
      </w:r>
      <w:r>
        <w:rPr>
          <w:rFonts w:ascii="Times New Roman" w:hAnsi="Times New Roman" w:eastAsia="Times New Roman"/>
          <w:b/>
          <w:color w:val="000000"/>
          <w:spacing w:val="0"/>
          <w:sz w:val="28"/>
        </w:rPr>
        <w:t xml:space="preserve"> </w:t>
      </w:r>
      <w:r>
        <w:rPr>
          <w:rFonts w:ascii="KaiTi" w:hAnsi="KaiTi" w:eastAsia="KaiTi"/>
          <w:b/>
          <w:i w:val="0"/>
          <w:color w:val="000000"/>
          <w:sz w:val="28"/>
          <w:lang w:eastAsia="zh-CN"/>
        </w:rPr>
        <w:t>年度貓咪盃競賽</w:t>
      </w:r>
      <w:r>
        <w:rPr>
          <w:rFonts w:ascii="Times New Roman" w:hAnsi="Times New Roman" w:eastAsia="Times New Roman"/>
          <w:b/>
          <w:i w:val="0"/>
          <w:color w:val="000000"/>
          <w:w w:val="99"/>
          <w:sz w:val="28"/>
        </w:rPr>
        <w:t>-</w:t>
      </w:r>
      <w:r>
        <w:rPr>
          <w:rFonts w:ascii="KaiTi" w:hAnsi="KaiTi" w:eastAsia="KaiTi"/>
          <w:b/>
          <w:i w:val="0"/>
          <w:color w:val="000000"/>
          <w:sz w:val="28"/>
          <w:lang w:eastAsia="zh-CN"/>
        </w:rPr>
        <w:t>程式說明文件</w:t>
      </w:r>
    </w:p>
    <w:p>
      <w:pPr>
        <w:widowControl/>
        <w:wordWrap w:val="0"/>
        <w:autoSpaceDE w:val="0"/>
        <w:autoSpaceDN w:val="0"/>
        <w:spacing w:line="260" w:lineRule="exact" w:before="620" w:after="204"/>
        <w:ind w:left="158" w:right="0" w:firstLine="0"/>
        <w:jc w:val="left"/>
      </w:pPr>
      <w:r>
        <w:rPr>
          <w:rFonts w:ascii="KaiTi" w:hAnsi="KaiTi" w:eastAsia="KaiTi"/>
          <w:b w:val="0"/>
          <w:i w:val="0"/>
          <w:color w:val="000000"/>
          <w:sz w:val="26"/>
          <w:lang w:eastAsia="zh-CN"/>
        </w:rPr>
        <w:t>組別</w:t>
      </w:r>
      <w:r>
        <w:rPr>
          <w:rFonts w:ascii="KaiTi" w:hAnsi="KaiTi" w:eastAsia="KaiTi"/>
          <w:b w:val="0"/>
          <w:i w:val="0"/>
          <w:color w:val="000000"/>
          <w:sz w:val="26"/>
          <w:lang w:eastAsia="zh-CN"/>
        </w:rPr>
        <w:t>：</w:t>
      </w:r>
      <w:r>
        <w:rPr>
          <w:rFonts w:ascii="KaiTi" w:hAnsi="KaiTi" w:eastAsia="KaiTi"/>
          <w:b w:val="0"/>
          <w:i w:val="0"/>
          <w:color w:val="000000"/>
          <w:sz w:val="26"/>
        </w:rPr>
        <w:t>■</w:t>
      </w:r>
      <w:r>
        <w:rPr>
          <w:rFonts w:ascii="KaiTi" w:hAnsi="KaiTi" w:eastAsia="KaiTi"/>
          <w:b w:val="0"/>
          <w:i w:val="0"/>
          <w:color w:val="000000"/>
          <w:sz w:val="26"/>
          <w:lang w:eastAsia="zh-CN"/>
        </w:rPr>
        <w:t>國小動畫組</w:t>
      </w:r>
    </w:p>
    <w:p>
      <w:pPr>
        <w:widowControl/>
        <w:wordWrap w:val="0"/>
        <w:autoSpaceDE w:val="0"/>
        <w:autoSpaceDN w:val="0"/>
        <w:spacing w:line="14" w:lineRule="exact" w:before="395" w:after="0"/>
        <w:ind w:left="0" w:right="0"/>
      </w:pPr>
    </w:p>
    <w:tbl>
      <w:tblPr>
        <w:tblW w:type="auto" w:w="0"/>
        <w:tblInd w:type="dxa" w:w="69"/>
        <w:tblLayout w:type="fixed"/>
        <w:tblLook w:firstColumn="1" w:firstRow="1" w:lastColumn="0" w:lastRow="0" w:noHBand="0" w:noVBand="1" w:val="04A0"/>
      </w:tblPr>
      <w:tblGrid>
        <w:gridCol w:w="1725"/>
        <w:gridCol w:w="1725"/>
        <w:gridCol w:w="1725"/>
        <w:gridCol w:w="1725"/>
        <w:gridCol w:w="1725"/>
        <w:gridCol w:w="1725"/>
      </w:tblGrid>
      <w:tr>
        <w:trPr>
          <w:trHeight w:hRule="exact" w:val="742"/>
        </w:trPr>
        <w:tc>
          <w:tcPr>
            <w:tcW w:type="dxa" w:w="10253"/>
            <w:gridSpan w:val="6"/>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8" w:lineRule="exact" w:before="241" w:after="0"/>
              <w:ind w:left="98" w:right="0" w:firstLine="0"/>
              <w:jc w:val="left"/>
            </w:pPr>
            <w:r>
              <w:rPr>
                <w:rFonts w:ascii="KaiTi" w:hAnsi="KaiTi" w:eastAsia="KaiTi"/>
                <w:b w:val="0"/>
                <w:i w:val="0"/>
                <w:color w:val="000000"/>
                <w:sz w:val="24"/>
                <w:lang w:eastAsia="zh-CN"/>
              </w:rPr>
              <w:t>題目</w:t>
            </w:r>
            <w:r>
              <w:rPr>
                <w:rFonts w:ascii="Times New Roman" w:hAnsi="Times New Roman" w:eastAsia="Times New Roman"/>
                <w:b w:val="0"/>
                <w:i w:val="0"/>
                <w:color w:val="000000"/>
                <w:spacing w:val="-14"/>
                <w:sz w:val="24"/>
              </w:rPr>
              <w:t>:</w:t>
            </w:r>
            <w:r>
              <w:rPr>
                <w:rFonts w:ascii="KaiTi" w:hAnsi="KaiTi" w:eastAsia="KaiTi"/>
                <w:b w:val="0"/>
                <w:i w:val="0"/>
                <w:color w:val="000000"/>
                <w:sz w:val="24"/>
                <w:lang w:eastAsia="zh-CN"/>
              </w:rPr>
              <w:t>作品名稱</w:t>
            </w:r>
          </w:p>
        </w:tc>
      </w:tr>
      <w:tr>
        <w:trPr>
          <w:trHeight w:hRule="exact" w:val="2180"/>
        </w:trPr>
        <w:tc>
          <w:tcPr>
            <w:tcW w:type="dxa" w:w="1338"/>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0" w:lineRule="exact" w:before="239" w:after="0"/>
              <w:ind w:left="419" w:right="0" w:firstLine="0"/>
              <w:jc w:val="left"/>
            </w:pPr>
            <w:r>
              <w:rPr>
                <w:rFonts w:ascii="KaiTi" w:hAnsi="KaiTi" w:eastAsia="KaiTi"/>
                <w:b w:val="0"/>
                <w:i w:val="0"/>
                <w:color w:val="000000"/>
                <w:sz w:val="24"/>
                <w:lang w:eastAsia="zh-CN"/>
              </w:rPr>
              <w:t>任務</w:t>
            </w:r>
          </w:p>
        </w:tc>
        <w:tc>
          <w:tcPr>
            <w:tcW w:type="dxa" w:w="1672"/>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0" w:lineRule="exact" w:before="239" w:after="0"/>
              <w:ind w:left="347" w:right="0" w:firstLine="0"/>
              <w:jc w:val="left"/>
            </w:pPr>
            <w:r>
              <w:rPr>
                <w:rFonts w:ascii="KaiTi" w:hAnsi="KaiTi" w:eastAsia="KaiTi"/>
                <w:b w:val="0"/>
                <w:i w:val="0"/>
                <w:color w:val="000000"/>
                <w:sz w:val="24"/>
                <w:lang w:eastAsia="zh-CN"/>
              </w:rPr>
              <w:t>敘事設計</w:t>
            </w:r>
          </w:p>
          <w:p>
            <w:pPr>
              <w:widowControl/>
              <w:wordWrap w:val="0"/>
              <w:autoSpaceDE w:val="0"/>
              <w:autoSpaceDN w:val="0"/>
              <w:spacing w:line="248" w:lineRule="exact" w:before="480" w:after="0"/>
              <w:ind w:left="72" w:right="0" w:firstLine="0"/>
              <w:jc w:val="left"/>
            </w:pPr>
            <w:r>
              <w:rPr>
                <w:rFonts w:ascii="Times New Roman" w:hAnsi="Times New Roman" w:eastAsia="Times New Roman"/>
                <w:b w:val="0"/>
                <w:i w:val="0"/>
                <w:color w:val="000000"/>
                <w:spacing w:val="-10"/>
                <w:sz w:val="24"/>
              </w:rPr>
              <w:t>(</w:t>
            </w:r>
            <w:r>
              <w:rPr>
                <w:rFonts w:ascii="KaiTi" w:hAnsi="KaiTi" w:eastAsia="KaiTi"/>
                <w:b w:val="0"/>
                <w:i w:val="0"/>
                <w:color w:val="000000"/>
                <w:sz w:val="24"/>
                <w:lang w:eastAsia="zh-CN"/>
              </w:rPr>
              <w:t>請用文字敘述</w:t>
            </w:r>
          </w:p>
          <w:p>
            <w:pPr>
              <w:widowControl/>
              <w:wordWrap w:val="0"/>
              <w:autoSpaceDE w:val="0"/>
              <w:autoSpaceDN w:val="0"/>
              <w:spacing w:line="248" w:lineRule="exact" w:before="471" w:after="0"/>
              <w:ind w:left="72" w:right="0" w:firstLine="0"/>
              <w:jc w:val="left"/>
            </w:pPr>
            <w:r>
              <w:rPr>
                <w:rFonts w:ascii="KaiTi" w:hAnsi="KaiTi" w:eastAsia="KaiTi"/>
                <w:b w:val="0"/>
                <w:i w:val="0"/>
                <w:color w:val="000000"/>
                <w:sz w:val="24"/>
                <w:lang w:eastAsia="zh-CN"/>
              </w:rPr>
              <w:t>故事劇情規劃</w:t>
            </w:r>
            <w:r>
              <w:rPr>
                <w:rFonts w:ascii="Times New Roman" w:hAnsi="Times New Roman" w:eastAsia="Times New Roman"/>
                <w:b w:val="0"/>
                <w:i w:val="0"/>
                <w:color w:val="000000"/>
                <w:spacing w:val="-10"/>
                <w:sz w:val="24"/>
              </w:rPr>
              <w:t>)</w:t>
            </w:r>
          </w:p>
        </w:tc>
        <w:tc>
          <w:tcPr>
            <w:tcW w:type="dxa" w:w="7243"/>
            <w:gridSpan w:val="4"/>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0" w:lineRule="exact" w:before="239" w:after="0"/>
              <w:ind w:left="3132" w:right="0" w:firstLine="0"/>
              <w:jc w:val="left"/>
            </w:pPr>
            <w:r>
              <w:rPr>
                <w:rFonts w:ascii="KaiTi" w:hAnsi="KaiTi" w:eastAsia="KaiTi"/>
                <w:b w:val="0"/>
                <w:i w:val="0"/>
                <w:color w:val="000000"/>
                <w:sz w:val="24"/>
                <w:lang w:eastAsia="zh-CN"/>
              </w:rPr>
              <w:t>場景規劃</w:t>
            </w:r>
          </w:p>
          <w:p>
            <w:pPr>
              <w:widowControl/>
              <w:wordWrap w:val="0"/>
              <w:autoSpaceDE w:val="0"/>
              <w:autoSpaceDN w:val="0"/>
              <w:spacing w:line="240" w:lineRule="exact" w:before="480" w:after="0"/>
              <w:ind w:left="1212" w:right="0" w:firstLine="0"/>
              <w:jc w:val="left"/>
            </w:pPr>
            <w:r>
              <w:rPr>
                <w:rFonts w:ascii="KaiTi" w:hAnsi="KaiTi" w:eastAsia="KaiTi"/>
                <w:b w:val="0"/>
                <w:i w:val="0"/>
                <w:color w:val="000000"/>
                <w:sz w:val="24"/>
                <w:lang w:eastAsia="zh-CN"/>
              </w:rPr>
              <w:t>（</w:t>
            </w:r>
            <w:r>
              <w:rPr>
                <w:rFonts w:ascii="KaiTi" w:hAnsi="KaiTi" w:eastAsia="KaiTi"/>
                <w:b w:val="0"/>
                <w:i w:val="0"/>
                <w:color w:val="000000"/>
                <w:sz w:val="24"/>
                <w:lang w:eastAsia="zh-CN"/>
              </w:rPr>
              <w:t>請填寫表格的每個場景</w:t>
            </w:r>
            <w:r>
              <w:rPr>
                <w:rFonts w:ascii="KaiTi" w:hAnsi="KaiTi" w:eastAsia="KaiTi"/>
                <w:b w:val="0"/>
                <w:i w:val="0"/>
                <w:color w:val="000000"/>
                <w:sz w:val="24"/>
                <w:lang w:eastAsia="zh-CN"/>
              </w:rPr>
              <w:t>、</w:t>
            </w:r>
            <w:r>
              <w:rPr>
                <w:rFonts w:ascii="KaiTi" w:hAnsi="KaiTi" w:eastAsia="KaiTi"/>
                <w:b w:val="0"/>
                <w:i w:val="0"/>
                <w:color w:val="000000"/>
                <w:sz w:val="24"/>
                <w:lang w:eastAsia="zh-CN"/>
              </w:rPr>
              <w:t>角色及角色動作</w:t>
            </w:r>
            <w:r>
              <w:rPr>
                <w:rFonts w:ascii="KaiTi" w:hAnsi="KaiTi" w:eastAsia="KaiTi"/>
                <w:b w:val="0"/>
                <w:i w:val="0"/>
                <w:color w:val="000000"/>
                <w:sz w:val="24"/>
                <w:lang w:eastAsia="zh-CN"/>
              </w:rPr>
              <w:t>）</w:t>
            </w:r>
          </w:p>
        </w:tc>
      </w:tr>
      <w:tr>
        <w:trPr>
          <w:trHeight w:hRule="exact" w:val="1157"/>
        </w:trPr>
        <w:tc>
          <w:tcPr>
            <w:tcW w:type="dxa" w:w="1338"/>
            <w:vMerge w:val="restart"/>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0" w:lineRule="exact" w:before="239" w:after="0"/>
              <w:ind w:left="98" w:right="0" w:firstLine="0"/>
              <w:jc w:val="left"/>
            </w:pPr>
            <w:r>
              <w:rPr>
                <w:rFonts w:ascii="KaiTi" w:hAnsi="KaiTi" w:eastAsia="KaiTi"/>
                <w:b w:val="0"/>
                <w:i w:val="0"/>
                <w:color w:val="000000"/>
                <w:sz w:val="24"/>
                <w:lang w:eastAsia="zh-CN"/>
              </w:rPr>
              <w:t>任務一</w:t>
            </w:r>
          </w:p>
        </w:tc>
        <w:tc>
          <w:tcPr>
            <w:tcW w:type="dxa" w:w="1672"/>
            <w:vMerge w:val="restart"/>
            <w:tcBorders>
              <w:top w:val="single" w:sz="8" w:color="000000"/>
              <w:left w:val="single" w:sz="8" w:color="000000"/>
              <w:bottom w:val="single" w:sz="8" w:color="000000"/>
              <w:right w:val="single" w:sz="8" w:color="000000"/>
            </w:tcBorders>
            <w:tcMar>
              <w:left w:type="dxa" w:w="0"/>
              <w:right w:type="dxa" w:w="0"/>
            </w:tcMar>
          </w:tcPr>
          <w:p/>
        </w:tc>
        <w:tc>
          <w:tcPr>
            <w:tcW w:type="dxa" w:w="1810"/>
            <w:tcBorders>
              <w:top w:val="single" w:sz="8" w:color="000000"/>
              <w:left w:val="single" w:sz="8" w:color="000000"/>
              <w:bottom w:val="single" w:sz="8" w:color="000000"/>
              <w:right w:val="single" w:sz="8" w:color="000000"/>
            </w:tcBorders>
            <w:tcMar>
              <w:left w:type="dxa" w:w="0"/>
              <w:right w:type="dxa" w:w="0"/>
            </w:tcMar>
          </w:tcPr>
          <w:p/>
        </w:tc>
        <w:tc>
          <w:tcPr>
            <w:tcW w:type="dxa" w:w="1809"/>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0" w:lineRule="exact" w:before="239" w:after="0"/>
              <w:ind w:left="98" w:right="0" w:firstLine="0"/>
              <w:jc w:val="left"/>
            </w:pPr>
            <w:r>
              <w:rPr>
                <w:rFonts w:ascii="KaiTi" w:hAnsi="KaiTi" w:eastAsia="KaiTi"/>
                <w:b w:val="0"/>
                <w:i w:val="0"/>
                <w:color w:val="000000"/>
                <w:sz w:val="24"/>
                <w:lang w:eastAsia="zh-CN"/>
              </w:rPr>
              <w:t>場景</w:t>
            </w:r>
          </w:p>
        </w:tc>
        <w:tc>
          <w:tcPr>
            <w:tcW w:type="dxa" w:w="1810"/>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0" w:lineRule="exact" w:before="239" w:after="0"/>
              <w:ind w:left="98" w:right="0" w:firstLine="0"/>
              <w:jc w:val="left"/>
            </w:pPr>
            <w:r>
              <w:rPr>
                <w:rFonts w:ascii="KaiTi" w:hAnsi="KaiTi" w:eastAsia="KaiTi"/>
                <w:b w:val="0"/>
                <w:i w:val="0"/>
                <w:color w:val="000000"/>
                <w:sz w:val="24"/>
                <w:lang w:eastAsia="zh-CN"/>
              </w:rPr>
              <w:t>角色</w:t>
            </w:r>
          </w:p>
        </w:tc>
        <w:tc>
          <w:tcPr>
            <w:tcW w:type="dxa" w:w="1815"/>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0" w:lineRule="exact" w:before="239" w:after="0"/>
              <w:ind w:left="98" w:right="0" w:firstLine="0"/>
              <w:jc w:val="left"/>
            </w:pPr>
            <w:r>
              <w:rPr>
                <w:rFonts w:ascii="KaiTi" w:hAnsi="KaiTi" w:eastAsia="KaiTi"/>
                <w:b w:val="0"/>
                <w:i w:val="0"/>
                <w:color w:val="000000"/>
                <w:sz w:val="24"/>
                <w:lang w:eastAsia="zh-CN"/>
              </w:rPr>
              <w:t>動作</w:t>
            </w:r>
          </w:p>
        </w:tc>
      </w:tr>
      <w:tr>
        <w:trPr>
          <w:trHeight w:hRule="exact" w:val="1163"/>
        </w:trPr>
        <w:tc>
          <w:tcPr>
            <w:tcW w:type="dxa" w:w="1725"/>
            <w:vMerge/>
            <w:tcBorders>
              <w:top w:val="single" w:sz="8" w:color="000000"/>
              <w:left w:val="single" w:sz="8" w:color="000000"/>
              <w:bottom w:val="single" w:sz="8" w:color="000000"/>
              <w:right w:val="single" w:sz="8" w:color="000000"/>
            </w:tcBorders>
            <w:tcMar>
              <w:left w:type="dxa" w:w="0"/>
              <w:right w:type="dxa" w:w="0"/>
            </w:tcMar>
          </w:tcPr>
          <w:p/>
        </w:tc>
        <w:tc>
          <w:tcPr>
            <w:tcW w:type="dxa" w:w="1725"/>
            <w:vMerge/>
            <w:tcBorders>
              <w:top w:val="single" w:sz="8" w:color="000000"/>
              <w:left w:val="single" w:sz="8" w:color="000000"/>
              <w:bottom w:val="single" w:sz="8" w:color="000000"/>
              <w:right w:val="single" w:sz="8" w:color="000000"/>
            </w:tcBorders>
            <w:tcMar>
              <w:left w:type="dxa" w:w="0"/>
              <w:right w:type="dxa" w:w="0"/>
            </w:tcMar>
          </w:tcPr>
          <w:p/>
        </w:tc>
        <w:tc>
          <w:tcPr>
            <w:tcW w:type="dxa" w:w="1810"/>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0" w:lineRule="exact" w:before="241" w:after="0"/>
              <w:ind w:left="1" w:right="0" w:firstLine="0"/>
              <w:jc w:val="left"/>
            </w:pPr>
            <w:r>
              <w:rPr>
                <w:rFonts w:ascii="KaiTi" w:hAnsi="KaiTi" w:eastAsia="KaiTi"/>
                <w:b w:val="0"/>
                <w:i w:val="0"/>
                <w:color w:val="000000"/>
                <w:sz w:val="24"/>
                <w:lang w:eastAsia="zh-CN"/>
              </w:rPr>
              <w:t>分鏡一</w:t>
            </w:r>
          </w:p>
        </w:tc>
        <w:tc>
          <w:tcPr>
            <w:tcW w:type="dxa" w:w="1809"/>
            <w:tcBorders>
              <w:top w:val="single" w:sz="8" w:color="000000"/>
              <w:left w:val="single" w:sz="8" w:color="000000"/>
              <w:bottom w:val="single" w:sz="8" w:color="000000"/>
              <w:right w:val="single" w:sz="8" w:color="000000"/>
            </w:tcBorders>
            <w:tcMar>
              <w:left w:type="dxa" w:w="0"/>
              <w:right w:type="dxa" w:w="0"/>
            </w:tcMar>
          </w:tcPr>
          <w:p/>
        </w:tc>
        <w:tc>
          <w:tcPr>
            <w:tcW w:type="dxa" w:w="1810"/>
            <w:tcBorders>
              <w:top w:val="single" w:sz="8" w:color="000000"/>
              <w:left w:val="single" w:sz="8" w:color="000000"/>
              <w:bottom w:val="single" w:sz="8" w:color="000000"/>
              <w:right w:val="single" w:sz="8" w:color="000000"/>
            </w:tcBorders>
            <w:tcMar>
              <w:left w:type="dxa" w:w="0"/>
              <w:right w:type="dxa" w:w="0"/>
            </w:tcMar>
          </w:tcPr>
          <w:p/>
        </w:tc>
        <w:tc>
          <w:tcPr>
            <w:tcW w:type="dxa" w:w="1815"/>
            <w:tcBorders>
              <w:top w:val="single" w:sz="8" w:color="000000"/>
              <w:left w:val="single" w:sz="8" w:color="000000"/>
              <w:bottom w:val="single" w:sz="8" w:color="000000"/>
              <w:right w:val="single" w:sz="8" w:color="000000"/>
            </w:tcBorders>
            <w:tcMar>
              <w:left w:type="dxa" w:w="0"/>
              <w:right w:type="dxa" w:w="0"/>
            </w:tcMar>
          </w:tcPr>
          <w:p/>
        </w:tc>
      </w:tr>
      <w:tr>
        <w:trPr>
          <w:trHeight w:hRule="exact" w:val="1164"/>
        </w:trPr>
        <w:tc>
          <w:tcPr>
            <w:tcW w:type="dxa" w:w="1725"/>
            <w:vMerge/>
            <w:tcBorders>
              <w:top w:val="single" w:sz="8" w:color="000000"/>
              <w:left w:val="single" w:sz="8" w:color="000000"/>
              <w:bottom w:val="single" w:sz="8" w:color="000000"/>
              <w:right w:val="single" w:sz="8" w:color="000000"/>
            </w:tcBorders>
            <w:tcMar>
              <w:left w:type="dxa" w:w="0"/>
              <w:right w:type="dxa" w:w="0"/>
            </w:tcMar>
          </w:tcPr>
          <w:p/>
        </w:tc>
        <w:tc>
          <w:tcPr>
            <w:tcW w:type="dxa" w:w="1725"/>
            <w:vMerge/>
            <w:tcBorders>
              <w:top w:val="single" w:sz="8" w:color="000000"/>
              <w:left w:val="single" w:sz="8" w:color="000000"/>
              <w:bottom w:val="single" w:sz="8" w:color="000000"/>
              <w:right w:val="single" w:sz="8" w:color="000000"/>
            </w:tcBorders>
            <w:tcMar>
              <w:left w:type="dxa" w:w="0"/>
              <w:right w:type="dxa" w:w="0"/>
            </w:tcMar>
          </w:tcPr>
          <w:p/>
        </w:tc>
        <w:tc>
          <w:tcPr>
            <w:tcW w:type="dxa" w:w="1810"/>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0" w:lineRule="exact" w:before="241" w:after="0"/>
              <w:ind w:left="1" w:right="0" w:firstLine="0"/>
              <w:jc w:val="left"/>
            </w:pPr>
            <w:r>
              <w:rPr>
                <w:rFonts w:ascii="KaiTi" w:hAnsi="KaiTi" w:eastAsia="KaiTi"/>
                <w:b w:val="0"/>
                <w:i w:val="0"/>
                <w:color w:val="000000"/>
                <w:sz w:val="24"/>
                <w:lang w:eastAsia="zh-CN"/>
              </w:rPr>
              <w:t>分鏡二</w:t>
            </w:r>
          </w:p>
        </w:tc>
        <w:tc>
          <w:tcPr>
            <w:tcW w:type="dxa" w:w="1809"/>
            <w:tcBorders>
              <w:top w:val="single" w:sz="8" w:color="000000"/>
              <w:left w:val="single" w:sz="8" w:color="000000"/>
              <w:bottom w:val="single" w:sz="8" w:color="000000"/>
              <w:right w:val="single" w:sz="8" w:color="000000"/>
            </w:tcBorders>
            <w:tcMar>
              <w:left w:type="dxa" w:w="0"/>
              <w:right w:type="dxa" w:w="0"/>
            </w:tcMar>
          </w:tcPr>
          <w:p/>
        </w:tc>
        <w:tc>
          <w:tcPr>
            <w:tcW w:type="dxa" w:w="1810"/>
            <w:tcBorders>
              <w:top w:val="single" w:sz="8" w:color="000000"/>
              <w:left w:val="single" w:sz="8" w:color="000000"/>
              <w:bottom w:val="single" w:sz="8" w:color="000000"/>
              <w:right w:val="single" w:sz="8" w:color="000000"/>
            </w:tcBorders>
            <w:tcMar>
              <w:left w:type="dxa" w:w="0"/>
              <w:right w:type="dxa" w:w="0"/>
            </w:tcMar>
          </w:tcPr>
          <w:p/>
        </w:tc>
        <w:tc>
          <w:tcPr>
            <w:tcW w:type="dxa" w:w="1815"/>
            <w:tcBorders>
              <w:top w:val="single" w:sz="8" w:color="000000"/>
              <w:left w:val="single" w:sz="8" w:color="000000"/>
              <w:bottom w:val="single" w:sz="8" w:color="000000"/>
              <w:right w:val="single" w:sz="8" w:color="000000"/>
            </w:tcBorders>
            <w:tcMar>
              <w:left w:type="dxa" w:w="0"/>
              <w:right w:type="dxa" w:w="0"/>
            </w:tcMar>
          </w:tcPr>
          <w:p/>
        </w:tc>
      </w:tr>
      <w:tr>
        <w:trPr>
          <w:trHeight w:hRule="exact" w:val="1163"/>
        </w:trPr>
        <w:tc>
          <w:tcPr>
            <w:tcW w:type="dxa" w:w="1725"/>
            <w:vMerge/>
            <w:tcBorders>
              <w:top w:val="single" w:sz="8" w:color="000000"/>
              <w:left w:val="single" w:sz="8" w:color="000000"/>
              <w:bottom w:val="single" w:sz="8" w:color="000000"/>
              <w:right w:val="single" w:sz="8" w:color="000000"/>
            </w:tcBorders>
            <w:tcMar>
              <w:left w:type="dxa" w:w="0"/>
              <w:right w:type="dxa" w:w="0"/>
            </w:tcMar>
          </w:tcPr>
          <w:p/>
        </w:tc>
        <w:tc>
          <w:tcPr>
            <w:tcW w:type="dxa" w:w="1725"/>
            <w:vMerge/>
            <w:tcBorders>
              <w:top w:val="single" w:sz="8" w:color="000000"/>
              <w:left w:val="single" w:sz="8" w:color="000000"/>
              <w:bottom w:val="single" w:sz="8" w:color="000000"/>
              <w:right w:val="single" w:sz="8" w:color="000000"/>
            </w:tcBorders>
            <w:tcMar>
              <w:left w:type="dxa" w:w="0"/>
              <w:right w:type="dxa" w:w="0"/>
            </w:tcMar>
          </w:tcPr>
          <w:p/>
        </w:tc>
        <w:tc>
          <w:tcPr>
            <w:tcW w:type="dxa" w:w="1810"/>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0" w:lineRule="exact" w:before="240" w:after="0"/>
              <w:ind w:left="1" w:right="0" w:firstLine="0"/>
              <w:jc w:val="left"/>
            </w:pPr>
            <w:r>
              <w:rPr>
                <w:rFonts w:ascii="KaiTi" w:hAnsi="KaiTi" w:eastAsia="KaiTi"/>
                <w:b w:val="0"/>
                <w:i w:val="0"/>
                <w:color w:val="000000"/>
                <w:sz w:val="24"/>
                <w:lang w:eastAsia="zh-CN"/>
              </w:rPr>
              <w:t>分鏡三</w:t>
            </w:r>
          </w:p>
        </w:tc>
        <w:tc>
          <w:tcPr>
            <w:tcW w:type="dxa" w:w="1809"/>
            <w:tcBorders>
              <w:top w:val="single" w:sz="8" w:color="000000"/>
              <w:left w:val="single" w:sz="8" w:color="000000"/>
              <w:bottom w:val="single" w:sz="8" w:color="000000"/>
              <w:right w:val="single" w:sz="8" w:color="000000"/>
            </w:tcBorders>
            <w:tcMar>
              <w:left w:type="dxa" w:w="0"/>
              <w:right w:type="dxa" w:w="0"/>
            </w:tcMar>
          </w:tcPr>
          <w:p/>
        </w:tc>
        <w:tc>
          <w:tcPr>
            <w:tcW w:type="dxa" w:w="1810"/>
            <w:tcBorders>
              <w:top w:val="single" w:sz="8" w:color="000000"/>
              <w:left w:val="single" w:sz="8" w:color="000000"/>
              <w:bottom w:val="single" w:sz="8" w:color="000000"/>
              <w:right w:val="single" w:sz="8" w:color="000000"/>
            </w:tcBorders>
            <w:tcMar>
              <w:left w:type="dxa" w:w="0"/>
              <w:right w:type="dxa" w:w="0"/>
            </w:tcMar>
          </w:tcPr>
          <w:p/>
        </w:tc>
        <w:tc>
          <w:tcPr>
            <w:tcW w:type="dxa" w:w="1815"/>
            <w:tcBorders>
              <w:top w:val="single" w:sz="8" w:color="000000"/>
              <w:left w:val="single" w:sz="8" w:color="000000"/>
              <w:bottom w:val="single" w:sz="8" w:color="000000"/>
              <w:right w:val="single" w:sz="8" w:color="000000"/>
            </w:tcBorders>
            <w:tcMar>
              <w:left w:type="dxa" w:w="0"/>
              <w:right w:type="dxa" w:w="0"/>
            </w:tcMar>
          </w:tcPr>
          <w:p/>
        </w:tc>
      </w:tr>
      <w:tr>
        <w:trPr>
          <w:trHeight w:hRule="exact" w:val="1160"/>
        </w:trPr>
        <w:tc>
          <w:tcPr>
            <w:tcW w:type="dxa" w:w="1338"/>
            <w:vMerge w:val="restart"/>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0" w:lineRule="exact" w:before="240" w:after="0"/>
              <w:ind w:left="98" w:right="0" w:firstLine="0"/>
              <w:jc w:val="left"/>
            </w:pPr>
            <w:r>
              <w:rPr>
                <w:rFonts w:ascii="KaiTi" w:hAnsi="KaiTi" w:eastAsia="KaiTi"/>
                <w:b w:val="0"/>
                <w:i w:val="0"/>
                <w:color w:val="000000"/>
                <w:sz w:val="24"/>
                <w:lang w:eastAsia="zh-CN"/>
              </w:rPr>
              <w:t>任務二</w:t>
            </w:r>
          </w:p>
          <w:p>
            <w:pPr>
              <w:widowControl/>
              <w:wordWrap w:val="0"/>
              <w:autoSpaceDE w:val="0"/>
              <w:autoSpaceDN w:val="0"/>
              <w:spacing w:line="248" w:lineRule="exact" w:before="480" w:after="0"/>
              <w:ind w:left="98" w:right="0" w:firstLine="0"/>
              <w:jc w:val="left"/>
            </w:pPr>
            <w:r>
              <w:rPr>
                <w:rFonts w:ascii="Times New Roman" w:hAnsi="Times New Roman" w:eastAsia="Times New Roman"/>
                <w:b w:val="0"/>
                <w:i w:val="0"/>
                <w:color w:val="000000"/>
                <w:spacing w:val="-31"/>
                <w:sz w:val="24"/>
              </w:rPr>
              <w:t>(</w:t>
            </w:r>
            <w:r>
              <w:rPr>
                <w:rFonts w:ascii="KaiTi" w:hAnsi="KaiTi" w:eastAsia="KaiTi"/>
                <w:b w:val="0"/>
                <w:i w:val="0"/>
                <w:color w:val="000000"/>
                <w:spacing w:val="-40"/>
                <w:sz w:val="24"/>
                <w:lang w:eastAsia="zh-CN"/>
              </w:rPr>
              <w:t>可自行增列</w:t>
            </w:r>
            <w:r>
              <w:rPr>
                <w:rFonts w:ascii="Times New Roman" w:hAnsi="Times New Roman" w:eastAsia="Times New Roman"/>
                <w:b w:val="0"/>
                <w:i w:val="0"/>
                <w:color w:val="000000"/>
                <w:spacing w:val="-30"/>
                <w:sz w:val="24"/>
              </w:rPr>
              <w:t>)</w:t>
            </w:r>
          </w:p>
        </w:tc>
        <w:tc>
          <w:tcPr>
            <w:tcW w:type="dxa" w:w="1672"/>
            <w:vMerge w:val="restart"/>
            <w:tcBorders>
              <w:top w:val="single" w:sz="8" w:color="000000"/>
              <w:left w:val="single" w:sz="8" w:color="000000"/>
              <w:bottom w:val="single" w:sz="8" w:color="000000"/>
              <w:right w:val="single" w:sz="8" w:color="000000"/>
            </w:tcBorders>
            <w:tcMar>
              <w:left w:type="dxa" w:w="0"/>
              <w:right w:type="dxa" w:w="0"/>
            </w:tcMar>
          </w:tcPr>
          <w:p/>
        </w:tc>
        <w:tc>
          <w:tcPr>
            <w:tcW w:type="dxa" w:w="1810"/>
            <w:tcBorders>
              <w:top w:val="single" w:sz="8" w:color="000000"/>
              <w:left w:val="single" w:sz="8" w:color="000000"/>
              <w:bottom w:val="single" w:sz="8" w:color="000000"/>
              <w:right w:val="single" w:sz="8" w:color="000000"/>
            </w:tcBorders>
            <w:tcMar>
              <w:left w:type="dxa" w:w="0"/>
              <w:right w:type="dxa" w:w="0"/>
            </w:tcMar>
          </w:tcPr>
          <w:p/>
        </w:tc>
        <w:tc>
          <w:tcPr>
            <w:tcW w:type="dxa" w:w="1809"/>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0" w:lineRule="exact" w:before="240" w:after="0"/>
              <w:ind w:left="98" w:right="0" w:firstLine="0"/>
              <w:jc w:val="left"/>
            </w:pPr>
            <w:r>
              <w:rPr>
                <w:rFonts w:ascii="KaiTi" w:hAnsi="KaiTi" w:eastAsia="KaiTi"/>
                <w:b w:val="0"/>
                <w:i w:val="0"/>
                <w:color w:val="000000"/>
                <w:sz w:val="24"/>
                <w:lang w:eastAsia="zh-CN"/>
              </w:rPr>
              <w:t>場景</w:t>
            </w:r>
          </w:p>
        </w:tc>
        <w:tc>
          <w:tcPr>
            <w:tcW w:type="dxa" w:w="1810"/>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0" w:lineRule="exact" w:before="240" w:after="0"/>
              <w:ind w:left="98" w:right="0" w:firstLine="0"/>
              <w:jc w:val="left"/>
            </w:pPr>
            <w:r>
              <w:rPr>
                <w:rFonts w:ascii="KaiTi" w:hAnsi="KaiTi" w:eastAsia="KaiTi"/>
                <w:b w:val="0"/>
                <w:i w:val="0"/>
                <w:color w:val="000000"/>
                <w:sz w:val="24"/>
                <w:lang w:eastAsia="zh-CN"/>
              </w:rPr>
              <w:t>角色</w:t>
            </w:r>
          </w:p>
        </w:tc>
        <w:tc>
          <w:tcPr>
            <w:tcW w:type="dxa" w:w="1815"/>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0" w:lineRule="exact" w:before="240" w:after="0"/>
              <w:ind w:left="98" w:right="0" w:firstLine="0"/>
              <w:jc w:val="left"/>
            </w:pPr>
            <w:r>
              <w:rPr>
                <w:rFonts w:ascii="KaiTi" w:hAnsi="KaiTi" w:eastAsia="KaiTi"/>
                <w:b w:val="0"/>
                <w:i w:val="0"/>
                <w:color w:val="000000"/>
                <w:sz w:val="24"/>
                <w:lang w:eastAsia="zh-CN"/>
              </w:rPr>
              <w:t>動作</w:t>
            </w:r>
          </w:p>
        </w:tc>
      </w:tr>
      <w:tr>
        <w:trPr>
          <w:trHeight w:hRule="exact" w:val="739"/>
        </w:trPr>
        <w:tc>
          <w:tcPr>
            <w:tcW w:type="dxa" w:w="1725"/>
            <w:vMerge/>
            <w:tcBorders>
              <w:top w:val="single" w:sz="8" w:color="000000"/>
              <w:left w:val="single" w:sz="8" w:color="000000"/>
              <w:bottom w:val="single" w:sz="8" w:color="000000"/>
              <w:right w:val="single" w:sz="8" w:color="000000"/>
            </w:tcBorders>
            <w:tcMar>
              <w:left w:type="dxa" w:w="0"/>
              <w:right w:type="dxa" w:w="0"/>
            </w:tcMar>
          </w:tcPr>
          <w:p/>
        </w:tc>
        <w:tc>
          <w:tcPr>
            <w:tcW w:type="dxa" w:w="1725"/>
            <w:vMerge/>
            <w:tcBorders>
              <w:top w:val="single" w:sz="8" w:color="000000"/>
              <w:left w:val="single" w:sz="8" w:color="000000"/>
              <w:bottom w:val="single" w:sz="8" w:color="000000"/>
              <w:right w:val="single" w:sz="8" w:color="000000"/>
            </w:tcBorders>
            <w:tcMar>
              <w:left w:type="dxa" w:w="0"/>
              <w:right w:type="dxa" w:w="0"/>
            </w:tcMar>
          </w:tcPr>
          <w:p/>
        </w:tc>
        <w:tc>
          <w:tcPr>
            <w:tcW w:type="dxa" w:w="1810"/>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0" w:lineRule="exact" w:before="240" w:after="0"/>
              <w:ind w:left="1" w:right="0" w:firstLine="0"/>
              <w:jc w:val="left"/>
            </w:pPr>
            <w:r>
              <w:rPr>
                <w:rFonts w:ascii="KaiTi" w:hAnsi="KaiTi" w:eastAsia="KaiTi"/>
                <w:b w:val="0"/>
                <w:i w:val="0"/>
                <w:color w:val="000000"/>
                <w:sz w:val="24"/>
                <w:lang w:eastAsia="zh-CN"/>
              </w:rPr>
              <w:t>分鏡一</w:t>
            </w:r>
          </w:p>
        </w:tc>
        <w:tc>
          <w:tcPr>
            <w:tcW w:type="dxa" w:w="1809"/>
            <w:tcBorders>
              <w:top w:val="single" w:sz="8" w:color="000000"/>
              <w:left w:val="single" w:sz="8" w:color="000000"/>
              <w:bottom w:val="single" w:sz="8" w:color="000000"/>
              <w:right w:val="single" w:sz="8" w:color="000000"/>
            </w:tcBorders>
            <w:tcMar>
              <w:left w:type="dxa" w:w="0"/>
              <w:right w:type="dxa" w:w="0"/>
            </w:tcMar>
          </w:tcPr>
          <w:p/>
        </w:tc>
        <w:tc>
          <w:tcPr>
            <w:tcW w:type="dxa" w:w="1810"/>
            <w:tcBorders>
              <w:top w:val="single" w:sz="8" w:color="000000"/>
              <w:left w:val="single" w:sz="8" w:color="000000"/>
              <w:bottom w:val="single" w:sz="8" w:color="000000"/>
              <w:right w:val="single" w:sz="8" w:color="000000"/>
            </w:tcBorders>
            <w:tcMar>
              <w:left w:type="dxa" w:w="0"/>
              <w:right w:type="dxa" w:w="0"/>
            </w:tcMar>
          </w:tcPr>
          <w:p/>
        </w:tc>
        <w:tc>
          <w:tcPr>
            <w:tcW w:type="dxa" w:w="1815"/>
            <w:tcBorders>
              <w:top w:val="single" w:sz="8" w:color="000000"/>
              <w:left w:val="single" w:sz="8" w:color="000000"/>
              <w:bottom w:val="single" w:sz="8" w:color="000000"/>
              <w:right w:val="single" w:sz="8" w:color="000000"/>
            </w:tcBorders>
            <w:tcMar>
              <w:left w:type="dxa" w:w="0"/>
              <w:right w:type="dxa" w:w="0"/>
            </w:tcMar>
          </w:tcPr>
          <w:p/>
        </w:tc>
      </w:tr>
      <w:tr>
        <w:trPr>
          <w:trHeight w:hRule="exact" w:val="740"/>
        </w:trPr>
        <w:tc>
          <w:tcPr>
            <w:tcW w:type="dxa" w:w="1725"/>
            <w:vMerge/>
            <w:tcBorders>
              <w:top w:val="single" w:sz="8" w:color="000000"/>
              <w:left w:val="single" w:sz="8" w:color="000000"/>
              <w:bottom w:val="single" w:sz="8" w:color="000000"/>
              <w:right w:val="single" w:sz="8" w:color="000000"/>
            </w:tcBorders>
            <w:tcMar>
              <w:left w:type="dxa" w:w="0"/>
              <w:right w:type="dxa" w:w="0"/>
            </w:tcMar>
          </w:tcPr>
          <w:p/>
        </w:tc>
        <w:tc>
          <w:tcPr>
            <w:tcW w:type="dxa" w:w="1725"/>
            <w:vMerge/>
            <w:tcBorders>
              <w:top w:val="single" w:sz="8" w:color="000000"/>
              <w:left w:val="single" w:sz="8" w:color="000000"/>
              <w:bottom w:val="single" w:sz="8" w:color="000000"/>
              <w:right w:val="single" w:sz="8" w:color="000000"/>
            </w:tcBorders>
            <w:tcMar>
              <w:left w:type="dxa" w:w="0"/>
              <w:right w:type="dxa" w:w="0"/>
            </w:tcMar>
          </w:tcPr>
          <w:p/>
        </w:tc>
        <w:tc>
          <w:tcPr>
            <w:tcW w:type="dxa" w:w="1810"/>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0" w:lineRule="exact" w:before="241" w:after="0"/>
              <w:ind w:left="1" w:right="0" w:firstLine="0"/>
              <w:jc w:val="left"/>
            </w:pPr>
            <w:r>
              <w:rPr>
                <w:rFonts w:ascii="KaiTi" w:hAnsi="KaiTi" w:eastAsia="KaiTi"/>
                <w:b w:val="0"/>
                <w:i w:val="0"/>
                <w:color w:val="000000"/>
                <w:sz w:val="24"/>
                <w:lang w:eastAsia="zh-CN"/>
              </w:rPr>
              <w:t>分鏡二</w:t>
            </w:r>
          </w:p>
        </w:tc>
        <w:tc>
          <w:tcPr>
            <w:tcW w:type="dxa" w:w="1809"/>
            <w:tcBorders>
              <w:top w:val="single" w:sz="8" w:color="000000"/>
              <w:left w:val="single" w:sz="8" w:color="000000"/>
              <w:bottom w:val="single" w:sz="8" w:color="000000"/>
              <w:right w:val="single" w:sz="8" w:color="000000"/>
            </w:tcBorders>
            <w:tcMar>
              <w:left w:type="dxa" w:w="0"/>
              <w:right w:type="dxa" w:w="0"/>
            </w:tcMar>
          </w:tcPr>
          <w:p/>
        </w:tc>
        <w:tc>
          <w:tcPr>
            <w:tcW w:type="dxa" w:w="1810"/>
            <w:tcBorders>
              <w:top w:val="single" w:sz="8" w:color="000000"/>
              <w:left w:val="single" w:sz="8" w:color="000000"/>
              <w:bottom w:val="single" w:sz="8" w:color="000000"/>
              <w:right w:val="single" w:sz="8" w:color="000000"/>
            </w:tcBorders>
            <w:tcMar>
              <w:left w:type="dxa" w:w="0"/>
              <w:right w:type="dxa" w:w="0"/>
            </w:tcMar>
          </w:tcPr>
          <w:p/>
        </w:tc>
        <w:tc>
          <w:tcPr>
            <w:tcW w:type="dxa" w:w="1815"/>
            <w:tcBorders>
              <w:top w:val="single" w:sz="8" w:color="000000"/>
              <w:left w:val="single" w:sz="8" w:color="000000"/>
              <w:bottom w:val="single" w:sz="8" w:color="000000"/>
              <w:right w:val="single" w:sz="8" w:color="000000"/>
            </w:tcBorders>
            <w:tcMar>
              <w:left w:type="dxa" w:w="0"/>
              <w:right w:type="dxa" w:w="0"/>
            </w:tcMar>
          </w:tcPr>
          <w:p/>
        </w:tc>
      </w:tr>
      <w:tr>
        <w:trPr>
          <w:trHeight w:hRule="exact" w:val="739"/>
        </w:trPr>
        <w:tc>
          <w:tcPr>
            <w:tcW w:type="dxa" w:w="1725"/>
            <w:vMerge/>
            <w:tcBorders>
              <w:top w:val="single" w:sz="8" w:color="000000"/>
              <w:left w:val="single" w:sz="8" w:color="000000"/>
              <w:bottom w:val="single" w:sz="8" w:color="000000"/>
              <w:right w:val="single" w:sz="8" w:color="000000"/>
            </w:tcBorders>
            <w:tcMar>
              <w:left w:type="dxa" w:w="0"/>
              <w:right w:type="dxa" w:w="0"/>
            </w:tcMar>
          </w:tcPr>
          <w:p/>
        </w:tc>
        <w:tc>
          <w:tcPr>
            <w:tcW w:type="dxa" w:w="1725"/>
            <w:vMerge/>
            <w:tcBorders>
              <w:top w:val="single" w:sz="8" w:color="000000"/>
              <w:left w:val="single" w:sz="8" w:color="000000"/>
              <w:bottom w:val="single" w:sz="8" w:color="000000"/>
              <w:right w:val="single" w:sz="8" w:color="000000"/>
            </w:tcBorders>
            <w:tcMar>
              <w:left w:type="dxa" w:w="0"/>
              <w:right w:type="dxa" w:w="0"/>
            </w:tcMar>
          </w:tcPr>
          <w:p/>
        </w:tc>
        <w:tc>
          <w:tcPr>
            <w:tcW w:type="dxa" w:w="1810"/>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0" w:lineRule="exact" w:before="241" w:after="0"/>
              <w:ind w:left="1" w:right="0" w:firstLine="0"/>
              <w:jc w:val="left"/>
            </w:pPr>
            <w:r>
              <w:rPr>
                <w:rFonts w:ascii="KaiTi" w:hAnsi="KaiTi" w:eastAsia="KaiTi"/>
                <w:b w:val="0"/>
                <w:i w:val="0"/>
                <w:color w:val="000000"/>
                <w:sz w:val="24"/>
                <w:lang w:eastAsia="zh-CN"/>
              </w:rPr>
              <w:t>分鏡三</w:t>
            </w:r>
          </w:p>
        </w:tc>
        <w:tc>
          <w:tcPr>
            <w:tcW w:type="dxa" w:w="1809"/>
            <w:tcBorders>
              <w:top w:val="single" w:sz="8" w:color="000000"/>
              <w:left w:val="single" w:sz="8" w:color="000000"/>
              <w:bottom w:val="single" w:sz="8" w:color="000000"/>
              <w:right w:val="single" w:sz="8" w:color="000000"/>
            </w:tcBorders>
            <w:tcMar>
              <w:left w:type="dxa" w:w="0"/>
              <w:right w:type="dxa" w:w="0"/>
            </w:tcMar>
          </w:tcPr>
          <w:p/>
        </w:tc>
        <w:tc>
          <w:tcPr>
            <w:tcW w:type="dxa" w:w="1810"/>
            <w:tcBorders>
              <w:top w:val="single" w:sz="8" w:color="000000"/>
              <w:left w:val="single" w:sz="8" w:color="000000"/>
              <w:bottom w:val="single" w:sz="8" w:color="000000"/>
              <w:right w:val="single" w:sz="8" w:color="000000"/>
            </w:tcBorders>
            <w:tcMar>
              <w:left w:type="dxa" w:w="0"/>
              <w:right w:type="dxa" w:w="0"/>
            </w:tcMar>
          </w:tcPr>
          <w:p/>
        </w:tc>
        <w:tc>
          <w:tcPr>
            <w:tcW w:type="dxa" w:w="1815"/>
            <w:tcBorders>
              <w:top w:val="single" w:sz="8" w:color="000000"/>
              <w:left w:val="single" w:sz="8" w:color="000000"/>
              <w:bottom w:val="single" w:sz="8" w:color="000000"/>
              <w:right w:val="single" w:sz="8" w:color="000000"/>
            </w:tcBorders>
            <w:tcMar>
              <w:left w:type="dxa" w:w="0"/>
              <w:right w:type="dxa" w:w="0"/>
            </w:tcMar>
          </w:tcPr>
          <w:p/>
        </w:tc>
      </w:tr>
    </w:tbl>
    <w:p>
      <w:pPr>
        <w:widowControl/>
        <w:wordWrap w:val="0"/>
        <w:autoSpaceDE w:val="0"/>
        <w:autoSpaceDN w:val="0"/>
        <w:spacing w:line="160" w:lineRule="exact" w:before="1032" w:after="0"/>
        <w:ind w:left="5213" w:right="0" w:firstLine="0"/>
        <w:jc w:val="left"/>
      </w:pPr>
      <w:r>
        <w:rPr>
          <w:rFonts w:ascii="Cascadia Mono" w:hAnsi="Cascadia Mono" w:eastAsia="Cascadia Mono"/>
          <w:b w:val="0"/>
          <w:i w:val="0"/>
          <w:color w:val="000000"/>
          <w:sz w:val="16"/>
        </w:rPr>
        <w:t>8</w:t>
      </w:r>
    </w:p>
    <w:p>
      <w:pPr>
        <w:spacing w:after="0"/>
        <w:sectPr>
          <w:pgSz w:w="11906" w:h="16838"/>
          <w:pgMar w:top="516" w:right="861" w:bottom="266" w:left="693" w:header="720" w:footer="720" w:gutter="0"/>
          <w:cols w:space="720" w:num="1" w:equalWidth="0">
            <w:col w:w="10352" w:space="0"/>
          </w:cols>
          <w:docGrid w:linePitch="360"/>
        </w:sectPr>
      </w:pPr>
    </w:p>
    <w:p>
      <w:pPr>
        <w:widowControl/>
        <w:wordWrap w:val="0"/>
        <w:autoSpaceDE w:val="0"/>
        <w:autoSpaceDN w:val="0"/>
        <w:spacing w:line="14" w:lineRule="exact" w:before="0" w:after="347"/>
        <w:ind w:left="0" w:right="0"/>
      </w:pPr>
    </w:p>
    <w:p>
      <w:pPr>
        <w:widowControl/>
        <w:wordWrap w:val="0"/>
        <w:autoSpaceDE w:val="0"/>
        <w:autoSpaceDN w:val="0"/>
        <w:spacing w:line="280" w:lineRule="exact" w:before="722" w:after="220"/>
        <w:ind w:left="3718" w:right="0" w:firstLine="0"/>
        <w:jc w:val="left"/>
      </w:pPr>
      <w:r>
        <w:rPr>
          <w:rFonts w:ascii="KaiTi" w:hAnsi="KaiTi" w:eastAsia="KaiTi"/>
          <w:b/>
          <w:i w:val="0"/>
          <w:color w:val="000000"/>
          <w:sz w:val="28"/>
          <w:lang w:eastAsia="zh-CN"/>
        </w:rPr>
        <w:t>全國中小學資訊應用競賽</w:t>
      </w:r>
    </w:p>
    <w:p>
      <w:pPr>
        <w:widowControl/>
        <w:wordWrap w:val="0"/>
        <w:autoSpaceDE w:val="0"/>
        <w:autoSpaceDN w:val="0"/>
        <w:spacing w:line="289" w:lineRule="exact" w:before="440" w:after="310"/>
        <w:ind w:left="3180" w:right="0" w:firstLine="0"/>
        <w:jc w:val="left"/>
      </w:pPr>
      <w:r>
        <w:rPr>
          <w:rFonts w:ascii="Times New Roman" w:hAnsi="Times New Roman" w:eastAsia="Times New Roman"/>
          <w:b/>
          <w:i w:val="0"/>
          <w:color w:val="000000"/>
          <w:spacing w:val="-22"/>
          <w:sz w:val="28"/>
        </w:rPr>
        <w:t>115</w:t>
      </w:r>
      <w:r>
        <w:rPr>
          <w:rFonts w:ascii="Times New Roman" w:hAnsi="Times New Roman" w:eastAsia="Times New Roman"/>
          <w:b/>
          <w:color w:val="000000"/>
          <w:spacing w:val="0"/>
          <w:sz w:val="28"/>
        </w:rPr>
        <w:t xml:space="preserve"> </w:t>
      </w:r>
      <w:r>
        <w:rPr>
          <w:rFonts w:ascii="KaiTi" w:hAnsi="KaiTi" w:eastAsia="KaiTi"/>
          <w:b/>
          <w:i w:val="0"/>
          <w:color w:val="000000"/>
          <w:sz w:val="28"/>
          <w:lang w:eastAsia="zh-CN"/>
        </w:rPr>
        <w:t>年度貓咪盃競賽</w:t>
      </w:r>
      <w:r>
        <w:rPr>
          <w:rFonts w:ascii="Times New Roman" w:hAnsi="Times New Roman" w:eastAsia="Times New Roman"/>
          <w:b/>
          <w:i w:val="0"/>
          <w:color w:val="000000"/>
          <w:w w:val="99"/>
          <w:sz w:val="28"/>
        </w:rPr>
        <w:t>-</w:t>
      </w:r>
      <w:r>
        <w:rPr>
          <w:rFonts w:ascii="KaiTi" w:hAnsi="KaiTi" w:eastAsia="KaiTi"/>
          <w:b/>
          <w:i w:val="0"/>
          <w:color w:val="000000"/>
          <w:sz w:val="28"/>
          <w:lang w:eastAsia="zh-CN"/>
        </w:rPr>
        <w:t>程式說明文件</w:t>
      </w:r>
    </w:p>
    <w:p>
      <w:pPr>
        <w:widowControl/>
        <w:wordWrap w:val="0"/>
        <w:autoSpaceDE w:val="0"/>
        <w:autoSpaceDN w:val="0"/>
        <w:spacing w:line="260" w:lineRule="exact" w:before="620" w:after="204"/>
        <w:ind w:left="158" w:right="0" w:firstLine="0"/>
        <w:jc w:val="left"/>
      </w:pPr>
      <w:r>
        <w:rPr>
          <w:rFonts w:ascii="KaiTi" w:hAnsi="KaiTi" w:eastAsia="KaiTi"/>
          <w:b w:val="0"/>
          <w:i w:val="0"/>
          <w:color w:val="000000"/>
          <w:sz w:val="26"/>
          <w:lang w:eastAsia="zh-CN"/>
        </w:rPr>
        <w:t>組別</w:t>
      </w:r>
      <w:r>
        <w:rPr>
          <w:rFonts w:ascii="KaiTi" w:hAnsi="KaiTi" w:eastAsia="KaiTi"/>
          <w:b w:val="0"/>
          <w:i w:val="0"/>
          <w:color w:val="000000"/>
          <w:sz w:val="26"/>
          <w:lang w:eastAsia="zh-CN"/>
        </w:rPr>
        <w:t>：</w:t>
      </w:r>
      <w:r>
        <w:rPr>
          <w:rFonts w:ascii="KaiTi" w:hAnsi="KaiTi" w:eastAsia="KaiTi"/>
          <w:b w:val="0"/>
          <w:i w:val="0"/>
          <w:color w:val="000000"/>
          <w:sz w:val="26"/>
        </w:rPr>
        <w:t>■</w:t>
      </w:r>
      <w:r>
        <w:rPr>
          <w:rFonts w:ascii="KaiTi" w:hAnsi="KaiTi" w:eastAsia="KaiTi"/>
          <w:b w:val="0"/>
          <w:i w:val="0"/>
          <w:color w:val="000000"/>
          <w:sz w:val="26"/>
          <w:lang w:eastAsia="zh-CN"/>
        </w:rPr>
        <w:t>國小遊戲組</w:t>
      </w:r>
    </w:p>
    <w:p>
      <w:pPr>
        <w:widowControl/>
        <w:wordWrap w:val="0"/>
        <w:autoSpaceDE w:val="0"/>
        <w:autoSpaceDN w:val="0"/>
        <w:spacing w:line="14" w:lineRule="exact" w:before="395" w:after="0"/>
        <w:ind w:left="0" w:right="0"/>
      </w:pPr>
    </w:p>
    <w:tbl>
      <w:tblPr>
        <w:tblW w:type="auto" w:w="0"/>
        <w:tblInd w:type="dxa" w:w="69"/>
        <w:tblLayout w:type="fixed"/>
        <w:tblLook w:firstColumn="1" w:firstRow="1" w:lastColumn="0" w:lastRow="0" w:noHBand="0" w:noVBand="1" w:val="04A0"/>
      </w:tblPr>
      <w:tblGrid>
        <w:gridCol w:w="10360"/>
      </w:tblGrid>
      <w:tr>
        <w:trPr>
          <w:trHeight w:hRule="exact" w:val="920"/>
        </w:trPr>
        <w:tc>
          <w:tcPr>
            <w:tcW w:type="dxa" w:w="10261"/>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8" w:lineRule="exact" w:before="331" w:after="0"/>
              <w:ind w:left="98" w:right="0" w:firstLine="0"/>
              <w:jc w:val="left"/>
            </w:pPr>
            <w:r>
              <w:rPr>
                <w:rFonts w:ascii="KaiTi" w:hAnsi="KaiTi" w:eastAsia="KaiTi"/>
                <w:b w:val="0"/>
                <w:i w:val="0"/>
                <w:color w:val="000000"/>
                <w:sz w:val="24"/>
                <w:lang w:eastAsia="zh-CN"/>
              </w:rPr>
              <w:t>題目</w:t>
            </w:r>
            <w:r>
              <w:rPr>
                <w:rFonts w:ascii="Times New Roman" w:hAnsi="Times New Roman" w:eastAsia="Times New Roman"/>
                <w:b w:val="0"/>
                <w:i w:val="0"/>
                <w:color w:val="000000"/>
                <w:spacing w:val="-14"/>
                <w:sz w:val="24"/>
              </w:rPr>
              <w:t>:</w:t>
            </w:r>
          </w:p>
        </w:tc>
      </w:tr>
      <w:tr>
        <w:trPr>
          <w:trHeight w:hRule="exact" w:val="1820"/>
        </w:trPr>
        <w:tc>
          <w:tcPr>
            <w:tcW w:type="dxa" w:w="10261"/>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8" w:lineRule="exact" w:before="331" w:after="0"/>
              <w:ind w:left="98" w:right="0" w:firstLine="0"/>
              <w:jc w:val="left"/>
            </w:pPr>
            <w:r>
              <w:rPr>
                <w:rFonts w:ascii="Times New Roman" w:hAnsi="Times New Roman" w:eastAsia="Times New Roman"/>
                <w:b w:val="0"/>
                <w:i w:val="0"/>
                <w:color w:val="000000"/>
                <w:spacing w:val="-7"/>
                <w:sz w:val="24"/>
              </w:rPr>
              <w:t>1</w:t>
            </w:r>
            <w:r>
              <w:rPr>
                <w:rFonts w:ascii="KaiTi" w:hAnsi="KaiTi" w:eastAsia="KaiTi"/>
                <w:b w:val="0"/>
                <w:i w:val="0"/>
                <w:color w:val="000000"/>
                <w:sz w:val="24"/>
                <w:lang w:eastAsia="zh-CN"/>
              </w:rPr>
              <w:t>、</w:t>
            </w:r>
            <w:r>
              <w:rPr>
                <w:rFonts w:ascii="Times New Roman" w:hAnsi="Times New Roman" w:eastAsia="Times New Roman"/>
                <w:b/>
                <w:color w:val="000000"/>
                <w:spacing w:val="67"/>
                <w:sz w:val="24"/>
              </w:rPr>
              <w:t xml:space="preserve"> </w:t>
            </w:r>
            <w:r>
              <w:rPr>
                <w:rFonts w:ascii="KaiTi" w:hAnsi="KaiTi" w:eastAsia="KaiTi"/>
                <w:b/>
                <w:i w:val="0"/>
                <w:color w:val="000000"/>
                <w:sz w:val="24"/>
                <w:lang w:eastAsia="zh-CN"/>
              </w:rPr>
              <w:t>玩家在這個遊戲的目標是</w:t>
            </w:r>
            <w:r>
              <w:rPr>
                <w:rFonts w:ascii="KaiTi" w:hAnsi="KaiTi" w:eastAsia="KaiTi"/>
                <w:b/>
                <w:i w:val="0"/>
                <w:color w:val="000000"/>
                <w:spacing w:val="2"/>
                <w:sz w:val="24"/>
                <w:lang w:eastAsia="zh-CN"/>
              </w:rPr>
              <w:t>：</w:t>
            </w:r>
            <w:r>
              <w:rPr>
                <w:rFonts w:ascii="Times New Roman" w:hAnsi="Times New Roman" w:eastAsia="Times New Roman"/>
                <w:b w:val="0"/>
                <w:i w:val="0"/>
                <w:color w:val="000000"/>
                <w:sz w:val="24"/>
              </w:rPr>
              <w:t>___________________</w:t>
            </w:r>
          </w:p>
        </w:tc>
      </w:tr>
      <w:tr>
        <w:trPr>
          <w:trHeight w:hRule="exact" w:val="9020"/>
        </w:trPr>
        <w:tc>
          <w:tcPr>
            <w:tcW w:type="dxa" w:w="10261"/>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8" w:lineRule="exact" w:before="330" w:after="0"/>
              <w:ind w:left="98" w:right="0" w:firstLine="0"/>
              <w:jc w:val="left"/>
            </w:pPr>
            <w:r>
              <w:rPr>
                <w:rFonts w:ascii="Times New Roman" w:hAnsi="Times New Roman" w:eastAsia="Times New Roman"/>
                <w:b w:val="0"/>
                <w:i w:val="0"/>
                <w:color w:val="000000"/>
                <w:spacing w:val="-7"/>
                <w:sz w:val="24"/>
              </w:rPr>
              <w:t>2</w:t>
            </w:r>
            <w:r>
              <w:rPr>
                <w:rFonts w:ascii="KaiTi" w:hAnsi="KaiTi" w:eastAsia="KaiTi"/>
                <w:b w:val="0"/>
                <w:i w:val="0"/>
                <w:color w:val="000000"/>
                <w:sz w:val="24"/>
                <w:lang w:eastAsia="zh-CN"/>
              </w:rPr>
              <w:t>、</w:t>
            </w:r>
            <w:r>
              <w:rPr>
                <w:rFonts w:ascii="Times New Roman" w:hAnsi="Times New Roman" w:eastAsia="Times New Roman"/>
                <w:b/>
                <w:color w:val="000000"/>
                <w:spacing w:val="67"/>
                <w:sz w:val="24"/>
              </w:rPr>
              <w:t xml:space="preserve"> </w:t>
            </w:r>
            <w:r>
              <w:rPr>
                <w:rFonts w:ascii="KaiTi" w:hAnsi="KaiTi" w:eastAsia="KaiTi"/>
                <w:b/>
                <w:i w:val="0"/>
                <w:color w:val="000000"/>
                <w:sz w:val="24"/>
                <w:lang w:eastAsia="zh-CN"/>
              </w:rPr>
              <w:t>這個遊戲的規則條件及玩家任務挑戰是</w:t>
            </w:r>
            <w:r>
              <w:rPr>
                <w:rFonts w:ascii="KaiTi" w:hAnsi="KaiTi" w:eastAsia="KaiTi"/>
                <w:b/>
                <w:i w:val="0"/>
                <w:color w:val="000000"/>
                <w:spacing w:val="1"/>
                <w:sz w:val="24"/>
                <w:lang w:eastAsia="zh-CN"/>
              </w:rPr>
              <w:t>：</w:t>
            </w:r>
          </w:p>
          <w:p>
            <w:pPr>
              <w:widowControl/>
              <w:wordWrap w:val="0"/>
              <w:autoSpaceDE w:val="0"/>
              <w:autoSpaceDN w:val="0"/>
              <w:spacing w:line="248" w:lineRule="exact" w:before="652" w:after="0"/>
              <w:ind w:left="98" w:right="0" w:firstLine="0"/>
              <w:jc w:val="left"/>
            </w:pPr>
            <w:r>
              <w:rPr>
                <w:rFonts w:ascii="KaiTi" w:hAnsi="KaiTi" w:eastAsia="KaiTi"/>
                <w:b w:val="0"/>
                <w:i w:val="0"/>
                <w:color w:val="000000"/>
                <w:sz w:val="24"/>
                <w:lang w:eastAsia="zh-CN"/>
              </w:rPr>
              <w:t>任務一</w:t>
            </w:r>
            <w:r>
              <w:rPr>
                <w:rFonts w:ascii="KaiTi" w:hAnsi="KaiTi" w:eastAsia="KaiTi"/>
                <w:b w:val="0"/>
                <w:i w:val="0"/>
                <w:color w:val="000000"/>
                <w:sz w:val="24"/>
                <w:lang w:eastAsia="zh-CN"/>
              </w:rPr>
              <w:t>：</w:t>
            </w:r>
            <w:r>
              <w:rPr>
                <w:rFonts w:ascii="Times New Roman" w:hAnsi="Times New Roman" w:eastAsia="Times New Roman"/>
                <w:b w:val="0"/>
                <w:i w:val="0"/>
                <w:color w:val="000000"/>
                <w:sz w:val="24"/>
              </w:rPr>
              <w:t>________________</w:t>
            </w:r>
          </w:p>
          <w:p>
            <w:pPr>
              <w:widowControl/>
              <w:wordWrap w:val="0"/>
              <w:autoSpaceDE w:val="0"/>
              <w:autoSpaceDN w:val="0"/>
              <w:spacing w:line="248" w:lineRule="exact" w:before="651" w:after="0"/>
              <w:ind w:left="98" w:right="0" w:firstLine="0"/>
              <w:jc w:val="left"/>
            </w:pPr>
            <w:r>
              <w:rPr>
                <w:rFonts w:ascii="KaiTi" w:hAnsi="KaiTi" w:eastAsia="KaiTi"/>
                <w:b w:val="0"/>
                <w:i w:val="0"/>
                <w:color w:val="000000"/>
                <w:sz w:val="24"/>
                <w:lang w:eastAsia="zh-CN"/>
              </w:rPr>
              <w:t>規則一</w:t>
            </w:r>
            <w:r>
              <w:rPr>
                <w:rFonts w:ascii="KaiTi" w:hAnsi="KaiTi" w:eastAsia="KaiTi"/>
                <w:b w:val="0"/>
                <w:i w:val="0"/>
                <w:color w:val="000000"/>
                <w:sz w:val="24"/>
                <w:lang w:eastAsia="zh-CN"/>
              </w:rPr>
              <w:t>：</w:t>
            </w:r>
            <w:r>
              <w:rPr>
                <w:rFonts w:ascii="Times New Roman" w:hAnsi="Times New Roman" w:eastAsia="Times New Roman"/>
                <w:b w:val="0"/>
                <w:i w:val="0"/>
                <w:color w:val="000000"/>
                <w:sz w:val="24"/>
              </w:rPr>
              <w:t>_________________</w:t>
            </w:r>
          </w:p>
          <w:p>
            <w:pPr>
              <w:widowControl/>
              <w:wordWrap w:val="0"/>
              <w:autoSpaceDE w:val="0"/>
              <w:autoSpaceDN w:val="0"/>
              <w:spacing w:line="248" w:lineRule="exact" w:before="1551" w:after="0"/>
              <w:ind w:left="98" w:right="0" w:firstLine="0"/>
              <w:jc w:val="left"/>
            </w:pPr>
            <w:r>
              <w:rPr>
                <w:rFonts w:ascii="KaiTi" w:hAnsi="KaiTi" w:eastAsia="KaiTi"/>
                <w:b w:val="0"/>
                <w:i w:val="0"/>
                <w:color w:val="000000"/>
                <w:sz w:val="24"/>
                <w:lang w:eastAsia="zh-CN"/>
              </w:rPr>
              <w:t>任務二</w:t>
            </w:r>
            <w:r>
              <w:rPr>
                <w:rFonts w:ascii="KaiTi" w:hAnsi="KaiTi" w:eastAsia="KaiTi"/>
                <w:b w:val="0"/>
                <w:i w:val="0"/>
                <w:color w:val="000000"/>
                <w:sz w:val="24"/>
                <w:lang w:eastAsia="zh-CN"/>
              </w:rPr>
              <w:t>：</w:t>
            </w:r>
            <w:r>
              <w:rPr>
                <w:rFonts w:ascii="Times New Roman" w:hAnsi="Times New Roman" w:eastAsia="Times New Roman"/>
                <w:b w:val="0"/>
                <w:i w:val="0"/>
                <w:color w:val="000000"/>
                <w:sz w:val="24"/>
              </w:rPr>
              <w:t>________________</w:t>
            </w:r>
          </w:p>
          <w:p>
            <w:pPr>
              <w:widowControl/>
              <w:wordWrap w:val="0"/>
              <w:autoSpaceDE w:val="0"/>
              <w:autoSpaceDN w:val="0"/>
              <w:spacing w:line="248" w:lineRule="exact" w:before="651" w:after="0"/>
              <w:ind w:left="98" w:right="0" w:firstLine="0"/>
              <w:jc w:val="left"/>
            </w:pPr>
            <w:r>
              <w:rPr>
                <w:rFonts w:ascii="KaiTi" w:hAnsi="KaiTi" w:eastAsia="KaiTi"/>
                <w:b w:val="0"/>
                <w:i w:val="0"/>
                <w:color w:val="000000"/>
                <w:sz w:val="24"/>
                <w:lang w:eastAsia="zh-CN"/>
              </w:rPr>
              <w:t>規則二</w:t>
            </w:r>
            <w:r>
              <w:rPr>
                <w:rFonts w:ascii="KaiTi" w:hAnsi="KaiTi" w:eastAsia="KaiTi"/>
                <w:b w:val="0"/>
                <w:i w:val="0"/>
                <w:color w:val="000000"/>
                <w:sz w:val="24"/>
                <w:lang w:eastAsia="zh-CN"/>
              </w:rPr>
              <w:t>：</w:t>
            </w:r>
            <w:r>
              <w:rPr>
                <w:rFonts w:ascii="Times New Roman" w:hAnsi="Times New Roman" w:eastAsia="Times New Roman"/>
                <w:b w:val="0"/>
                <w:i w:val="0"/>
                <w:color w:val="000000"/>
                <w:sz w:val="24"/>
              </w:rPr>
              <w:t>_________________</w:t>
            </w:r>
          </w:p>
          <w:p>
            <w:pPr>
              <w:widowControl/>
              <w:wordWrap w:val="0"/>
              <w:autoSpaceDE w:val="0"/>
              <w:autoSpaceDN w:val="0"/>
              <w:spacing w:line="248" w:lineRule="exact" w:before="1552" w:after="0"/>
              <w:ind w:left="98" w:right="0" w:firstLine="0"/>
              <w:jc w:val="left"/>
            </w:pPr>
            <w:r>
              <w:rPr>
                <w:rFonts w:ascii="Times New Roman" w:hAnsi="Times New Roman" w:eastAsia="Times New Roman"/>
                <w:b w:val="0"/>
                <w:i w:val="0"/>
                <w:color w:val="000000"/>
                <w:spacing w:val="-10"/>
                <w:sz w:val="24"/>
              </w:rPr>
              <w:t>(</w:t>
            </w:r>
            <w:r>
              <w:rPr>
                <w:rFonts w:ascii="KaiTi" w:hAnsi="KaiTi" w:eastAsia="KaiTi"/>
                <w:b w:val="0"/>
                <w:i w:val="0"/>
                <w:color w:val="000000"/>
                <w:sz w:val="24"/>
                <w:lang w:eastAsia="zh-CN"/>
              </w:rPr>
              <w:t>自行增加任務</w:t>
            </w:r>
            <w:r>
              <w:rPr>
                <w:rFonts w:ascii="Times New Roman" w:hAnsi="Times New Roman" w:eastAsia="Times New Roman"/>
                <w:b w:val="0"/>
                <w:i w:val="0"/>
                <w:color w:val="000000"/>
                <w:spacing w:val="-10"/>
                <w:sz w:val="24"/>
              </w:rPr>
              <w:t>)</w:t>
            </w:r>
            <w:r>
              <w:rPr>
                <w:rFonts w:ascii="KaiTi" w:hAnsi="KaiTi" w:eastAsia="KaiTi"/>
                <w:b w:val="0"/>
                <w:i w:val="0"/>
                <w:color w:val="000000"/>
                <w:sz w:val="24"/>
                <w:lang w:eastAsia="zh-CN"/>
              </w:rPr>
              <w:t>：</w:t>
            </w:r>
            <w:r>
              <w:rPr>
                <w:rFonts w:ascii="Times New Roman" w:hAnsi="Times New Roman" w:eastAsia="Times New Roman"/>
                <w:b w:val="0"/>
                <w:i w:val="0"/>
                <w:color w:val="000000"/>
                <w:sz w:val="24"/>
              </w:rPr>
              <w:t>________________</w:t>
            </w:r>
          </w:p>
          <w:p>
            <w:pPr>
              <w:widowControl/>
              <w:wordWrap w:val="0"/>
              <w:autoSpaceDE w:val="0"/>
              <w:autoSpaceDN w:val="0"/>
              <w:spacing w:line="248" w:lineRule="exact" w:before="651" w:after="0"/>
              <w:ind w:left="98" w:right="0" w:firstLine="0"/>
              <w:jc w:val="left"/>
            </w:pPr>
            <w:r>
              <w:rPr>
                <w:rFonts w:ascii="Times New Roman" w:hAnsi="Times New Roman" w:eastAsia="Times New Roman"/>
                <w:b w:val="0"/>
                <w:i w:val="0"/>
                <w:color w:val="000000"/>
                <w:spacing w:val="-10"/>
                <w:sz w:val="24"/>
              </w:rPr>
              <w:t>(</w:t>
            </w:r>
            <w:r>
              <w:rPr>
                <w:rFonts w:ascii="KaiTi" w:hAnsi="KaiTi" w:eastAsia="KaiTi"/>
                <w:b w:val="0"/>
                <w:i w:val="0"/>
                <w:color w:val="000000"/>
                <w:sz w:val="24"/>
                <w:lang w:eastAsia="zh-CN"/>
              </w:rPr>
              <w:t>自行增加規則</w:t>
            </w:r>
            <w:r>
              <w:rPr>
                <w:rFonts w:ascii="Times New Roman" w:hAnsi="Times New Roman" w:eastAsia="Times New Roman"/>
                <w:b w:val="0"/>
                <w:i w:val="0"/>
                <w:color w:val="000000"/>
                <w:spacing w:val="-10"/>
                <w:sz w:val="24"/>
              </w:rPr>
              <w:t>)</w:t>
            </w:r>
            <w:r>
              <w:rPr>
                <w:rFonts w:ascii="KaiTi" w:hAnsi="KaiTi" w:eastAsia="KaiTi"/>
                <w:b w:val="0"/>
                <w:i w:val="0"/>
                <w:color w:val="000000"/>
                <w:sz w:val="24"/>
                <w:lang w:eastAsia="zh-CN"/>
              </w:rPr>
              <w:t>：</w:t>
            </w:r>
            <w:r>
              <w:rPr>
                <w:rFonts w:ascii="Times New Roman" w:hAnsi="Times New Roman" w:eastAsia="Times New Roman"/>
                <w:b w:val="0"/>
                <w:i w:val="0"/>
                <w:color w:val="000000"/>
                <w:sz w:val="24"/>
              </w:rPr>
              <w:t>_________________</w:t>
            </w:r>
          </w:p>
        </w:tc>
      </w:tr>
    </w:tbl>
    <w:p>
      <w:pPr>
        <w:widowControl/>
        <w:wordWrap w:val="0"/>
        <w:autoSpaceDE w:val="0"/>
        <w:autoSpaceDN w:val="0"/>
        <w:spacing w:line="160" w:lineRule="exact" w:before="578" w:after="0"/>
        <w:ind w:left="5213" w:right="0" w:firstLine="0"/>
        <w:jc w:val="left"/>
      </w:pPr>
      <w:r>
        <w:rPr>
          <w:rFonts w:ascii="Cascadia Mono" w:hAnsi="Cascadia Mono" w:eastAsia="Cascadia Mono"/>
          <w:b w:val="0"/>
          <w:i w:val="0"/>
          <w:color w:val="000000"/>
          <w:sz w:val="16"/>
        </w:rPr>
        <w:t>9</w:t>
      </w:r>
    </w:p>
    <w:p>
      <w:pPr>
        <w:spacing w:after="0"/>
        <w:sectPr>
          <w:pgSz w:w="11906" w:h="16838"/>
          <w:pgMar w:top="696" w:right="853" w:bottom="266" w:left="693" w:header="720" w:footer="720" w:gutter="0"/>
          <w:cols w:space="720" w:num="1" w:equalWidth="0">
            <w:col w:w="10360" w:space="0"/>
          </w:cols>
          <w:docGrid w:linePitch="360"/>
        </w:sectPr>
      </w:pPr>
    </w:p>
    <w:p>
      <w:pPr>
        <w:widowControl/>
        <w:wordWrap w:val="0"/>
        <w:autoSpaceDE w:val="0"/>
        <w:autoSpaceDN w:val="0"/>
        <w:spacing w:line="14" w:lineRule="exact" w:before="0" w:after="347"/>
        <w:ind w:left="0" w:right="0"/>
      </w:pPr>
    </w:p>
    <w:p>
      <w:pPr>
        <w:widowControl/>
        <w:wordWrap w:val="0"/>
        <w:autoSpaceDE w:val="0"/>
        <w:autoSpaceDN w:val="0"/>
        <w:spacing w:line="280" w:lineRule="exact" w:before="722" w:after="220"/>
        <w:ind w:left="3718" w:right="0" w:firstLine="0"/>
        <w:jc w:val="left"/>
      </w:pPr>
      <w:r>
        <w:rPr>
          <w:rFonts w:ascii="KaiTi" w:hAnsi="KaiTi" w:eastAsia="KaiTi"/>
          <w:b/>
          <w:i w:val="0"/>
          <w:color w:val="000000"/>
          <w:sz w:val="28"/>
          <w:lang w:eastAsia="zh-CN"/>
        </w:rPr>
        <w:t>全國中小學資訊應用競賽</w:t>
      </w:r>
    </w:p>
    <w:p>
      <w:pPr>
        <w:widowControl/>
        <w:wordWrap w:val="0"/>
        <w:autoSpaceDE w:val="0"/>
        <w:autoSpaceDN w:val="0"/>
        <w:spacing w:line="289" w:lineRule="exact" w:before="440" w:after="310"/>
        <w:ind w:left="3180" w:right="0" w:firstLine="0"/>
        <w:jc w:val="left"/>
      </w:pPr>
      <w:r>
        <w:rPr>
          <w:rFonts w:ascii="Times New Roman" w:hAnsi="Times New Roman" w:eastAsia="Times New Roman"/>
          <w:b/>
          <w:i w:val="0"/>
          <w:color w:val="000000"/>
          <w:spacing w:val="-22"/>
          <w:sz w:val="28"/>
        </w:rPr>
        <w:t>115</w:t>
      </w:r>
      <w:r>
        <w:rPr>
          <w:rFonts w:ascii="Times New Roman" w:hAnsi="Times New Roman" w:eastAsia="Times New Roman"/>
          <w:b/>
          <w:color w:val="000000"/>
          <w:spacing w:val="0"/>
          <w:sz w:val="28"/>
        </w:rPr>
        <w:t xml:space="preserve"> </w:t>
      </w:r>
      <w:r>
        <w:rPr>
          <w:rFonts w:ascii="KaiTi" w:hAnsi="KaiTi" w:eastAsia="KaiTi"/>
          <w:b/>
          <w:i w:val="0"/>
          <w:color w:val="000000"/>
          <w:sz w:val="28"/>
          <w:lang w:eastAsia="zh-CN"/>
        </w:rPr>
        <w:t>年度貓咪盃競賽</w:t>
      </w:r>
      <w:r>
        <w:rPr>
          <w:rFonts w:ascii="Times New Roman" w:hAnsi="Times New Roman" w:eastAsia="Times New Roman"/>
          <w:b/>
          <w:i w:val="0"/>
          <w:color w:val="000000"/>
          <w:w w:val="99"/>
          <w:sz w:val="28"/>
        </w:rPr>
        <w:t>-</w:t>
      </w:r>
      <w:r>
        <w:rPr>
          <w:rFonts w:ascii="KaiTi" w:hAnsi="KaiTi" w:eastAsia="KaiTi"/>
          <w:b/>
          <w:i w:val="0"/>
          <w:color w:val="000000"/>
          <w:sz w:val="28"/>
          <w:lang w:eastAsia="zh-CN"/>
        </w:rPr>
        <w:t>程式說明文件</w:t>
      </w:r>
    </w:p>
    <w:p>
      <w:pPr>
        <w:widowControl/>
        <w:wordWrap w:val="0"/>
        <w:autoSpaceDE w:val="0"/>
        <w:autoSpaceDN w:val="0"/>
        <w:spacing w:line="260" w:lineRule="exact" w:before="620" w:after="204"/>
        <w:ind w:left="158" w:right="0" w:firstLine="0"/>
        <w:jc w:val="left"/>
      </w:pPr>
      <w:r>
        <w:rPr>
          <w:rFonts w:ascii="KaiTi" w:hAnsi="KaiTi" w:eastAsia="KaiTi"/>
          <w:b w:val="0"/>
          <w:i w:val="0"/>
          <w:color w:val="000000"/>
          <w:sz w:val="26"/>
          <w:lang w:eastAsia="zh-CN"/>
        </w:rPr>
        <w:t>組別</w:t>
      </w:r>
      <w:r>
        <w:rPr>
          <w:rFonts w:ascii="KaiTi" w:hAnsi="KaiTi" w:eastAsia="KaiTi"/>
          <w:b w:val="0"/>
          <w:i w:val="0"/>
          <w:color w:val="000000"/>
          <w:sz w:val="26"/>
          <w:lang w:eastAsia="zh-CN"/>
        </w:rPr>
        <w:t>：</w:t>
      </w:r>
      <w:r>
        <w:rPr>
          <w:rFonts w:ascii="KaiTi" w:hAnsi="KaiTi" w:eastAsia="KaiTi"/>
          <w:b w:val="0"/>
          <w:i w:val="0"/>
          <w:color w:val="000000"/>
          <w:sz w:val="26"/>
        </w:rPr>
        <w:t>■</w:t>
      </w:r>
      <w:r>
        <w:rPr>
          <w:rFonts w:ascii="KaiTi" w:hAnsi="KaiTi" w:eastAsia="KaiTi"/>
          <w:b w:val="0"/>
          <w:i w:val="0"/>
          <w:color w:val="000000"/>
          <w:sz w:val="26"/>
          <w:lang w:eastAsia="zh-CN"/>
        </w:rPr>
        <w:t>國中生活應用組</w:t>
      </w:r>
    </w:p>
    <w:p>
      <w:pPr>
        <w:widowControl/>
        <w:wordWrap w:val="0"/>
        <w:autoSpaceDE w:val="0"/>
        <w:autoSpaceDN w:val="0"/>
        <w:spacing w:line="14" w:lineRule="exact" w:before="395" w:after="0"/>
        <w:ind w:left="0" w:right="0"/>
      </w:pPr>
    </w:p>
    <w:tbl>
      <w:tblPr>
        <w:tblW w:type="auto" w:w="0"/>
        <w:tblInd w:type="dxa" w:w="69"/>
        <w:tblLayout w:type="fixed"/>
        <w:tblLook w:firstColumn="1" w:firstRow="1" w:lastColumn="0" w:lastRow="0" w:noHBand="0" w:noVBand="1" w:val="04A0"/>
      </w:tblPr>
      <w:tblGrid>
        <w:gridCol w:w="10360"/>
      </w:tblGrid>
      <w:tr>
        <w:trPr>
          <w:trHeight w:hRule="exact" w:val="920"/>
        </w:trPr>
        <w:tc>
          <w:tcPr>
            <w:tcW w:type="dxa" w:w="10261"/>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8" w:lineRule="exact" w:before="331" w:after="0"/>
              <w:ind w:left="98" w:right="0" w:firstLine="0"/>
              <w:jc w:val="left"/>
            </w:pPr>
            <w:r>
              <w:rPr>
                <w:rFonts w:ascii="KaiTi" w:hAnsi="KaiTi" w:eastAsia="KaiTi"/>
                <w:b w:val="0"/>
                <w:i w:val="0"/>
                <w:color w:val="000000"/>
                <w:sz w:val="24"/>
                <w:lang w:eastAsia="zh-CN"/>
              </w:rPr>
              <w:t>題目</w:t>
            </w:r>
            <w:r>
              <w:rPr>
                <w:rFonts w:ascii="Times New Roman" w:hAnsi="Times New Roman" w:eastAsia="Times New Roman"/>
                <w:b w:val="0"/>
                <w:i w:val="0"/>
                <w:color w:val="000000"/>
                <w:spacing w:val="-14"/>
                <w:sz w:val="24"/>
              </w:rPr>
              <w:t>:</w:t>
            </w:r>
          </w:p>
        </w:tc>
      </w:tr>
      <w:tr>
        <w:trPr>
          <w:trHeight w:hRule="exact" w:val="3621"/>
        </w:trPr>
        <w:tc>
          <w:tcPr>
            <w:tcW w:type="dxa" w:w="10261"/>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8" w:lineRule="exact" w:before="331" w:after="0"/>
              <w:ind w:left="98" w:right="0" w:firstLine="0"/>
              <w:jc w:val="left"/>
            </w:pPr>
            <w:r>
              <w:rPr>
                <w:rFonts w:ascii="KaiTi" w:hAnsi="KaiTi" w:eastAsia="KaiTi"/>
                <w:b/>
                <w:i w:val="0"/>
                <w:color w:val="000000"/>
                <w:sz w:val="24"/>
                <w:lang w:eastAsia="zh-CN"/>
              </w:rPr>
              <w:t>一</w:t>
            </w:r>
            <w:r>
              <w:rPr>
                <w:rFonts w:ascii="KaiTi" w:hAnsi="KaiTi" w:eastAsia="KaiTi"/>
                <w:b/>
                <w:i w:val="0"/>
                <w:color w:val="000000"/>
                <w:spacing w:val="1"/>
                <w:sz w:val="24"/>
                <w:lang w:eastAsia="zh-CN"/>
              </w:rPr>
              <w:t>、</w:t>
            </w:r>
            <w:r>
              <w:rPr>
                <w:rFonts w:ascii="KaiTi" w:hAnsi="KaiTi" w:eastAsia="KaiTi"/>
                <w:b/>
                <w:i w:val="0"/>
                <w:color w:val="000000"/>
                <w:sz w:val="24"/>
                <w:lang w:eastAsia="zh-CN"/>
              </w:rPr>
              <w:t>寫出這個任務要解決的問題或需求是什麼</w:t>
            </w:r>
            <w:r>
              <w:rPr>
                <w:rFonts w:ascii="Times New Roman" w:hAnsi="Times New Roman" w:eastAsia="Times New Roman"/>
                <w:b/>
                <w:i w:val="0"/>
                <w:color w:val="000000"/>
                <w:spacing w:val="-20"/>
                <w:sz w:val="24"/>
              </w:rPr>
              <w:t>?</w:t>
            </w:r>
            <w:r>
              <w:rPr>
                <w:rFonts w:ascii="Times New Roman" w:hAnsi="Times New Roman" w:eastAsia="Times New Roman"/>
                <w:b w:val="0"/>
                <w:i w:val="0"/>
                <w:color w:val="FF0000"/>
                <w:spacing w:val="-10"/>
                <w:sz w:val="24"/>
              </w:rPr>
              <w:t>(</w:t>
            </w:r>
            <w:r>
              <w:rPr>
                <w:rFonts w:ascii="KaiTi" w:hAnsi="KaiTi" w:eastAsia="KaiTi"/>
                <w:b w:val="0"/>
                <w:i w:val="0"/>
                <w:color w:val="FF0000"/>
                <w:sz w:val="24"/>
                <w:lang w:eastAsia="zh-CN"/>
              </w:rPr>
              <w:t>以你覺得合適說明問題與需求的方式來表達</w:t>
            </w:r>
            <w:r>
              <w:rPr>
                <w:rFonts w:ascii="KaiTi" w:hAnsi="KaiTi" w:eastAsia="KaiTi"/>
                <w:b w:val="0"/>
                <w:i w:val="0"/>
                <w:color w:val="FF0000"/>
                <w:sz w:val="24"/>
                <w:lang w:eastAsia="zh-CN"/>
              </w:rPr>
              <w:t>，</w:t>
            </w:r>
            <w:r>
              <w:rPr>
                <w:rFonts w:ascii="KaiTi" w:hAnsi="KaiTi" w:eastAsia="KaiTi"/>
                <w:b w:val="0"/>
                <w:i w:val="0"/>
                <w:color w:val="FF0000"/>
                <w:sz w:val="24"/>
                <w:lang w:eastAsia="zh-CN"/>
              </w:rPr>
              <w:t>如</w:t>
            </w:r>
          </w:p>
          <w:p>
            <w:pPr>
              <w:widowControl/>
              <w:wordWrap w:val="0"/>
              <w:autoSpaceDE w:val="0"/>
              <w:autoSpaceDN w:val="0"/>
              <w:spacing w:line="248" w:lineRule="exact" w:before="651" w:after="0"/>
              <w:ind w:left="98" w:right="0" w:firstLine="0"/>
              <w:jc w:val="left"/>
            </w:pPr>
            <w:r>
              <w:rPr>
                <w:rFonts w:ascii="KaiTi" w:hAnsi="KaiTi" w:eastAsia="KaiTi"/>
                <w:b w:val="0"/>
                <w:i w:val="0"/>
                <w:color w:val="FF0000"/>
                <w:sz w:val="24"/>
                <w:lang w:eastAsia="zh-CN"/>
              </w:rPr>
              <w:t>文字</w:t>
            </w:r>
            <w:r>
              <w:rPr>
                <w:rFonts w:ascii="KaiTi" w:hAnsi="KaiTi" w:eastAsia="KaiTi"/>
                <w:b w:val="0"/>
                <w:i w:val="0"/>
                <w:color w:val="FF0000"/>
                <w:sz w:val="24"/>
                <w:lang w:eastAsia="zh-CN"/>
              </w:rPr>
              <w:t>、</w:t>
            </w:r>
            <w:r>
              <w:rPr>
                <w:rFonts w:ascii="KaiTi" w:hAnsi="KaiTi" w:eastAsia="KaiTi"/>
                <w:b w:val="0"/>
                <w:i w:val="0"/>
                <w:color w:val="FF0000"/>
                <w:sz w:val="24"/>
                <w:lang w:eastAsia="zh-CN"/>
              </w:rPr>
              <w:t>圖表</w:t>
            </w:r>
            <w:r>
              <w:rPr>
                <w:rFonts w:ascii="KaiTi" w:hAnsi="KaiTi" w:eastAsia="KaiTi"/>
                <w:b w:val="0"/>
                <w:i w:val="0"/>
                <w:color w:val="FF0000"/>
                <w:sz w:val="24"/>
                <w:lang w:eastAsia="zh-CN"/>
              </w:rPr>
              <w:t>、</w:t>
            </w:r>
            <w:r>
              <w:rPr>
                <w:rFonts w:ascii="KaiTi" w:hAnsi="KaiTi" w:eastAsia="KaiTi"/>
                <w:b w:val="0"/>
                <w:i w:val="0"/>
                <w:color w:val="FF0000"/>
                <w:sz w:val="24"/>
                <w:lang w:eastAsia="zh-CN"/>
              </w:rPr>
              <w:t>心智圖</w:t>
            </w:r>
            <w:r>
              <w:rPr>
                <w:rFonts w:ascii="Times New Roman" w:hAnsi="Times New Roman" w:eastAsia="Times New Roman"/>
                <w:b w:val="0"/>
                <w:i w:val="0"/>
                <w:color w:val="FF0000"/>
                <w:spacing w:val="-8"/>
                <w:sz w:val="24"/>
              </w:rPr>
              <w:t>...)</w:t>
            </w:r>
          </w:p>
        </w:tc>
      </w:tr>
      <w:tr>
        <w:trPr>
          <w:trHeight w:hRule="exact" w:val="4520"/>
        </w:trPr>
        <w:tc>
          <w:tcPr>
            <w:tcW w:type="dxa" w:w="10261"/>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8" w:lineRule="exact" w:before="330" w:after="0"/>
              <w:ind w:left="98" w:right="0" w:firstLine="0"/>
              <w:jc w:val="left"/>
            </w:pPr>
            <w:r>
              <w:rPr>
                <w:rFonts w:ascii="KaiTi" w:hAnsi="KaiTi" w:eastAsia="KaiTi"/>
                <w:b w:val="0"/>
                <w:i w:val="0"/>
                <w:color w:val="000000"/>
                <w:spacing w:val="-2"/>
                <w:sz w:val="24"/>
                <w:lang w:eastAsia="zh-CN"/>
              </w:rPr>
              <w:t>二</w:t>
            </w:r>
            <w:r>
              <w:rPr>
                <w:rFonts w:ascii="KaiTi" w:hAnsi="KaiTi" w:eastAsia="KaiTi"/>
                <w:b w:val="0"/>
                <w:i w:val="0"/>
                <w:color w:val="000000"/>
                <w:spacing w:val="-2"/>
                <w:sz w:val="24"/>
                <w:lang w:eastAsia="zh-CN"/>
              </w:rPr>
              <w:t>、</w:t>
            </w:r>
            <w:r>
              <w:rPr>
                <w:rFonts w:ascii="KaiTi" w:hAnsi="KaiTi" w:eastAsia="KaiTi"/>
                <w:b w:val="0"/>
                <w:i w:val="0"/>
                <w:color w:val="000000"/>
                <w:sz w:val="24"/>
                <w:lang w:eastAsia="zh-CN"/>
              </w:rPr>
              <w:t>針對上述的要解決的問題或需求</w:t>
            </w:r>
            <w:r>
              <w:rPr>
                <w:rFonts w:ascii="KaiTi" w:hAnsi="KaiTi" w:eastAsia="KaiTi"/>
                <w:b w:val="0"/>
                <w:i w:val="0"/>
                <w:color w:val="000000"/>
                <w:spacing w:val="-2"/>
                <w:sz w:val="24"/>
                <w:lang w:eastAsia="zh-CN"/>
              </w:rPr>
              <w:t>，</w:t>
            </w:r>
            <w:r>
              <w:rPr>
                <w:rFonts w:ascii="KaiTi" w:hAnsi="KaiTi" w:eastAsia="KaiTi"/>
                <w:b w:val="0"/>
                <w:i w:val="0"/>
                <w:color w:val="000000"/>
                <w:sz w:val="24"/>
                <w:lang w:eastAsia="zh-CN"/>
              </w:rPr>
              <w:t>你預計設計的</w:t>
            </w:r>
            <w:r>
              <w:rPr>
                <w:rFonts w:ascii="KaiTi" w:hAnsi="KaiTi" w:eastAsia="KaiTi"/>
                <w:b w:val="0"/>
                <w:i w:val="0"/>
                <w:color w:val="FF0000"/>
                <w:spacing w:val="-2"/>
                <w:sz w:val="24"/>
                <w:lang w:eastAsia="zh-CN"/>
              </w:rPr>
              <w:t>角色</w:t>
            </w:r>
            <w:r>
              <w:rPr>
                <w:rFonts w:ascii="KaiTi" w:hAnsi="KaiTi" w:eastAsia="KaiTi"/>
                <w:b w:val="0"/>
                <w:i w:val="0"/>
                <w:color w:val="FF0000"/>
                <w:sz w:val="24"/>
                <w:lang w:eastAsia="zh-CN"/>
              </w:rPr>
              <w:t>（</w:t>
            </w:r>
            <w:r>
              <w:rPr>
                <w:rFonts w:ascii="Times New Roman" w:hAnsi="Times New Roman" w:eastAsia="Times New Roman"/>
                <w:b w:val="0"/>
                <w:i w:val="0"/>
                <w:color w:val="FF0000"/>
                <w:spacing w:val="-5"/>
                <w:sz w:val="24"/>
              </w:rPr>
              <w:t>Sprite</w:t>
            </w:r>
            <w:r>
              <w:rPr>
                <w:rFonts w:ascii="KaiTi" w:hAnsi="KaiTi" w:eastAsia="KaiTi"/>
                <w:b w:val="0"/>
                <w:i w:val="0"/>
                <w:color w:val="FF0000"/>
                <w:spacing w:val="-62"/>
                <w:sz w:val="24"/>
                <w:lang w:eastAsia="zh-CN"/>
              </w:rPr>
              <w:t>）、</w:t>
            </w:r>
            <w:r>
              <w:rPr>
                <w:rFonts w:ascii="KaiTi" w:hAnsi="KaiTi" w:eastAsia="KaiTi"/>
                <w:b w:val="0"/>
                <w:i w:val="0"/>
                <w:color w:val="FF0000"/>
                <w:spacing w:val="-1"/>
                <w:sz w:val="24"/>
                <w:lang w:eastAsia="zh-CN"/>
              </w:rPr>
              <w:t>變數</w:t>
            </w:r>
            <w:r>
              <w:rPr>
                <w:rFonts w:ascii="KaiTi" w:hAnsi="KaiTi" w:eastAsia="KaiTi"/>
                <w:b w:val="0"/>
                <w:i w:val="0"/>
                <w:color w:val="FF0000"/>
                <w:spacing w:val="-2"/>
                <w:sz w:val="24"/>
                <w:lang w:eastAsia="zh-CN"/>
              </w:rPr>
              <w:t>、</w:t>
            </w:r>
            <w:r>
              <w:rPr>
                <w:rFonts w:ascii="KaiTi" w:hAnsi="KaiTi" w:eastAsia="KaiTi"/>
                <w:b w:val="0"/>
                <w:i w:val="0"/>
                <w:color w:val="FF0000"/>
                <w:sz w:val="24"/>
                <w:lang w:eastAsia="zh-CN"/>
              </w:rPr>
              <w:t>串列</w:t>
            </w:r>
            <w:r>
              <w:rPr>
                <w:rFonts w:ascii="Times New Roman" w:hAnsi="Times New Roman" w:eastAsia="Times New Roman"/>
                <w:b w:val="0"/>
                <w:i w:val="0"/>
                <w:color w:val="FF0000"/>
                <w:spacing w:val="53"/>
                <w:sz w:val="24"/>
              </w:rPr>
              <w:t>/</w:t>
            </w:r>
            <w:r>
              <w:rPr>
                <w:rFonts w:ascii="KaiTi" w:hAnsi="KaiTi" w:eastAsia="KaiTi"/>
                <w:b w:val="0"/>
                <w:i w:val="0"/>
                <w:color w:val="FF0000"/>
                <w:sz w:val="24"/>
                <w:lang w:eastAsia="zh-CN"/>
              </w:rPr>
              <w:t>清單</w:t>
            </w:r>
            <w:r>
              <w:rPr>
                <w:rFonts w:ascii="Times New Roman" w:hAnsi="Times New Roman" w:eastAsia="Times New Roman"/>
                <w:b w:val="0"/>
                <w:i w:val="0"/>
                <w:color w:val="FF0000"/>
                <w:spacing w:val="-10"/>
                <w:sz w:val="24"/>
              </w:rPr>
              <w:t>(</w:t>
            </w:r>
            <w:r>
              <w:rPr>
                <w:rFonts w:ascii="Times New Roman" w:hAnsi="Times New Roman" w:eastAsia="Times New Roman"/>
                <w:b w:val="0"/>
                <w:i w:val="0"/>
                <w:color w:val="FF0000"/>
                <w:spacing w:val="-6"/>
                <w:sz w:val="24"/>
              </w:rPr>
              <w:t>list</w:t>
            </w:r>
            <w:r>
              <w:rPr>
                <w:rFonts w:ascii="Times New Roman" w:hAnsi="Times New Roman" w:eastAsia="Times New Roman"/>
                <w:b w:val="0"/>
                <w:i w:val="0"/>
                <w:color w:val="FF0000"/>
                <w:spacing w:val="-13"/>
                <w:sz w:val="24"/>
              </w:rPr>
              <w:t>)</w:t>
            </w:r>
            <w:r>
              <w:rPr>
                <w:rFonts w:ascii="KaiTi" w:hAnsi="KaiTi" w:eastAsia="KaiTi"/>
                <w:b w:val="0"/>
                <w:i w:val="0"/>
                <w:color w:val="FF0000"/>
                <w:spacing w:val="-2"/>
                <w:sz w:val="24"/>
                <w:lang w:eastAsia="zh-CN"/>
              </w:rPr>
              <w:t>、</w:t>
            </w:r>
            <w:r>
              <w:rPr>
                <w:rFonts w:ascii="KaiTi" w:hAnsi="KaiTi" w:eastAsia="KaiTi"/>
                <w:b w:val="0"/>
                <w:i w:val="0"/>
                <w:color w:val="FF0000"/>
                <w:sz w:val="24"/>
                <w:lang w:eastAsia="zh-CN"/>
              </w:rPr>
              <w:t>自訂</w:t>
            </w:r>
          </w:p>
          <w:p>
            <w:pPr>
              <w:widowControl/>
              <w:wordWrap w:val="0"/>
              <w:autoSpaceDE w:val="0"/>
              <w:autoSpaceDN w:val="0"/>
              <w:spacing w:line="248" w:lineRule="exact" w:before="651" w:after="0"/>
              <w:ind w:left="98" w:right="0" w:firstLine="0"/>
              <w:jc w:val="left"/>
            </w:pPr>
            <w:r>
              <w:rPr>
                <w:rFonts w:ascii="KaiTi" w:hAnsi="KaiTi" w:eastAsia="KaiTi"/>
                <w:b w:val="0"/>
                <w:i w:val="0"/>
                <w:color w:val="FF0000"/>
                <w:spacing w:val="-16"/>
                <w:sz w:val="24"/>
                <w:lang w:eastAsia="zh-CN"/>
              </w:rPr>
              <w:t>積木</w:t>
            </w:r>
            <w:r>
              <w:rPr>
                <w:rFonts w:ascii="KaiTi" w:hAnsi="KaiTi" w:eastAsia="KaiTi"/>
                <w:b w:val="0"/>
                <w:i w:val="0"/>
                <w:color w:val="FF0000"/>
                <w:sz w:val="24"/>
                <w:lang w:eastAsia="zh-CN"/>
              </w:rPr>
              <w:t>（</w:t>
            </w:r>
            <w:r>
              <w:rPr>
                <w:rFonts w:ascii="KaiTi" w:hAnsi="KaiTi" w:eastAsia="KaiTi"/>
                <w:b w:val="0"/>
                <w:i w:val="0"/>
                <w:color w:val="FF0000"/>
                <w:sz w:val="24"/>
                <w:lang w:eastAsia="zh-CN"/>
              </w:rPr>
              <w:t>函數</w:t>
            </w:r>
            <w:r>
              <w:rPr>
                <w:rFonts w:ascii="KaiTi" w:hAnsi="KaiTi" w:eastAsia="KaiTi"/>
                <w:b w:val="0"/>
                <w:i w:val="0"/>
                <w:color w:val="FF0000"/>
                <w:spacing w:val="-76"/>
                <w:sz w:val="24"/>
                <w:lang w:eastAsia="zh-CN"/>
              </w:rPr>
              <w:t>）、</w:t>
            </w:r>
            <w:r>
              <w:rPr>
                <w:rFonts w:ascii="KaiTi" w:hAnsi="KaiTi" w:eastAsia="KaiTi"/>
                <w:b w:val="0"/>
                <w:i w:val="0"/>
                <w:color w:val="FF0000"/>
                <w:sz w:val="24"/>
                <w:lang w:eastAsia="zh-CN"/>
              </w:rPr>
              <w:t>廣播</w:t>
            </w:r>
            <w:r>
              <w:rPr>
                <w:rFonts w:ascii="Times New Roman" w:hAnsi="Times New Roman" w:eastAsia="Times New Roman"/>
                <w:b w:val="0"/>
                <w:i w:val="0"/>
                <w:color w:val="FF0000"/>
                <w:spacing w:val="-10"/>
                <w:sz w:val="24"/>
              </w:rPr>
              <w:t>(</w:t>
            </w:r>
            <w:r>
              <w:rPr>
                <w:rFonts w:ascii="KaiTi" w:hAnsi="KaiTi" w:eastAsia="KaiTi"/>
                <w:b w:val="0"/>
                <w:i w:val="0"/>
                <w:color w:val="FF0000"/>
                <w:sz w:val="24"/>
                <w:lang w:eastAsia="zh-CN"/>
              </w:rPr>
              <w:t>程式流程</w:t>
            </w:r>
            <w:r>
              <w:rPr>
                <w:rFonts w:ascii="Times New Roman" w:hAnsi="Times New Roman" w:eastAsia="Times New Roman"/>
                <w:b w:val="0"/>
                <w:i w:val="0"/>
                <w:color w:val="FF0000"/>
                <w:spacing w:val="-10"/>
                <w:sz w:val="24"/>
              </w:rPr>
              <w:t>)</w:t>
            </w:r>
            <w:r>
              <w:rPr>
                <w:rFonts w:ascii="KaiTi" w:hAnsi="KaiTi" w:eastAsia="KaiTi"/>
                <w:b w:val="0"/>
                <w:i w:val="0"/>
                <w:color w:val="000000"/>
                <w:sz w:val="24"/>
                <w:lang w:eastAsia="zh-CN"/>
              </w:rPr>
              <w:t>分別有哪些</w:t>
            </w:r>
            <w:r>
              <w:rPr>
                <w:rFonts w:ascii="Times New Roman" w:hAnsi="Times New Roman" w:eastAsia="Times New Roman"/>
                <w:b w:val="0"/>
                <w:i w:val="0"/>
                <w:color w:val="FF0000"/>
                <w:spacing w:val="-10"/>
                <w:sz w:val="24"/>
              </w:rPr>
              <w:t>(</w:t>
            </w:r>
            <w:r>
              <w:rPr>
                <w:rFonts w:ascii="KaiTi" w:hAnsi="KaiTi" w:eastAsia="KaiTi"/>
                <w:b w:val="0"/>
                <w:i w:val="0"/>
                <w:color w:val="FF0000"/>
                <w:sz w:val="24"/>
                <w:lang w:eastAsia="zh-CN"/>
              </w:rPr>
              <w:t>以你覺得合適說明問題與需求的方式來表達</w:t>
            </w:r>
            <w:r>
              <w:rPr>
                <w:rFonts w:ascii="KaiTi" w:hAnsi="KaiTi" w:eastAsia="KaiTi"/>
                <w:b w:val="0"/>
                <w:i w:val="0"/>
                <w:color w:val="FF0000"/>
                <w:spacing w:val="-14"/>
                <w:sz w:val="24"/>
                <w:lang w:eastAsia="zh-CN"/>
              </w:rPr>
              <w:t>，</w:t>
            </w:r>
            <w:r>
              <w:rPr>
                <w:rFonts w:ascii="KaiTi" w:hAnsi="KaiTi" w:eastAsia="KaiTi"/>
                <w:b w:val="0"/>
                <w:i w:val="0"/>
                <w:color w:val="FF0000"/>
                <w:spacing w:val="1"/>
                <w:sz w:val="24"/>
                <w:lang w:eastAsia="zh-CN"/>
              </w:rPr>
              <w:t>如文字</w:t>
            </w:r>
            <w:r>
              <w:rPr>
                <w:rFonts w:ascii="KaiTi" w:hAnsi="KaiTi" w:eastAsia="KaiTi"/>
                <w:b w:val="0"/>
                <w:i w:val="0"/>
                <w:color w:val="FF0000"/>
                <w:sz w:val="24"/>
                <w:lang w:eastAsia="zh-CN"/>
              </w:rPr>
              <w:t>、</w:t>
            </w:r>
          </w:p>
          <w:p>
            <w:pPr>
              <w:widowControl/>
              <w:wordWrap w:val="0"/>
              <w:autoSpaceDE w:val="0"/>
              <w:autoSpaceDN w:val="0"/>
              <w:spacing w:line="248" w:lineRule="exact" w:before="651" w:after="0"/>
              <w:ind w:left="98" w:right="0" w:firstLine="0"/>
              <w:jc w:val="left"/>
            </w:pPr>
            <w:r>
              <w:rPr>
                <w:rFonts w:ascii="KaiTi" w:hAnsi="KaiTi" w:eastAsia="KaiTi"/>
                <w:b w:val="0"/>
                <w:i w:val="0"/>
                <w:color w:val="FF0000"/>
                <w:sz w:val="24"/>
                <w:lang w:eastAsia="zh-CN"/>
              </w:rPr>
              <w:t>圖表</w:t>
            </w:r>
            <w:r>
              <w:rPr>
                <w:rFonts w:ascii="KaiTi" w:hAnsi="KaiTi" w:eastAsia="KaiTi"/>
                <w:b w:val="0"/>
                <w:i w:val="0"/>
                <w:color w:val="FF0000"/>
                <w:sz w:val="24"/>
                <w:lang w:eastAsia="zh-CN"/>
              </w:rPr>
              <w:t>、</w:t>
            </w:r>
            <w:r>
              <w:rPr>
                <w:rFonts w:ascii="KaiTi" w:hAnsi="KaiTi" w:eastAsia="KaiTi"/>
                <w:b w:val="0"/>
                <w:i w:val="0"/>
                <w:color w:val="FF0000"/>
                <w:sz w:val="24"/>
                <w:lang w:eastAsia="zh-CN"/>
              </w:rPr>
              <w:t>心智圖</w:t>
            </w:r>
            <w:r>
              <w:rPr>
                <w:rFonts w:ascii="Times New Roman" w:hAnsi="Times New Roman" w:eastAsia="Times New Roman"/>
                <w:b w:val="0"/>
                <w:i w:val="0"/>
                <w:color w:val="FF0000"/>
                <w:spacing w:val="-8"/>
                <w:sz w:val="24"/>
              </w:rPr>
              <w:t>...)</w:t>
            </w:r>
          </w:p>
        </w:tc>
      </w:tr>
      <w:tr>
        <w:trPr>
          <w:trHeight w:hRule="exact" w:val="2720"/>
        </w:trPr>
        <w:tc>
          <w:tcPr>
            <w:tcW w:type="dxa" w:w="10261"/>
            <w:tcBorders>
              <w:top w:val="single" w:sz="8" w:color="000000"/>
              <w:left w:val="single" w:sz="8" w:color="000000"/>
              <w:bottom w:val="single" w:sz="8" w:color="000000"/>
              <w:right w:val="single" w:sz="8" w:color="000000"/>
            </w:tcBorders>
            <w:tcMar>
              <w:left w:type="dxa" w:w="0"/>
              <w:right w:type="dxa" w:w="0"/>
            </w:tcMar>
          </w:tcPr>
          <w:p>
            <w:pPr>
              <w:widowControl/>
              <w:wordWrap w:val="0"/>
              <w:autoSpaceDE w:val="0"/>
              <w:autoSpaceDN w:val="0"/>
              <w:spacing w:line="240" w:lineRule="exact" w:before="331" w:after="0"/>
              <w:ind w:left="98" w:right="0" w:firstLine="0"/>
              <w:jc w:val="left"/>
            </w:pPr>
            <w:r>
              <w:rPr>
                <w:rFonts w:ascii="KaiTi" w:hAnsi="KaiTi" w:eastAsia="KaiTi"/>
                <w:b w:val="0"/>
                <w:i w:val="0"/>
                <w:color w:val="000000"/>
                <w:sz w:val="24"/>
                <w:lang w:eastAsia="zh-CN"/>
              </w:rPr>
              <w:t>三</w:t>
            </w:r>
            <w:r>
              <w:rPr>
                <w:rFonts w:ascii="KaiTi" w:hAnsi="KaiTi" w:eastAsia="KaiTi"/>
                <w:b w:val="0"/>
                <w:i w:val="0"/>
                <w:color w:val="000000"/>
                <w:sz w:val="24"/>
                <w:lang w:eastAsia="zh-CN"/>
              </w:rPr>
              <w:t>、</w:t>
            </w:r>
            <w:r>
              <w:rPr>
                <w:rFonts w:ascii="KaiTi" w:hAnsi="KaiTi" w:eastAsia="KaiTi"/>
                <w:b w:val="0"/>
                <w:i w:val="0"/>
                <w:color w:val="000000"/>
                <w:sz w:val="24"/>
                <w:lang w:eastAsia="zh-CN"/>
              </w:rPr>
              <w:t>針對上述的要解決的問題或需求</w:t>
            </w:r>
            <w:r>
              <w:rPr>
                <w:rFonts w:ascii="KaiTi" w:hAnsi="KaiTi" w:eastAsia="KaiTi"/>
                <w:b w:val="0"/>
                <w:i w:val="0"/>
                <w:color w:val="000000"/>
                <w:sz w:val="24"/>
                <w:lang w:eastAsia="zh-CN"/>
              </w:rPr>
              <w:t>，</w:t>
            </w:r>
            <w:r>
              <w:rPr>
                <w:rFonts w:ascii="KaiTi" w:hAnsi="KaiTi" w:eastAsia="KaiTi"/>
                <w:b w:val="0"/>
                <w:i w:val="0"/>
                <w:color w:val="000000"/>
                <w:sz w:val="24"/>
                <w:lang w:eastAsia="zh-CN"/>
              </w:rPr>
              <w:t>分別以流程圖</w:t>
            </w:r>
            <w:r>
              <w:rPr>
                <w:rFonts w:ascii="KaiTi" w:hAnsi="KaiTi" w:eastAsia="KaiTi"/>
                <w:b w:val="0"/>
                <w:i w:val="0"/>
                <w:color w:val="000000"/>
                <w:sz w:val="24"/>
                <w:lang w:eastAsia="zh-CN"/>
              </w:rPr>
              <w:t>、</w:t>
            </w:r>
            <w:r>
              <w:rPr>
                <w:rFonts w:ascii="KaiTi" w:hAnsi="KaiTi" w:eastAsia="KaiTi"/>
                <w:b w:val="0"/>
                <w:i w:val="0"/>
                <w:color w:val="000000"/>
                <w:sz w:val="24"/>
                <w:lang w:eastAsia="zh-CN"/>
              </w:rPr>
              <w:t>虛擬碼或文字表示解決方法或過程</w:t>
            </w:r>
            <w:r>
              <w:rPr>
                <w:rFonts w:ascii="KaiTi" w:hAnsi="KaiTi" w:eastAsia="KaiTi"/>
                <w:b w:val="0"/>
                <w:i w:val="0"/>
                <w:color w:val="000000"/>
                <w:spacing w:val="1"/>
                <w:sz w:val="24"/>
                <w:lang w:eastAsia="zh-CN"/>
              </w:rPr>
              <w:t>。</w:t>
            </w:r>
          </w:p>
        </w:tc>
      </w:tr>
    </w:tbl>
    <w:p>
      <w:pPr>
        <w:widowControl/>
        <w:wordWrap w:val="0"/>
        <w:autoSpaceDE w:val="0"/>
        <w:autoSpaceDN w:val="0"/>
        <w:spacing w:line="160" w:lineRule="exact" w:before="558" w:after="0"/>
        <w:ind w:left="5166" w:right="0" w:firstLine="0"/>
        <w:jc w:val="left"/>
      </w:pPr>
      <w:r>
        <w:rPr>
          <w:rFonts w:ascii="Cascadia Mono" w:hAnsi="Cascadia Mono" w:eastAsia="Cascadia Mono"/>
          <w:b w:val="0"/>
          <w:i w:val="0"/>
          <w:color w:val="000000"/>
          <w:sz w:val="16"/>
        </w:rPr>
        <w:t>10</w:t>
      </w:r>
    </w:p>
    <w:p>
      <w:pPr>
        <w:spacing w:after="0"/>
        <w:sectPr>
          <w:pgSz w:w="11906" w:h="16838"/>
          <w:pgMar w:top="696" w:right="853" w:bottom="266" w:left="693" w:header="720" w:footer="720" w:gutter="0"/>
          <w:cols w:space="720" w:num="1" w:equalWidth="0">
            <w:col w:w="10360" w:space="0"/>
          </w:cols>
          <w:docGrid w:linePitch="360"/>
        </w:sectPr>
      </w:pPr>
    </w:p>
    <w:p>
      <w:pPr>
        <w:widowControl/>
        <w:wordWrap w:val="0"/>
        <w:autoSpaceDE w:val="0"/>
        <w:autoSpaceDN w:val="0"/>
        <w:spacing w:line="14" w:lineRule="exact" w:before="0" w:after="257"/>
        <w:ind w:left="0" w:right="0"/>
      </w:pPr>
    </w:p>
    <w:p>
      <w:pPr>
        <w:widowControl/>
        <w:wordWrap w:val="0"/>
        <w:autoSpaceDE w:val="0"/>
        <w:autoSpaceDN w:val="0"/>
        <w:spacing w:line="289" w:lineRule="exact" w:before="542" w:after="215"/>
        <w:ind w:left="40" w:right="0" w:firstLine="0"/>
        <w:jc w:val="left"/>
      </w:pPr>
      <w:r>
        <w:rPr>
          <w:rFonts w:ascii="KaiTi" w:hAnsi="KaiTi" w:eastAsia="KaiTi"/>
          <w:b/>
          <w:i w:val="0"/>
          <w:color w:val="000000"/>
          <w:sz w:val="28"/>
          <w:lang w:eastAsia="zh-CN"/>
        </w:rPr>
        <w:t>附件</w:t>
      </w:r>
      <w:r>
        <w:rPr>
          <w:rFonts w:ascii="Times New Roman" w:hAnsi="Times New Roman" w:eastAsia="Times New Roman"/>
          <w:b/>
          <w:color w:val="000000"/>
          <w:spacing w:val="2"/>
          <w:sz w:val="28"/>
        </w:rPr>
        <w:t xml:space="preserve"> </w:t>
      </w:r>
      <w:r>
        <w:rPr>
          <w:rFonts w:ascii="Times New Roman" w:hAnsi="Times New Roman" w:eastAsia="Times New Roman"/>
          <w:b/>
          <w:i w:val="0"/>
          <w:color w:val="000000"/>
          <w:spacing w:val="-10"/>
          <w:sz w:val="28"/>
        </w:rPr>
        <w:t>3</w:t>
      </w:r>
    </w:p>
    <w:p>
      <w:pPr>
        <w:widowControl/>
        <w:wordWrap w:val="0"/>
        <w:autoSpaceDE w:val="0"/>
        <w:autoSpaceDN w:val="0"/>
        <w:spacing w:line="289" w:lineRule="exact" w:before="430" w:after="180"/>
        <w:ind w:left="2689" w:right="0" w:firstLine="0"/>
        <w:jc w:val="left"/>
      </w:pPr>
      <w:r>
        <w:rPr>
          <w:rFonts w:ascii="Times New Roman" w:hAnsi="Times New Roman" w:eastAsia="Times New Roman"/>
          <w:b/>
          <w:i w:val="0"/>
          <w:color w:val="000000"/>
          <w:spacing w:val="-22"/>
          <w:sz w:val="28"/>
        </w:rPr>
        <w:t>115</w:t>
      </w:r>
      <w:r>
        <w:rPr>
          <w:rFonts w:ascii="Times New Roman" w:hAnsi="Times New Roman" w:eastAsia="Times New Roman"/>
          <w:b/>
          <w:color w:val="000000"/>
          <w:spacing w:val="0"/>
          <w:sz w:val="28"/>
        </w:rPr>
        <w:t xml:space="preserve"> </w:t>
      </w:r>
      <w:r>
        <w:rPr>
          <w:rFonts w:ascii="KaiTi" w:hAnsi="KaiTi" w:eastAsia="KaiTi"/>
          <w:b/>
          <w:i w:val="0"/>
          <w:color w:val="000000"/>
          <w:sz w:val="28"/>
          <w:lang w:eastAsia="zh-CN"/>
        </w:rPr>
        <w:t>年度貓咪盃競賽當日規則及注意事項</w:t>
      </w:r>
    </w:p>
    <w:p>
      <w:pPr>
        <w:widowControl/>
        <w:wordWrap w:val="0"/>
        <w:autoSpaceDE w:val="0"/>
        <w:autoSpaceDN w:val="0"/>
        <w:spacing w:line="240" w:lineRule="exact" w:before="359" w:after="142"/>
        <w:ind w:left="544" w:right="0" w:firstLine="0"/>
        <w:jc w:val="left"/>
      </w:pPr>
      <w:r>
        <w:rPr>
          <w:rFonts w:ascii="KaiTi" w:hAnsi="KaiTi" w:eastAsia="KaiTi"/>
          <w:b w:val="0"/>
          <w:i w:val="0"/>
          <w:color w:val="000000"/>
          <w:sz w:val="24"/>
          <w:lang w:eastAsia="zh-CN"/>
        </w:rPr>
        <w:t>一</w:t>
      </w:r>
      <w:r>
        <w:rPr>
          <w:rFonts w:ascii="KaiTi" w:hAnsi="KaiTi" w:eastAsia="KaiTi"/>
          <w:b w:val="0"/>
          <w:i w:val="0"/>
          <w:color w:val="000000"/>
          <w:sz w:val="24"/>
          <w:lang w:eastAsia="zh-CN"/>
        </w:rPr>
        <w:t>、</w:t>
      </w:r>
      <w:r>
        <w:rPr>
          <w:rFonts w:ascii="KaiTi" w:hAnsi="KaiTi" w:eastAsia="KaiTi"/>
          <w:b w:val="0"/>
          <w:i w:val="0"/>
          <w:color w:val="000000"/>
          <w:sz w:val="24"/>
          <w:lang w:eastAsia="zh-CN"/>
        </w:rPr>
        <w:t>參賽選手不得攜帶任何文具</w:t>
      </w:r>
      <w:r>
        <w:rPr>
          <w:rFonts w:ascii="KaiTi" w:hAnsi="KaiTi" w:eastAsia="KaiTi"/>
          <w:b w:val="0"/>
          <w:i w:val="0"/>
          <w:color w:val="000000"/>
          <w:sz w:val="24"/>
          <w:lang w:eastAsia="zh-CN"/>
        </w:rPr>
        <w:t>、</w:t>
      </w:r>
      <w:r>
        <w:rPr>
          <w:rFonts w:ascii="KaiTi" w:hAnsi="KaiTi" w:eastAsia="KaiTi"/>
          <w:b w:val="0"/>
          <w:i w:val="0"/>
          <w:color w:val="000000"/>
          <w:sz w:val="24"/>
          <w:lang w:eastAsia="zh-CN"/>
        </w:rPr>
        <w:t>設備入場</w:t>
      </w:r>
      <w:r>
        <w:rPr>
          <w:rFonts w:ascii="KaiTi" w:hAnsi="KaiTi" w:eastAsia="KaiTi"/>
          <w:b w:val="0"/>
          <w:i w:val="0"/>
          <w:color w:val="000000"/>
          <w:sz w:val="24"/>
          <w:lang w:eastAsia="zh-CN"/>
        </w:rPr>
        <w:t>。</w:t>
      </w:r>
    </w:p>
    <w:p>
      <w:pPr>
        <w:widowControl/>
        <w:wordWrap w:val="0"/>
        <w:autoSpaceDE w:val="0"/>
        <w:autoSpaceDN w:val="0"/>
        <w:spacing w:line="280" w:lineRule="exact" w:before="285" w:after="137"/>
        <w:ind w:left="544" w:right="0" w:firstLine="0"/>
        <w:jc w:val="left"/>
      </w:pPr>
      <w:r>
        <w:rPr>
          <w:rFonts w:ascii="KaiTi" w:hAnsi="KaiTi" w:eastAsia="KaiTi"/>
          <w:b w:val="0"/>
          <w:i w:val="0"/>
          <w:color w:val="000000"/>
          <w:sz w:val="24"/>
          <w:lang w:eastAsia="zh-CN"/>
        </w:rPr>
        <w:t>二</w:t>
      </w:r>
      <w:r>
        <w:rPr>
          <w:rFonts w:ascii="KaiTi" w:hAnsi="KaiTi" w:eastAsia="KaiTi"/>
          <w:b w:val="0"/>
          <w:i w:val="0"/>
          <w:color w:val="000000"/>
          <w:sz w:val="24"/>
          <w:lang w:eastAsia="zh-CN"/>
        </w:rPr>
        <w:t>、</w:t>
      </w:r>
      <w:r>
        <w:rPr>
          <w:rFonts w:ascii="KaiTi" w:hAnsi="KaiTi" w:eastAsia="KaiTi"/>
          <w:b w:val="0"/>
          <w:i w:val="0"/>
          <w:color w:val="000000"/>
          <w:sz w:val="24"/>
          <w:lang w:eastAsia="zh-CN"/>
        </w:rPr>
        <w:t>比賽時間</w:t>
      </w:r>
      <w:r>
        <w:rPr>
          <w:rFonts w:ascii="Times New Roman" w:hAnsi="Times New Roman" w:eastAsia="Times New Roman"/>
          <w:b w:val="0"/>
          <w:color w:val="000000"/>
          <w:spacing w:val="-10"/>
          <w:sz w:val="28"/>
        </w:rPr>
        <w:t xml:space="preserve"> </w:t>
      </w:r>
      <w:r>
        <w:rPr>
          <w:rFonts w:ascii="Times New Roman" w:hAnsi="Times New Roman" w:eastAsia="Times New Roman"/>
          <w:b w:val="0"/>
          <w:i w:val="0"/>
          <w:color w:val="000000"/>
          <w:spacing w:val="-9"/>
          <w:sz w:val="28"/>
        </w:rPr>
        <w:t>195</w:t>
      </w:r>
      <w:r>
        <w:rPr>
          <w:rFonts w:ascii="Times New Roman" w:hAnsi="Times New Roman" w:eastAsia="Times New Roman"/>
          <w:b w:val="0"/>
          <w:color w:val="000000"/>
          <w:spacing w:val="9"/>
          <w:sz w:val="24"/>
        </w:rPr>
        <w:t xml:space="preserve"> </w:t>
      </w:r>
      <w:r>
        <w:rPr>
          <w:rFonts w:ascii="KaiTi" w:hAnsi="KaiTi" w:eastAsia="KaiTi"/>
          <w:b w:val="0"/>
          <w:i w:val="0"/>
          <w:color w:val="000000"/>
          <w:sz w:val="24"/>
          <w:lang w:eastAsia="zh-CN"/>
        </w:rPr>
        <w:t>分鐘</w:t>
      </w:r>
      <w:r>
        <w:rPr>
          <w:rFonts w:ascii="KaiTi" w:hAnsi="KaiTi" w:eastAsia="KaiTi"/>
          <w:b w:val="0"/>
          <w:i w:val="0"/>
          <w:color w:val="000000"/>
          <w:sz w:val="24"/>
          <w:lang w:eastAsia="zh-CN"/>
        </w:rPr>
        <w:t>，</w:t>
      </w:r>
      <w:r>
        <w:rPr>
          <w:rFonts w:ascii="KaiTi" w:hAnsi="KaiTi" w:eastAsia="KaiTi"/>
          <w:b w:val="0"/>
          <w:i w:val="0"/>
          <w:color w:val="000000"/>
          <w:sz w:val="24"/>
          <w:lang w:eastAsia="zh-CN"/>
        </w:rPr>
        <w:t>競賽時間結束</w:t>
      </w:r>
      <w:r>
        <w:rPr>
          <w:rFonts w:ascii="KaiTi" w:hAnsi="KaiTi" w:eastAsia="KaiTi"/>
          <w:b w:val="0"/>
          <w:i w:val="0"/>
          <w:color w:val="000000"/>
          <w:sz w:val="24"/>
          <w:lang w:eastAsia="zh-CN"/>
        </w:rPr>
        <w:t>，</w:t>
      </w:r>
      <w:r>
        <w:rPr>
          <w:rFonts w:ascii="KaiTi" w:hAnsi="KaiTi" w:eastAsia="KaiTi"/>
          <w:b w:val="0"/>
          <w:i w:val="0"/>
          <w:color w:val="000000"/>
          <w:sz w:val="24"/>
          <w:lang w:eastAsia="zh-CN"/>
        </w:rPr>
        <w:t>參賽選手應立即停止動作</w:t>
      </w:r>
      <w:r>
        <w:rPr>
          <w:rFonts w:ascii="KaiTi" w:hAnsi="KaiTi" w:eastAsia="KaiTi"/>
          <w:b w:val="0"/>
          <w:i w:val="0"/>
          <w:color w:val="000000"/>
          <w:sz w:val="24"/>
          <w:lang w:eastAsia="zh-CN"/>
        </w:rPr>
        <w:t>。</w:t>
      </w:r>
    </w:p>
    <w:p>
      <w:pPr>
        <w:widowControl/>
        <w:wordWrap w:val="0"/>
        <w:autoSpaceDE w:val="0"/>
        <w:autoSpaceDN w:val="0"/>
        <w:spacing w:line="240" w:lineRule="exact" w:before="275" w:after="150"/>
        <w:ind w:left="544" w:right="0" w:firstLine="0"/>
        <w:jc w:val="left"/>
      </w:pPr>
      <w:r>
        <w:rPr>
          <w:rFonts w:ascii="KaiTi" w:hAnsi="KaiTi" w:eastAsia="KaiTi"/>
          <w:b w:val="0"/>
          <w:i w:val="0"/>
          <w:color w:val="000000"/>
          <w:sz w:val="24"/>
          <w:lang w:eastAsia="zh-CN"/>
        </w:rPr>
        <w:t>三</w:t>
      </w:r>
      <w:r>
        <w:rPr>
          <w:rFonts w:ascii="KaiTi" w:hAnsi="KaiTi" w:eastAsia="KaiTi"/>
          <w:b w:val="0"/>
          <w:i w:val="0"/>
          <w:color w:val="000000"/>
          <w:sz w:val="24"/>
          <w:lang w:eastAsia="zh-CN"/>
        </w:rPr>
        <w:t>、</w:t>
      </w:r>
      <w:r>
        <w:rPr>
          <w:rFonts w:ascii="KaiTi" w:hAnsi="KaiTi" w:eastAsia="KaiTi"/>
          <w:b w:val="0"/>
          <w:i w:val="0"/>
          <w:color w:val="000000"/>
          <w:spacing w:val="2"/>
          <w:sz w:val="24"/>
          <w:lang w:eastAsia="zh-CN"/>
        </w:rPr>
        <w:t>競賽過程中</w:t>
      </w:r>
      <w:r>
        <w:rPr>
          <w:rFonts w:ascii="KaiTi" w:hAnsi="KaiTi" w:eastAsia="KaiTi"/>
          <w:b w:val="0"/>
          <w:i w:val="0"/>
          <w:color w:val="000000"/>
          <w:spacing w:val="2"/>
          <w:sz w:val="24"/>
          <w:lang w:eastAsia="zh-CN"/>
        </w:rPr>
        <w:t>，</w:t>
      </w:r>
      <w:r>
        <w:rPr>
          <w:rFonts w:ascii="KaiTi" w:hAnsi="KaiTi" w:eastAsia="KaiTi"/>
          <w:b w:val="0"/>
          <w:i w:val="0"/>
          <w:color w:val="000000"/>
          <w:spacing w:val="3"/>
          <w:sz w:val="24"/>
          <w:lang w:eastAsia="zh-CN"/>
        </w:rPr>
        <w:t>選手因故頇離開競賽場地時</w:t>
      </w:r>
      <w:r>
        <w:rPr>
          <w:rFonts w:ascii="KaiTi" w:hAnsi="KaiTi" w:eastAsia="KaiTi"/>
          <w:b w:val="0"/>
          <w:i w:val="0"/>
          <w:color w:val="000000"/>
          <w:spacing w:val="2"/>
          <w:sz w:val="24"/>
          <w:lang w:eastAsia="zh-CN"/>
        </w:rPr>
        <w:t>，</w:t>
      </w:r>
      <w:r>
        <w:rPr>
          <w:rFonts w:ascii="KaiTi" w:hAnsi="KaiTi" w:eastAsia="KaiTi"/>
          <w:b w:val="0"/>
          <w:i w:val="0"/>
          <w:color w:val="000000"/>
          <w:spacing w:val="3"/>
          <w:sz w:val="24"/>
          <w:lang w:eastAsia="zh-CN"/>
        </w:rPr>
        <w:t>應經大會同意</w:t>
      </w:r>
      <w:r>
        <w:rPr>
          <w:rFonts w:ascii="KaiTi" w:hAnsi="KaiTi" w:eastAsia="KaiTi"/>
          <w:b w:val="0"/>
          <w:i w:val="0"/>
          <w:color w:val="000000"/>
          <w:spacing w:val="2"/>
          <w:sz w:val="24"/>
          <w:lang w:eastAsia="zh-CN"/>
        </w:rPr>
        <w:t>，</w:t>
      </w:r>
      <w:r>
        <w:rPr>
          <w:rFonts w:ascii="KaiTi" w:hAnsi="KaiTi" w:eastAsia="KaiTi"/>
          <w:b w:val="0"/>
          <w:i w:val="0"/>
          <w:color w:val="000000"/>
          <w:spacing w:val="3"/>
          <w:sz w:val="24"/>
          <w:lang w:eastAsia="zh-CN"/>
        </w:rPr>
        <w:t>並由專人陪同</w:t>
      </w:r>
      <w:r>
        <w:rPr>
          <w:rFonts w:ascii="KaiTi" w:hAnsi="KaiTi" w:eastAsia="KaiTi"/>
          <w:b w:val="0"/>
          <w:i w:val="0"/>
          <w:color w:val="000000"/>
          <w:spacing w:val="3"/>
          <w:sz w:val="24"/>
          <w:lang w:eastAsia="zh-CN"/>
        </w:rPr>
        <w:t>。</w:t>
      </w:r>
      <w:r>
        <w:rPr>
          <w:rFonts w:ascii="KaiTi" w:hAnsi="KaiTi" w:eastAsia="KaiTi"/>
          <w:b w:val="0"/>
          <w:i w:val="0"/>
          <w:color w:val="000000"/>
          <w:spacing w:val="2"/>
          <w:sz w:val="24"/>
          <w:lang w:eastAsia="zh-CN"/>
        </w:rPr>
        <w:t>選手離場時</w:t>
      </w:r>
    </w:p>
    <w:p>
      <w:pPr>
        <w:widowControl/>
        <w:wordWrap w:val="0"/>
        <w:autoSpaceDE w:val="0"/>
        <w:autoSpaceDN w:val="0"/>
        <w:spacing w:line="240" w:lineRule="exact" w:before="300" w:after="150"/>
        <w:ind w:left="1024" w:right="0" w:firstLine="0"/>
        <w:jc w:val="left"/>
      </w:pPr>
      <w:r>
        <w:rPr>
          <w:rFonts w:ascii="KaiTi" w:hAnsi="KaiTi" w:eastAsia="KaiTi"/>
          <w:b w:val="0"/>
          <w:i w:val="0"/>
          <w:color w:val="000000"/>
          <w:sz w:val="24"/>
          <w:lang w:eastAsia="zh-CN"/>
        </w:rPr>
        <w:t>間照計</w:t>
      </w:r>
      <w:r>
        <w:rPr>
          <w:rFonts w:ascii="KaiTi" w:hAnsi="KaiTi" w:eastAsia="KaiTi"/>
          <w:b w:val="0"/>
          <w:i w:val="0"/>
          <w:color w:val="000000"/>
          <w:sz w:val="24"/>
          <w:lang w:eastAsia="zh-CN"/>
        </w:rPr>
        <w:t>，</w:t>
      </w:r>
      <w:r>
        <w:rPr>
          <w:rFonts w:ascii="KaiTi" w:hAnsi="KaiTi" w:eastAsia="KaiTi"/>
          <w:b w:val="0"/>
          <w:i w:val="0"/>
          <w:color w:val="000000"/>
          <w:sz w:val="24"/>
          <w:lang w:eastAsia="zh-CN"/>
        </w:rPr>
        <w:t>不得扣除</w:t>
      </w:r>
      <w:r>
        <w:rPr>
          <w:rFonts w:ascii="KaiTi" w:hAnsi="KaiTi" w:eastAsia="KaiTi"/>
          <w:b w:val="0"/>
          <w:i w:val="0"/>
          <w:color w:val="000000"/>
          <w:sz w:val="24"/>
          <w:lang w:eastAsia="zh-CN"/>
        </w:rPr>
        <w:t>。</w:t>
      </w:r>
    </w:p>
    <w:p>
      <w:pPr>
        <w:widowControl/>
        <w:wordWrap w:val="0"/>
        <w:autoSpaceDE w:val="0"/>
        <w:autoSpaceDN w:val="0"/>
        <w:spacing w:line="240" w:lineRule="exact" w:before="300" w:after="150"/>
        <w:ind w:left="544" w:right="0" w:firstLine="0"/>
        <w:jc w:val="left"/>
      </w:pPr>
      <w:r>
        <w:rPr>
          <w:rFonts w:ascii="KaiTi" w:hAnsi="KaiTi" w:eastAsia="KaiTi"/>
          <w:b w:val="0"/>
          <w:i w:val="0"/>
          <w:color w:val="000000"/>
          <w:sz w:val="24"/>
          <w:lang w:eastAsia="zh-CN"/>
        </w:rPr>
        <w:t>四</w:t>
      </w:r>
      <w:r>
        <w:rPr>
          <w:rFonts w:ascii="KaiTi" w:hAnsi="KaiTi" w:eastAsia="KaiTi"/>
          <w:b w:val="0"/>
          <w:i w:val="0"/>
          <w:color w:val="000000"/>
          <w:sz w:val="24"/>
          <w:lang w:eastAsia="zh-CN"/>
        </w:rPr>
        <w:t>、</w:t>
      </w:r>
      <w:r>
        <w:rPr>
          <w:rFonts w:ascii="KaiTi" w:hAnsi="KaiTi" w:eastAsia="KaiTi"/>
          <w:b w:val="0"/>
          <w:i w:val="0"/>
          <w:color w:val="000000"/>
          <w:spacing w:val="2"/>
          <w:sz w:val="24"/>
          <w:lang w:eastAsia="zh-CN"/>
        </w:rPr>
        <w:t>競賽過程中</w:t>
      </w:r>
      <w:r>
        <w:rPr>
          <w:rFonts w:ascii="KaiTi" w:hAnsi="KaiTi" w:eastAsia="KaiTi"/>
          <w:b w:val="0"/>
          <w:i w:val="0"/>
          <w:color w:val="000000"/>
          <w:spacing w:val="2"/>
          <w:sz w:val="24"/>
          <w:lang w:eastAsia="zh-CN"/>
        </w:rPr>
        <w:t>，</w:t>
      </w:r>
      <w:r>
        <w:rPr>
          <w:rFonts w:ascii="KaiTi" w:hAnsi="KaiTi" w:eastAsia="KaiTi"/>
          <w:b w:val="0"/>
          <w:i w:val="0"/>
          <w:color w:val="000000"/>
          <w:spacing w:val="3"/>
          <w:sz w:val="24"/>
          <w:lang w:eastAsia="zh-CN"/>
        </w:rPr>
        <w:t>發生颱風</w:t>
      </w:r>
      <w:r>
        <w:rPr>
          <w:rFonts w:ascii="KaiTi" w:hAnsi="KaiTi" w:eastAsia="KaiTi"/>
          <w:b w:val="0"/>
          <w:i w:val="0"/>
          <w:color w:val="000000"/>
          <w:spacing w:val="2"/>
          <w:sz w:val="24"/>
          <w:lang w:eastAsia="zh-CN"/>
        </w:rPr>
        <w:t>、</w:t>
      </w:r>
      <w:r>
        <w:rPr>
          <w:rFonts w:ascii="KaiTi" w:hAnsi="KaiTi" w:eastAsia="KaiTi"/>
          <w:b w:val="0"/>
          <w:i w:val="0"/>
          <w:color w:val="000000"/>
          <w:spacing w:val="2"/>
          <w:sz w:val="24"/>
          <w:lang w:eastAsia="zh-CN"/>
        </w:rPr>
        <w:t>地震</w:t>
      </w:r>
      <w:r>
        <w:rPr>
          <w:rFonts w:ascii="KaiTi" w:hAnsi="KaiTi" w:eastAsia="KaiTi"/>
          <w:b w:val="0"/>
          <w:i w:val="0"/>
          <w:color w:val="000000"/>
          <w:spacing w:val="2"/>
          <w:sz w:val="24"/>
          <w:lang w:eastAsia="zh-CN"/>
        </w:rPr>
        <w:t>、</w:t>
      </w:r>
      <w:r>
        <w:rPr>
          <w:rFonts w:ascii="KaiTi" w:hAnsi="KaiTi" w:eastAsia="KaiTi"/>
          <w:b w:val="0"/>
          <w:i w:val="0"/>
          <w:color w:val="000000"/>
          <w:spacing w:val="3"/>
          <w:sz w:val="24"/>
          <w:lang w:eastAsia="zh-CN"/>
        </w:rPr>
        <w:t>空襲</w:t>
      </w:r>
      <w:r>
        <w:rPr>
          <w:rFonts w:ascii="KaiTi" w:hAnsi="KaiTi" w:eastAsia="KaiTi"/>
          <w:b w:val="0"/>
          <w:i w:val="0"/>
          <w:color w:val="000000"/>
          <w:spacing w:val="2"/>
          <w:sz w:val="24"/>
          <w:lang w:eastAsia="zh-CN"/>
        </w:rPr>
        <w:t>、</w:t>
      </w:r>
      <w:r>
        <w:rPr>
          <w:rFonts w:ascii="KaiTi" w:hAnsi="KaiTi" w:eastAsia="KaiTi"/>
          <w:b w:val="0"/>
          <w:i w:val="0"/>
          <w:color w:val="000000"/>
          <w:spacing w:val="2"/>
          <w:sz w:val="24"/>
          <w:lang w:eastAsia="zh-CN"/>
        </w:rPr>
        <w:t>水災</w:t>
      </w:r>
      <w:r>
        <w:rPr>
          <w:rFonts w:ascii="KaiTi" w:hAnsi="KaiTi" w:eastAsia="KaiTi"/>
          <w:b w:val="0"/>
          <w:i w:val="0"/>
          <w:color w:val="000000"/>
          <w:spacing w:val="3"/>
          <w:sz w:val="24"/>
          <w:lang w:eastAsia="zh-CN"/>
        </w:rPr>
        <w:t>、</w:t>
      </w:r>
      <w:r>
        <w:rPr>
          <w:rFonts w:ascii="KaiTi" w:hAnsi="KaiTi" w:eastAsia="KaiTi"/>
          <w:b w:val="0"/>
          <w:i w:val="0"/>
          <w:color w:val="000000"/>
          <w:spacing w:val="2"/>
          <w:sz w:val="24"/>
          <w:lang w:eastAsia="zh-CN"/>
        </w:rPr>
        <w:t>火災</w:t>
      </w:r>
      <w:r>
        <w:rPr>
          <w:rFonts w:ascii="KaiTi" w:hAnsi="KaiTi" w:eastAsia="KaiTi"/>
          <w:b w:val="0"/>
          <w:i w:val="0"/>
          <w:color w:val="000000"/>
          <w:spacing w:val="2"/>
          <w:sz w:val="24"/>
          <w:lang w:eastAsia="zh-CN"/>
        </w:rPr>
        <w:t>、</w:t>
      </w:r>
      <w:r>
        <w:rPr>
          <w:rFonts w:ascii="KaiTi" w:hAnsi="KaiTi" w:eastAsia="KaiTi"/>
          <w:b w:val="0"/>
          <w:i w:val="0"/>
          <w:color w:val="000000"/>
          <w:spacing w:val="3"/>
          <w:sz w:val="24"/>
          <w:lang w:eastAsia="zh-CN"/>
        </w:rPr>
        <w:t>停電</w:t>
      </w:r>
      <w:r>
        <w:rPr>
          <w:rFonts w:ascii="KaiTi" w:hAnsi="KaiTi" w:eastAsia="KaiTi"/>
          <w:b w:val="0"/>
          <w:i w:val="0"/>
          <w:color w:val="000000"/>
          <w:spacing w:val="2"/>
          <w:sz w:val="24"/>
          <w:lang w:eastAsia="zh-CN"/>
        </w:rPr>
        <w:t>、</w:t>
      </w:r>
      <w:r>
        <w:rPr>
          <w:rFonts w:ascii="KaiTi" w:hAnsi="KaiTi" w:eastAsia="KaiTi"/>
          <w:b w:val="0"/>
          <w:i w:val="0"/>
          <w:color w:val="000000"/>
          <w:spacing w:val="3"/>
          <w:sz w:val="24"/>
          <w:lang w:eastAsia="zh-CN"/>
        </w:rPr>
        <w:t>設備故障或其他重大事故</w:t>
      </w:r>
      <w:r>
        <w:rPr>
          <w:rFonts w:ascii="KaiTi" w:hAnsi="KaiTi" w:eastAsia="KaiTi"/>
          <w:b w:val="0"/>
          <w:i w:val="0"/>
          <w:color w:val="000000"/>
          <w:sz w:val="24"/>
          <w:lang w:eastAsia="zh-CN"/>
        </w:rPr>
        <w:t>，</w:t>
      </w:r>
    </w:p>
    <w:p>
      <w:pPr>
        <w:widowControl/>
        <w:wordWrap w:val="0"/>
        <w:autoSpaceDE w:val="0"/>
        <w:autoSpaceDN w:val="0"/>
        <w:spacing w:line="240" w:lineRule="exact" w:before="300" w:after="150"/>
        <w:ind w:left="1024" w:right="0" w:firstLine="0"/>
        <w:jc w:val="left"/>
      </w:pPr>
      <w:r>
        <w:rPr>
          <w:rFonts w:ascii="KaiTi" w:hAnsi="KaiTi" w:eastAsia="KaiTi"/>
          <w:b w:val="0"/>
          <w:i w:val="0"/>
          <w:color w:val="000000"/>
          <w:sz w:val="24"/>
          <w:lang w:eastAsia="zh-CN"/>
        </w:rPr>
        <w:t>致不能進行競賽時</w:t>
      </w:r>
      <w:r>
        <w:rPr>
          <w:rFonts w:ascii="KaiTi" w:hAnsi="KaiTi" w:eastAsia="KaiTi"/>
          <w:b w:val="0"/>
          <w:i w:val="0"/>
          <w:color w:val="000000"/>
          <w:sz w:val="24"/>
          <w:lang w:eastAsia="zh-CN"/>
        </w:rPr>
        <w:t>，</w:t>
      </w:r>
      <w:r>
        <w:rPr>
          <w:rFonts w:ascii="KaiTi" w:hAnsi="KaiTi" w:eastAsia="KaiTi"/>
          <w:b w:val="0"/>
          <w:i w:val="0"/>
          <w:color w:val="000000"/>
          <w:sz w:val="24"/>
          <w:lang w:eastAsia="zh-CN"/>
        </w:rPr>
        <w:t>依大會指示辦理</w:t>
      </w:r>
      <w:r>
        <w:rPr>
          <w:rFonts w:ascii="KaiTi" w:hAnsi="KaiTi" w:eastAsia="KaiTi"/>
          <w:b w:val="0"/>
          <w:i w:val="0"/>
          <w:color w:val="000000"/>
          <w:sz w:val="24"/>
          <w:lang w:eastAsia="zh-CN"/>
        </w:rPr>
        <w:t>。</w:t>
      </w:r>
    </w:p>
    <w:p>
      <w:pPr>
        <w:widowControl/>
        <w:wordWrap w:val="0"/>
        <w:autoSpaceDE w:val="0"/>
        <w:autoSpaceDN w:val="0"/>
        <w:spacing w:line="240" w:lineRule="exact" w:before="300" w:after="150"/>
        <w:ind w:left="544" w:right="0" w:firstLine="0"/>
        <w:jc w:val="left"/>
      </w:pPr>
      <w:r>
        <w:rPr>
          <w:rFonts w:ascii="KaiTi" w:hAnsi="KaiTi" w:eastAsia="KaiTi"/>
          <w:b w:val="0"/>
          <w:i w:val="0"/>
          <w:color w:val="000000"/>
          <w:sz w:val="24"/>
          <w:lang w:eastAsia="zh-CN"/>
        </w:rPr>
        <w:t>五</w:t>
      </w:r>
      <w:r>
        <w:rPr>
          <w:rFonts w:ascii="KaiTi" w:hAnsi="KaiTi" w:eastAsia="KaiTi"/>
          <w:b w:val="0"/>
          <w:i w:val="0"/>
          <w:color w:val="000000"/>
          <w:sz w:val="24"/>
          <w:lang w:eastAsia="zh-CN"/>
        </w:rPr>
        <w:t>、</w:t>
      </w:r>
      <w:r>
        <w:rPr>
          <w:rFonts w:ascii="KaiTi" w:hAnsi="KaiTi" w:eastAsia="KaiTi"/>
          <w:b w:val="0"/>
          <w:i w:val="0"/>
          <w:color w:val="000000"/>
          <w:sz w:val="24"/>
          <w:lang w:eastAsia="zh-CN"/>
        </w:rPr>
        <w:t>參賽選手頇於作品開頭標示創意授權圖示</w:t>
      </w:r>
      <w:r>
        <w:rPr>
          <w:rFonts w:ascii="KaiTi" w:hAnsi="KaiTi" w:eastAsia="KaiTi"/>
          <w:b w:val="0"/>
          <w:i w:val="0"/>
          <w:color w:val="000000"/>
          <w:sz w:val="24"/>
          <w:lang w:eastAsia="zh-CN"/>
        </w:rPr>
        <w:t>，</w:t>
      </w:r>
      <w:r>
        <w:rPr>
          <w:rFonts w:ascii="KaiTi" w:hAnsi="KaiTi" w:eastAsia="KaiTi"/>
          <w:b w:val="0"/>
          <w:i w:val="0"/>
          <w:color w:val="000000"/>
          <w:sz w:val="24"/>
          <w:lang w:eastAsia="zh-CN"/>
        </w:rPr>
        <w:t>若未放上</w:t>
      </w:r>
      <w:r>
        <w:rPr>
          <w:rFonts w:ascii="KaiTi" w:hAnsi="KaiTi" w:eastAsia="KaiTi"/>
          <w:b w:val="0"/>
          <w:i w:val="0"/>
          <w:color w:val="000000"/>
          <w:sz w:val="24"/>
          <w:lang w:eastAsia="zh-CN"/>
        </w:rPr>
        <w:t>，</w:t>
      </w:r>
      <w:r>
        <w:rPr>
          <w:rFonts w:ascii="KaiTi" w:hAnsi="KaiTi" w:eastAsia="KaiTi"/>
          <w:b w:val="0"/>
          <w:i w:val="0"/>
          <w:color w:val="000000"/>
          <w:sz w:val="24"/>
          <w:lang w:eastAsia="zh-CN"/>
        </w:rPr>
        <w:t>總帄均予以扣</w:t>
      </w:r>
      <w:r>
        <w:rPr>
          <w:rFonts w:ascii="Times New Roman" w:hAnsi="Times New Roman" w:eastAsia="Times New Roman"/>
          <w:b w:val="0"/>
          <w:color w:val="000000"/>
          <w:spacing w:val="0"/>
          <w:sz w:val="24"/>
        </w:rPr>
        <w:t xml:space="preserve"> </w:t>
      </w:r>
      <w:r>
        <w:rPr>
          <w:rFonts w:ascii="KaiTi" w:hAnsi="KaiTi" w:eastAsia="KaiTi"/>
          <w:b w:val="0"/>
          <w:i w:val="0"/>
          <w:color w:val="000000"/>
          <w:sz w:val="24"/>
        </w:rPr>
        <w:t>1</w:t>
      </w:r>
      <w:r>
        <w:rPr>
          <w:rFonts w:ascii="Times New Roman" w:hAnsi="Times New Roman" w:eastAsia="Times New Roman"/>
          <w:b w:val="0"/>
          <w:color w:val="000000"/>
          <w:sz w:val="24"/>
        </w:rPr>
        <w:t xml:space="preserve"> </w:t>
      </w:r>
      <w:r>
        <w:rPr>
          <w:rFonts w:ascii="KaiTi" w:hAnsi="KaiTi" w:eastAsia="KaiTi"/>
          <w:b w:val="0"/>
          <w:i w:val="0"/>
          <w:color w:val="000000"/>
          <w:sz w:val="24"/>
          <w:lang w:eastAsia="zh-CN"/>
        </w:rPr>
        <w:t>分</w:t>
      </w:r>
      <w:r>
        <w:rPr>
          <w:rFonts w:ascii="KaiTi" w:hAnsi="KaiTi" w:eastAsia="KaiTi"/>
          <w:b w:val="0"/>
          <w:i w:val="0"/>
          <w:color w:val="000000"/>
          <w:sz w:val="24"/>
          <w:lang w:eastAsia="zh-CN"/>
        </w:rPr>
        <w:t>。</w:t>
      </w:r>
    </w:p>
    <w:p>
      <w:pPr>
        <w:widowControl/>
        <w:wordWrap w:val="0"/>
        <w:autoSpaceDE w:val="0"/>
        <w:autoSpaceDN w:val="0"/>
        <w:spacing w:line="240" w:lineRule="exact" w:before="300" w:after="150"/>
        <w:ind w:left="544" w:right="0" w:firstLine="0"/>
        <w:jc w:val="left"/>
      </w:pPr>
      <w:r>
        <w:rPr>
          <w:rFonts w:ascii="KaiTi" w:hAnsi="KaiTi" w:eastAsia="KaiTi"/>
          <w:b w:val="0"/>
          <w:i w:val="0"/>
          <w:color w:val="000000"/>
          <w:sz w:val="24"/>
          <w:lang w:eastAsia="zh-CN"/>
        </w:rPr>
        <w:t>六</w:t>
      </w:r>
      <w:r>
        <w:rPr>
          <w:rFonts w:ascii="KaiTi" w:hAnsi="KaiTi" w:eastAsia="KaiTi"/>
          <w:b w:val="0"/>
          <w:i w:val="0"/>
          <w:color w:val="000000"/>
          <w:sz w:val="24"/>
          <w:lang w:eastAsia="zh-CN"/>
        </w:rPr>
        <w:t>、</w:t>
      </w:r>
      <w:r>
        <w:rPr>
          <w:rFonts w:ascii="KaiTi" w:hAnsi="KaiTi" w:eastAsia="KaiTi"/>
          <w:b w:val="0"/>
          <w:i w:val="0"/>
          <w:color w:val="000000"/>
          <w:sz w:val="24"/>
          <w:lang w:eastAsia="zh-CN"/>
        </w:rPr>
        <w:t>參賽選手有下列行為之一</w:t>
      </w:r>
      <w:r>
        <w:rPr>
          <w:rFonts w:ascii="KaiTi" w:hAnsi="KaiTi" w:eastAsia="KaiTi"/>
          <w:b w:val="0"/>
          <w:i w:val="0"/>
          <w:color w:val="000000"/>
          <w:sz w:val="24"/>
          <w:lang w:eastAsia="zh-CN"/>
        </w:rPr>
        <w:t>，</w:t>
      </w:r>
      <w:r>
        <w:rPr>
          <w:rFonts w:ascii="KaiTi" w:hAnsi="KaiTi" w:eastAsia="KaiTi"/>
          <w:b w:val="0"/>
          <w:i w:val="0"/>
          <w:color w:val="000000"/>
          <w:sz w:val="24"/>
          <w:lang w:eastAsia="zh-CN"/>
        </w:rPr>
        <w:t>經警告未改善者</w:t>
      </w:r>
      <w:r>
        <w:rPr>
          <w:rFonts w:ascii="KaiTi" w:hAnsi="KaiTi" w:eastAsia="KaiTi"/>
          <w:b w:val="0"/>
          <w:i w:val="0"/>
          <w:color w:val="000000"/>
          <w:sz w:val="24"/>
          <w:lang w:eastAsia="zh-CN"/>
        </w:rPr>
        <w:t>，</w:t>
      </w:r>
      <w:r>
        <w:rPr>
          <w:rFonts w:ascii="KaiTi" w:hAnsi="KaiTi" w:eastAsia="KaiTi"/>
          <w:b w:val="0"/>
          <w:i w:val="0"/>
          <w:color w:val="000000"/>
          <w:sz w:val="24"/>
          <w:lang w:eastAsia="zh-CN"/>
        </w:rPr>
        <w:t>列入違規事項紀錄</w:t>
      </w:r>
      <w:r>
        <w:rPr>
          <w:rFonts w:ascii="KaiTi" w:hAnsi="KaiTi" w:eastAsia="KaiTi"/>
          <w:b w:val="0"/>
          <w:i w:val="0"/>
          <w:color w:val="000000"/>
          <w:sz w:val="24"/>
          <w:lang w:eastAsia="zh-CN"/>
        </w:rPr>
        <w:t>，</w:t>
      </w:r>
      <w:r>
        <w:rPr>
          <w:rFonts w:ascii="KaiTi" w:hAnsi="KaiTi" w:eastAsia="KaiTi"/>
          <w:b w:val="0"/>
          <w:i w:val="0"/>
          <w:color w:val="000000"/>
          <w:sz w:val="24"/>
          <w:lang w:eastAsia="zh-CN"/>
        </w:rPr>
        <w:t>交由評審委員扣分</w:t>
      </w:r>
      <w:r>
        <w:rPr>
          <w:rFonts w:ascii="KaiTi" w:hAnsi="KaiTi" w:eastAsia="KaiTi"/>
          <w:b w:val="0"/>
          <w:i w:val="0"/>
          <w:color w:val="000000"/>
          <w:sz w:val="24"/>
          <w:lang w:eastAsia="zh-CN"/>
        </w:rPr>
        <w:t>：</w:t>
      </w:r>
    </w:p>
    <w:p>
      <w:pPr>
        <w:widowControl/>
        <w:wordWrap w:val="0"/>
        <w:autoSpaceDE w:val="0"/>
        <w:autoSpaceDN w:val="0"/>
        <w:spacing w:line="240" w:lineRule="exact" w:before="300" w:after="150"/>
        <w:ind w:left="1000"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一</w:t>
      </w:r>
      <w:r>
        <w:rPr>
          <w:rFonts w:ascii="KaiTi" w:hAnsi="KaiTi" w:eastAsia="KaiTi"/>
          <w:b w:val="0"/>
          <w:i w:val="0"/>
          <w:color w:val="000000"/>
          <w:sz w:val="24"/>
        </w:rPr>
        <w:t>)</w:t>
      </w:r>
      <w:r>
        <w:rPr>
          <w:rFonts w:ascii="KaiTi" w:hAnsi="KaiTi" w:eastAsia="KaiTi"/>
          <w:b w:val="0"/>
          <w:i w:val="0"/>
          <w:color w:val="000000"/>
          <w:sz w:val="24"/>
          <w:lang w:eastAsia="zh-CN"/>
        </w:rPr>
        <w:t>競賽中與其他選手</w:t>
      </w:r>
      <w:r>
        <w:rPr>
          <w:rFonts w:ascii="KaiTi" w:hAnsi="KaiTi" w:eastAsia="KaiTi"/>
          <w:b w:val="0"/>
          <w:i w:val="0"/>
          <w:color w:val="000000"/>
          <w:sz w:val="24"/>
          <w:lang w:eastAsia="zh-CN"/>
        </w:rPr>
        <w:t>、</w:t>
      </w:r>
      <w:r>
        <w:rPr>
          <w:rFonts w:ascii="KaiTi" w:hAnsi="KaiTi" w:eastAsia="KaiTi"/>
          <w:b w:val="0"/>
          <w:i w:val="0"/>
          <w:color w:val="000000"/>
          <w:sz w:val="24"/>
          <w:lang w:eastAsia="zh-CN"/>
        </w:rPr>
        <w:t>工作人員或指導老師等人交談</w:t>
      </w:r>
      <w:r>
        <w:rPr>
          <w:rFonts w:ascii="KaiTi" w:hAnsi="KaiTi" w:eastAsia="KaiTi"/>
          <w:b w:val="0"/>
          <w:i w:val="0"/>
          <w:color w:val="000000"/>
          <w:sz w:val="24"/>
          <w:lang w:eastAsia="zh-CN"/>
        </w:rPr>
        <w:t>、</w:t>
      </w:r>
      <w:r>
        <w:rPr>
          <w:rFonts w:ascii="KaiTi" w:hAnsi="KaiTi" w:eastAsia="KaiTi"/>
          <w:b w:val="0"/>
          <w:i w:val="0"/>
          <w:color w:val="000000"/>
          <w:sz w:val="24"/>
          <w:lang w:eastAsia="zh-CN"/>
        </w:rPr>
        <w:t>接觸</w:t>
      </w:r>
      <w:r>
        <w:rPr>
          <w:rFonts w:ascii="KaiTi" w:hAnsi="KaiTi" w:eastAsia="KaiTi"/>
          <w:b w:val="0"/>
          <w:i w:val="0"/>
          <w:color w:val="000000"/>
          <w:sz w:val="24"/>
          <w:lang w:eastAsia="zh-CN"/>
        </w:rPr>
        <w:t>。</w:t>
      </w:r>
    </w:p>
    <w:p>
      <w:pPr>
        <w:widowControl/>
        <w:wordWrap w:val="0"/>
        <w:autoSpaceDE w:val="0"/>
        <w:autoSpaceDN w:val="0"/>
        <w:spacing w:line="240" w:lineRule="exact" w:before="300" w:after="150"/>
        <w:ind w:left="1000"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二</w:t>
      </w:r>
      <w:r>
        <w:rPr>
          <w:rFonts w:ascii="KaiTi" w:hAnsi="KaiTi" w:eastAsia="KaiTi"/>
          <w:b w:val="0"/>
          <w:i w:val="0"/>
          <w:color w:val="000000"/>
          <w:sz w:val="24"/>
        </w:rPr>
        <w:t>)</w:t>
      </w:r>
      <w:r>
        <w:rPr>
          <w:rFonts w:ascii="KaiTi" w:hAnsi="KaiTi" w:eastAsia="KaiTi"/>
          <w:b w:val="0"/>
          <w:i w:val="0"/>
          <w:color w:val="000000"/>
          <w:sz w:val="24"/>
          <w:lang w:eastAsia="zh-CN"/>
        </w:rPr>
        <w:t>隨身攜帶穿戴式裝置或其他具資訊傳輸</w:t>
      </w:r>
      <w:r>
        <w:rPr>
          <w:rFonts w:ascii="KaiTi" w:hAnsi="KaiTi" w:eastAsia="KaiTi"/>
          <w:b w:val="0"/>
          <w:i w:val="0"/>
          <w:color w:val="000000"/>
          <w:sz w:val="24"/>
          <w:lang w:eastAsia="zh-CN"/>
        </w:rPr>
        <w:t>、</w:t>
      </w:r>
      <w:r>
        <w:rPr>
          <w:rFonts w:ascii="KaiTi" w:hAnsi="KaiTi" w:eastAsia="KaiTi"/>
          <w:b w:val="0"/>
          <w:i w:val="0"/>
          <w:color w:val="000000"/>
          <w:sz w:val="24"/>
          <w:lang w:eastAsia="zh-CN"/>
        </w:rPr>
        <w:t>感應</w:t>
      </w:r>
      <w:r>
        <w:rPr>
          <w:rFonts w:ascii="KaiTi" w:hAnsi="KaiTi" w:eastAsia="KaiTi"/>
          <w:b w:val="0"/>
          <w:i w:val="0"/>
          <w:color w:val="000000"/>
          <w:sz w:val="24"/>
          <w:lang w:eastAsia="zh-CN"/>
        </w:rPr>
        <w:t>、</w:t>
      </w:r>
      <w:r>
        <w:rPr>
          <w:rFonts w:ascii="KaiTi" w:hAnsi="KaiTi" w:eastAsia="KaiTi"/>
          <w:b w:val="0"/>
          <w:i w:val="0"/>
          <w:color w:val="000000"/>
          <w:sz w:val="24"/>
          <w:lang w:eastAsia="zh-CN"/>
        </w:rPr>
        <w:t>紀錄功能之器材及設備</w:t>
      </w:r>
      <w:r>
        <w:rPr>
          <w:rFonts w:ascii="KaiTi" w:hAnsi="KaiTi" w:eastAsia="KaiTi"/>
          <w:b w:val="0"/>
          <w:i w:val="0"/>
          <w:color w:val="000000"/>
          <w:sz w:val="24"/>
          <w:lang w:eastAsia="zh-CN"/>
        </w:rPr>
        <w:t>。</w:t>
      </w:r>
    </w:p>
    <w:p>
      <w:pPr>
        <w:widowControl/>
        <w:wordWrap w:val="0"/>
        <w:autoSpaceDE w:val="0"/>
        <w:autoSpaceDN w:val="0"/>
        <w:spacing w:line="240" w:lineRule="exact" w:before="300" w:after="150"/>
        <w:ind w:left="1000"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三</w:t>
      </w:r>
      <w:r>
        <w:rPr>
          <w:rFonts w:ascii="KaiTi" w:hAnsi="KaiTi" w:eastAsia="KaiTi"/>
          <w:b w:val="0"/>
          <w:i w:val="0"/>
          <w:color w:val="000000"/>
          <w:sz w:val="24"/>
        </w:rPr>
        <w:t>)</w:t>
      </w:r>
      <w:r>
        <w:rPr>
          <w:rFonts w:ascii="KaiTi" w:hAnsi="KaiTi" w:eastAsia="KaiTi"/>
          <w:b w:val="0"/>
          <w:i w:val="0"/>
          <w:color w:val="000000"/>
          <w:sz w:val="24"/>
          <w:lang w:eastAsia="zh-CN"/>
        </w:rPr>
        <w:t>其他違反競賽實施計畫情事</w:t>
      </w:r>
      <w:r>
        <w:rPr>
          <w:rFonts w:ascii="KaiTi" w:hAnsi="KaiTi" w:eastAsia="KaiTi"/>
          <w:b w:val="0"/>
          <w:i w:val="0"/>
          <w:color w:val="000000"/>
          <w:sz w:val="24"/>
          <w:lang w:eastAsia="zh-CN"/>
        </w:rPr>
        <w:t>。</w:t>
      </w:r>
    </w:p>
    <w:p>
      <w:pPr>
        <w:widowControl/>
        <w:wordWrap w:val="0"/>
        <w:autoSpaceDE w:val="0"/>
        <w:autoSpaceDN w:val="0"/>
        <w:spacing w:line="240" w:lineRule="exact" w:before="300" w:after="150"/>
        <w:ind w:left="1000"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四</w:t>
      </w:r>
      <w:r>
        <w:rPr>
          <w:rFonts w:ascii="KaiTi" w:hAnsi="KaiTi" w:eastAsia="KaiTi"/>
          <w:b w:val="0"/>
          <w:i w:val="0"/>
          <w:color w:val="000000"/>
          <w:sz w:val="24"/>
        </w:rPr>
        <w:t>)</w:t>
      </w:r>
      <w:r>
        <w:rPr>
          <w:rFonts w:ascii="KaiTi" w:hAnsi="KaiTi" w:eastAsia="KaiTi"/>
          <w:b w:val="0"/>
          <w:i w:val="0"/>
          <w:color w:val="000000"/>
          <w:sz w:val="24"/>
          <w:lang w:eastAsia="zh-CN"/>
        </w:rPr>
        <w:t>參與他組討論</w:t>
      </w:r>
      <w:r>
        <w:rPr>
          <w:rFonts w:ascii="KaiTi" w:hAnsi="KaiTi" w:eastAsia="KaiTi"/>
          <w:b w:val="0"/>
          <w:i w:val="0"/>
          <w:color w:val="000000"/>
          <w:sz w:val="24"/>
          <w:lang w:eastAsia="zh-CN"/>
        </w:rPr>
        <w:t>、</w:t>
      </w:r>
      <w:r>
        <w:rPr>
          <w:rFonts w:ascii="KaiTi" w:hAnsi="KaiTi" w:eastAsia="KaiTi"/>
          <w:b w:val="0"/>
          <w:i w:val="0"/>
          <w:color w:val="000000"/>
          <w:sz w:val="24"/>
          <w:lang w:eastAsia="zh-CN"/>
        </w:rPr>
        <w:t>溝通與製作</w:t>
      </w:r>
      <w:r>
        <w:rPr>
          <w:rFonts w:ascii="KaiTi" w:hAnsi="KaiTi" w:eastAsia="KaiTi"/>
          <w:b w:val="0"/>
          <w:i w:val="0"/>
          <w:color w:val="000000"/>
          <w:sz w:val="24"/>
          <w:lang w:eastAsia="zh-CN"/>
        </w:rPr>
        <w:t>。</w:t>
      </w:r>
    </w:p>
    <w:p>
      <w:pPr>
        <w:widowControl/>
        <w:wordWrap w:val="0"/>
        <w:autoSpaceDE w:val="0"/>
        <w:autoSpaceDN w:val="0"/>
        <w:spacing w:line="240" w:lineRule="exact" w:before="300" w:after="150"/>
        <w:ind w:left="1000"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五</w:t>
      </w:r>
      <w:r>
        <w:rPr>
          <w:rFonts w:ascii="KaiTi" w:hAnsi="KaiTi" w:eastAsia="KaiTi"/>
          <w:b w:val="0"/>
          <w:i w:val="0"/>
          <w:color w:val="000000"/>
          <w:sz w:val="24"/>
        </w:rPr>
        <w:t>)</w:t>
      </w:r>
      <w:r>
        <w:rPr>
          <w:rFonts w:ascii="KaiTi" w:hAnsi="KaiTi" w:eastAsia="KaiTi"/>
          <w:b w:val="0"/>
          <w:i w:val="0"/>
          <w:color w:val="000000"/>
          <w:sz w:val="24"/>
          <w:lang w:eastAsia="zh-CN"/>
        </w:rPr>
        <w:t>在場內大聲喧嘩不聽勸止</w:t>
      </w:r>
      <w:r>
        <w:rPr>
          <w:rFonts w:ascii="KaiTi" w:hAnsi="KaiTi" w:eastAsia="KaiTi"/>
          <w:b w:val="0"/>
          <w:i w:val="0"/>
          <w:color w:val="000000"/>
          <w:sz w:val="24"/>
          <w:lang w:eastAsia="zh-CN"/>
        </w:rPr>
        <w:t>，</w:t>
      </w:r>
      <w:r>
        <w:rPr>
          <w:rFonts w:ascii="KaiTi" w:hAnsi="KaiTi" w:eastAsia="KaiTi"/>
          <w:b w:val="0"/>
          <w:i w:val="0"/>
          <w:color w:val="000000"/>
          <w:sz w:val="24"/>
          <w:lang w:eastAsia="zh-CN"/>
        </w:rPr>
        <w:t>或其他妨害賽事進行之事項</w:t>
      </w:r>
      <w:r>
        <w:rPr>
          <w:rFonts w:ascii="KaiTi" w:hAnsi="KaiTi" w:eastAsia="KaiTi"/>
          <w:b w:val="0"/>
          <w:i w:val="0"/>
          <w:color w:val="000000"/>
          <w:sz w:val="24"/>
          <w:lang w:eastAsia="zh-CN"/>
        </w:rPr>
        <w:t>。</w:t>
      </w:r>
    </w:p>
    <w:p>
      <w:pPr>
        <w:widowControl/>
        <w:wordWrap w:val="0"/>
        <w:autoSpaceDE w:val="0"/>
        <w:autoSpaceDN w:val="0"/>
        <w:spacing w:line="240" w:lineRule="exact" w:before="300" w:after="150"/>
        <w:ind w:left="1000"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六</w:t>
      </w:r>
      <w:r>
        <w:rPr>
          <w:rFonts w:ascii="KaiTi" w:hAnsi="KaiTi" w:eastAsia="KaiTi"/>
          <w:b w:val="0"/>
          <w:i w:val="0"/>
          <w:color w:val="000000"/>
          <w:sz w:val="24"/>
        </w:rPr>
        <w:t>)</w:t>
      </w:r>
      <w:r>
        <w:rPr>
          <w:rFonts w:ascii="KaiTi" w:hAnsi="KaiTi" w:eastAsia="KaiTi"/>
          <w:b w:val="0"/>
          <w:i w:val="0"/>
          <w:color w:val="000000"/>
          <w:sz w:val="24"/>
          <w:lang w:eastAsia="zh-CN"/>
        </w:rPr>
        <w:t>不服從監場人員的規定與指導</w:t>
      </w:r>
      <w:r>
        <w:rPr>
          <w:rFonts w:ascii="KaiTi" w:hAnsi="KaiTi" w:eastAsia="KaiTi"/>
          <w:b w:val="0"/>
          <w:i w:val="0"/>
          <w:color w:val="000000"/>
          <w:sz w:val="24"/>
          <w:lang w:eastAsia="zh-CN"/>
        </w:rPr>
        <w:t>。</w:t>
      </w:r>
    </w:p>
    <w:p>
      <w:pPr>
        <w:widowControl/>
        <w:wordWrap w:val="0"/>
        <w:autoSpaceDE w:val="0"/>
        <w:autoSpaceDN w:val="0"/>
        <w:spacing w:line="240" w:lineRule="exact" w:before="300" w:after="150"/>
        <w:ind w:left="1000"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七</w:t>
      </w:r>
      <w:r>
        <w:rPr>
          <w:rFonts w:ascii="KaiTi" w:hAnsi="KaiTi" w:eastAsia="KaiTi"/>
          <w:b w:val="0"/>
          <w:i w:val="0"/>
          <w:color w:val="000000"/>
          <w:sz w:val="24"/>
        </w:rPr>
        <w:t>)</w:t>
      </w:r>
      <w:r>
        <w:rPr>
          <w:rFonts w:ascii="KaiTi" w:hAnsi="KaiTi" w:eastAsia="KaiTi"/>
          <w:b w:val="0"/>
          <w:i w:val="0"/>
          <w:color w:val="000000"/>
          <w:sz w:val="24"/>
          <w:lang w:eastAsia="zh-CN"/>
        </w:rPr>
        <w:t>未經同意擅自離場</w:t>
      </w:r>
      <w:r>
        <w:rPr>
          <w:rFonts w:ascii="KaiTi" w:hAnsi="KaiTi" w:eastAsia="KaiTi"/>
          <w:b w:val="0"/>
          <w:i w:val="0"/>
          <w:color w:val="000000"/>
          <w:sz w:val="24"/>
          <w:lang w:eastAsia="zh-CN"/>
        </w:rPr>
        <w:t>。</w:t>
      </w:r>
    </w:p>
    <w:p>
      <w:pPr>
        <w:widowControl/>
        <w:wordWrap w:val="0"/>
        <w:autoSpaceDE w:val="0"/>
        <w:autoSpaceDN w:val="0"/>
        <w:spacing w:line="240" w:lineRule="exact" w:before="300" w:after="150"/>
        <w:ind w:left="1000"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八</w:t>
      </w:r>
      <w:r>
        <w:rPr>
          <w:rFonts w:ascii="KaiTi" w:hAnsi="KaiTi" w:eastAsia="KaiTi"/>
          <w:b w:val="0"/>
          <w:i w:val="0"/>
          <w:color w:val="000000"/>
          <w:sz w:val="24"/>
        </w:rPr>
        <w:t>)</w:t>
      </w:r>
      <w:r>
        <w:rPr>
          <w:rFonts w:ascii="KaiTi" w:hAnsi="KaiTi" w:eastAsia="KaiTi"/>
          <w:b w:val="0"/>
          <w:i w:val="0"/>
          <w:color w:val="000000"/>
          <w:sz w:val="24"/>
          <w:lang w:eastAsia="zh-CN"/>
        </w:rPr>
        <w:t>競賽時間結束仍持續動作不聽制止者</w:t>
      </w:r>
      <w:r>
        <w:rPr>
          <w:rFonts w:ascii="KaiTi" w:hAnsi="KaiTi" w:eastAsia="KaiTi"/>
          <w:b w:val="0"/>
          <w:i w:val="0"/>
          <w:color w:val="000000"/>
          <w:sz w:val="24"/>
          <w:lang w:eastAsia="zh-CN"/>
        </w:rPr>
        <w:t>。</w:t>
      </w:r>
    </w:p>
    <w:p>
      <w:pPr>
        <w:widowControl/>
        <w:wordWrap w:val="0"/>
        <w:autoSpaceDE w:val="0"/>
        <w:autoSpaceDN w:val="0"/>
        <w:spacing w:line="240" w:lineRule="exact" w:before="300" w:after="150"/>
        <w:ind w:left="544" w:right="0" w:firstLine="0"/>
        <w:jc w:val="left"/>
      </w:pPr>
      <w:r>
        <w:rPr>
          <w:rFonts w:ascii="KaiTi" w:hAnsi="KaiTi" w:eastAsia="KaiTi"/>
          <w:b w:val="0"/>
          <w:i w:val="0"/>
          <w:color w:val="000000"/>
          <w:sz w:val="24"/>
          <w:lang w:eastAsia="zh-CN"/>
        </w:rPr>
        <w:t>七</w:t>
      </w:r>
      <w:r>
        <w:rPr>
          <w:rFonts w:ascii="KaiTi" w:hAnsi="KaiTi" w:eastAsia="KaiTi"/>
          <w:b w:val="0"/>
          <w:i w:val="0"/>
          <w:color w:val="000000"/>
          <w:sz w:val="24"/>
          <w:lang w:eastAsia="zh-CN"/>
        </w:rPr>
        <w:t>、</w:t>
      </w:r>
      <w:r>
        <w:rPr>
          <w:rFonts w:ascii="KaiTi" w:hAnsi="KaiTi" w:eastAsia="KaiTi"/>
          <w:b w:val="0"/>
          <w:i w:val="0"/>
          <w:color w:val="000000"/>
          <w:sz w:val="24"/>
          <w:lang w:eastAsia="zh-CN"/>
        </w:rPr>
        <w:t>參賽選手有下列行為之一者</w:t>
      </w:r>
      <w:r>
        <w:rPr>
          <w:rFonts w:ascii="KaiTi" w:hAnsi="KaiTi" w:eastAsia="KaiTi"/>
          <w:b w:val="0"/>
          <w:i w:val="0"/>
          <w:color w:val="000000"/>
          <w:sz w:val="24"/>
          <w:lang w:eastAsia="zh-CN"/>
        </w:rPr>
        <w:t>，</w:t>
      </w:r>
      <w:r>
        <w:rPr>
          <w:rFonts w:ascii="KaiTi" w:hAnsi="KaiTi" w:eastAsia="KaiTi"/>
          <w:b w:val="0"/>
          <w:i w:val="0"/>
          <w:color w:val="000000"/>
          <w:sz w:val="24"/>
          <w:lang w:eastAsia="zh-CN"/>
        </w:rPr>
        <w:t>取消參賽資格</w:t>
      </w:r>
      <w:r>
        <w:rPr>
          <w:rFonts w:ascii="KaiTi" w:hAnsi="KaiTi" w:eastAsia="KaiTi"/>
          <w:b w:val="0"/>
          <w:i w:val="0"/>
          <w:color w:val="000000"/>
          <w:sz w:val="24"/>
          <w:lang w:eastAsia="zh-CN"/>
        </w:rPr>
        <w:t>，</w:t>
      </w:r>
      <w:r>
        <w:rPr>
          <w:rFonts w:ascii="KaiTi" w:hAnsi="KaiTi" w:eastAsia="KaiTi"/>
          <w:b w:val="0"/>
          <w:i w:val="0"/>
          <w:color w:val="000000"/>
          <w:sz w:val="24"/>
          <w:lang w:eastAsia="zh-CN"/>
        </w:rPr>
        <w:t>不得繼續參賽</w:t>
      </w:r>
      <w:r>
        <w:rPr>
          <w:rFonts w:ascii="KaiTi" w:hAnsi="KaiTi" w:eastAsia="KaiTi"/>
          <w:b w:val="0"/>
          <w:i w:val="0"/>
          <w:color w:val="000000"/>
          <w:sz w:val="24"/>
          <w:lang w:eastAsia="zh-CN"/>
        </w:rPr>
        <w:t>，</w:t>
      </w:r>
      <w:r>
        <w:rPr>
          <w:rFonts w:ascii="KaiTi" w:hAnsi="KaiTi" w:eastAsia="KaiTi"/>
          <w:b w:val="0"/>
          <w:i w:val="0"/>
          <w:color w:val="000000"/>
          <w:sz w:val="24"/>
          <w:lang w:eastAsia="zh-CN"/>
        </w:rPr>
        <w:t>其競賽成績以零分計算</w:t>
      </w:r>
      <w:r>
        <w:rPr>
          <w:rFonts w:ascii="KaiTi" w:hAnsi="KaiTi" w:eastAsia="KaiTi"/>
          <w:b w:val="0"/>
          <w:i w:val="0"/>
          <w:color w:val="000000"/>
          <w:spacing w:val="1"/>
          <w:sz w:val="24"/>
          <w:lang w:eastAsia="zh-CN"/>
        </w:rPr>
        <w:t>：</w:t>
      </w:r>
    </w:p>
    <w:p>
      <w:pPr>
        <w:widowControl/>
        <w:wordWrap w:val="0"/>
        <w:autoSpaceDE w:val="0"/>
        <w:autoSpaceDN w:val="0"/>
        <w:spacing w:line="240" w:lineRule="exact" w:before="300" w:after="150"/>
        <w:ind w:left="1000"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一</w:t>
      </w:r>
      <w:r>
        <w:rPr>
          <w:rFonts w:ascii="KaiTi" w:hAnsi="KaiTi" w:eastAsia="KaiTi"/>
          <w:b w:val="0"/>
          <w:i w:val="0"/>
          <w:color w:val="000000"/>
          <w:sz w:val="24"/>
        </w:rPr>
        <w:t>)</w:t>
      </w:r>
      <w:r>
        <w:rPr>
          <w:rFonts w:ascii="KaiTi" w:hAnsi="KaiTi" w:eastAsia="KaiTi"/>
          <w:b w:val="0"/>
          <w:i w:val="0"/>
          <w:color w:val="000000"/>
          <w:sz w:val="24"/>
          <w:lang w:eastAsia="zh-CN"/>
        </w:rPr>
        <w:t>冒名頂替</w:t>
      </w:r>
      <w:r>
        <w:rPr>
          <w:rFonts w:ascii="KaiTi" w:hAnsi="KaiTi" w:eastAsia="KaiTi"/>
          <w:b w:val="0"/>
          <w:i w:val="0"/>
          <w:color w:val="000000"/>
          <w:sz w:val="24"/>
          <w:lang w:eastAsia="zh-CN"/>
        </w:rPr>
        <w:t>。</w:t>
      </w:r>
    </w:p>
    <w:p>
      <w:pPr>
        <w:widowControl/>
        <w:wordWrap w:val="0"/>
        <w:autoSpaceDE w:val="0"/>
        <w:autoSpaceDN w:val="0"/>
        <w:spacing w:line="240" w:lineRule="exact" w:before="300" w:after="150"/>
        <w:ind w:left="1000"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二</w:t>
      </w:r>
      <w:r>
        <w:rPr>
          <w:rFonts w:ascii="KaiTi" w:hAnsi="KaiTi" w:eastAsia="KaiTi"/>
          <w:b w:val="0"/>
          <w:i w:val="0"/>
          <w:color w:val="000000"/>
          <w:sz w:val="24"/>
        </w:rPr>
        <w:t>)</w:t>
      </w:r>
      <w:r>
        <w:rPr>
          <w:rFonts w:ascii="KaiTi" w:hAnsi="KaiTi" w:eastAsia="KaiTi"/>
          <w:b w:val="0"/>
          <w:i w:val="0"/>
          <w:color w:val="000000"/>
          <w:sz w:val="24"/>
          <w:lang w:eastAsia="zh-CN"/>
        </w:rPr>
        <w:t>故意破壞詴場器材</w:t>
      </w:r>
      <w:r>
        <w:rPr>
          <w:rFonts w:ascii="KaiTi" w:hAnsi="KaiTi" w:eastAsia="KaiTi"/>
          <w:b w:val="0"/>
          <w:i w:val="0"/>
          <w:color w:val="000000"/>
          <w:sz w:val="24"/>
          <w:lang w:eastAsia="zh-CN"/>
        </w:rPr>
        <w:t>、</w:t>
      </w:r>
      <w:r>
        <w:rPr>
          <w:rFonts w:ascii="KaiTi" w:hAnsi="KaiTi" w:eastAsia="KaiTi"/>
          <w:b w:val="0"/>
          <w:i w:val="0"/>
          <w:color w:val="000000"/>
          <w:sz w:val="24"/>
          <w:lang w:eastAsia="zh-CN"/>
        </w:rPr>
        <w:t>設備</w:t>
      </w:r>
      <w:r>
        <w:rPr>
          <w:rFonts w:ascii="KaiTi" w:hAnsi="KaiTi" w:eastAsia="KaiTi"/>
          <w:b w:val="0"/>
          <w:i w:val="0"/>
          <w:color w:val="000000"/>
          <w:sz w:val="24"/>
          <w:lang w:eastAsia="zh-CN"/>
        </w:rPr>
        <w:t>。</w:t>
      </w:r>
    </w:p>
    <w:p>
      <w:pPr>
        <w:widowControl/>
        <w:wordWrap w:val="0"/>
        <w:autoSpaceDE w:val="0"/>
        <w:autoSpaceDN w:val="0"/>
        <w:spacing w:line="240" w:lineRule="exact" w:before="300" w:after="150"/>
        <w:ind w:left="1000" w:right="0" w:firstLine="0"/>
        <w:jc w:val="left"/>
      </w:pPr>
      <w:r>
        <w:rPr>
          <w:rFonts w:ascii="KaiTi" w:hAnsi="KaiTi" w:eastAsia="KaiTi"/>
          <w:b w:val="0"/>
          <w:i w:val="0"/>
          <w:color w:val="000000"/>
          <w:sz w:val="24"/>
        </w:rPr>
        <w:t>(</w:t>
      </w:r>
      <w:r>
        <w:rPr>
          <w:rFonts w:ascii="KaiTi" w:hAnsi="KaiTi" w:eastAsia="KaiTi"/>
          <w:b w:val="0"/>
          <w:i w:val="0"/>
          <w:color w:val="000000"/>
          <w:sz w:val="24"/>
          <w:lang w:eastAsia="zh-CN"/>
        </w:rPr>
        <w:t>三</w:t>
      </w:r>
      <w:r>
        <w:rPr>
          <w:rFonts w:ascii="KaiTi" w:hAnsi="KaiTi" w:eastAsia="KaiTi"/>
          <w:b w:val="0"/>
          <w:i w:val="0"/>
          <w:color w:val="000000"/>
          <w:sz w:val="24"/>
        </w:rPr>
        <w:t>)</w:t>
      </w:r>
      <w:r>
        <w:rPr>
          <w:rFonts w:ascii="KaiTi" w:hAnsi="KaiTi" w:eastAsia="KaiTi"/>
          <w:b w:val="0"/>
          <w:i w:val="0"/>
          <w:color w:val="000000"/>
          <w:sz w:val="24"/>
          <w:lang w:eastAsia="zh-CN"/>
        </w:rPr>
        <w:t>隨身攜帶預先製妥之檔案</w:t>
      </w:r>
      <w:r>
        <w:rPr>
          <w:rFonts w:ascii="KaiTi" w:hAnsi="KaiTi" w:eastAsia="KaiTi"/>
          <w:b w:val="0"/>
          <w:i w:val="0"/>
          <w:color w:val="000000"/>
          <w:sz w:val="24"/>
          <w:lang w:eastAsia="zh-CN"/>
        </w:rPr>
        <w:t>。</w:t>
      </w:r>
    </w:p>
    <w:p>
      <w:pPr>
        <w:widowControl/>
        <w:wordWrap w:val="0"/>
        <w:autoSpaceDE w:val="0"/>
        <w:autoSpaceDN w:val="0"/>
        <w:spacing w:line="240" w:lineRule="exact" w:before="300" w:after="150"/>
        <w:ind w:left="544" w:right="0" w:firstLine="0"/>
        <w:jc w:val="left"/>
      </w:pPr>
      <w:r>
        <w:rPr>
          <w:rFonts w:ascii="KaiTi" w:hAnsi="KaiTi" w:eastAsia="KaiTi"/>
          <w:b w:val="0"/>
          <w:i w:val="0"/>
          <w:color w:val="000000"/>
          <w:sz w:val="24"/>
          <w:lang w:eastAsia="zh-CN"/>
        </w:rPr>
        <w:t>八</w:t>
      </w:r>
      <w:r>
        <w:rPr>
          <w:rFonts w:ascii="KaiTi" w:hAnsi="KaiTi" w:eastAsia="KaiTi"/>
          <w:b w:val="0"/>
          <w:i w:val="0"/>
          <w:color w:val="000000"/>
          <w:sz w:val="24"/>
          <w:lang w:eastAsia="zh-CN"/>
        </w:rPr>
        <w:t>、</w:t>
      </w:r>
      <w:r>
        <w:rPr>
          <w:rFonts w:ascii="KaiTi" w:hAnsi="KaiTi" w:eastAsia="KaiTi"/>
          <w:b w:val="0"/>
          <w:i w:val="0"/>
          <w:color w:val="000000"/>
          <w:sz w:val="24"/>
          <w:lang w:eastAsia="zh-CN"/>
        </w:rPr>
        <w:t>參賽選手故意破壞詴場器材</w:t>
      </w:r>
      <w:r>
        <w:rPr>
          <w:rFonts w:ascii="KaiTi" w:hAnsi="KaiTi" w:eastAsia="KaiTi"/>
          <w:b w:val="0"/>
          <w:i w:val="0"/>
          <w:color w:val="000000"/>
          <w:sz w:val="24"/>
          <w:lang w:eastAsia="zh-CN"/>
        </w:rPr>
        <w:t>、</w:t>
      </w:r>
      <w:r>
        <w:rPr>
          <w:rFonts w:ascii="KaiTi" w:hAnsi="KaiTi" w:eastAsia="KaiTi"/>
          <w:b w:val="0"/>
          <w:i w:val="0"/>
          <w:color w:val="000000"/>
          <w:sz w:val="24"/>
          <w:lang w:eastAsia="zh-CN"/>
        </w:rPr>
        <w:t>設備情況時應照價賠償</w:t>
      </w:r>
      <w:r>
        <w:rPr>
          <w:rFonts w:ascii="KaiTi" w:hAnsi="KaiTi" w:eastAsia="KaiTi"/>
          <w:b w:val="0"/>
          <w:i w:val="0"/>
          <w:color w:val="000000"/>
          <w:sz w:val="24"/>
          <w:lang w:eastAsia="zh-CN"/>
        </w:rPr>
        <w:t>。</w:t>
      </w:r>
    </w:p>
    <w:p>
      <w:pPr>
        <w:widowControl/>
        <w:wordWrap w:val="0"/>
        <w:autoSpaceDE w:val="0"/>
        <w:autoSpaceDN w:val="0"/>
        <w:spacing w:line="240" w:lineRule="exact" w:before="300" w:after="1034"/>
        <w:ind w:left="544" w:right="0" w:firstLine="0"/>
        <w:jc w:val="left"/>
      </w:pPr>
      <w:r>
        <w:rPr>
          <w:rFonts w:ascii="KaiTi" w:hAnsi="KaiTi" w:eastAsia="KaiTi"/>
          <w:b w:val="0"/>
          <w:i w:val="0"/>
          <w:color w:val="000000"/>
          <w:sz w:val="24"/>
          <w:lang w:eastAsia="zh-CN"/>
        </w:rPr>
        <w:t>九</w:t>
      </w:r>
      <w:r>
        <w:rPr>
          <w:rFonts w:ascii="KaiTi" w:hAnsi="KaiTi" w:eastAsia="KaiTi"/>
          <w:b w:val="0"/>
          <w:i w:val="0"/>
          <w:color w:val="000000"/>
          <w:sz w:val="24"/>
          <w:lang w:eastAsia="zh-CN"/>
        </w:rPr>
        <w:t>、</w:t>
      </w:r>
      <w:r>
        <w:rPr>
          <w:rFonts w:ascii="KaiTi" w:hAnsi="KaiTi" w:eastAsia="KaiTi"/>
          <w:b w:val="0"/>
          <w:i w:val="0"/>
          <w:color w:val="000000"/>
          <w:sz w:val="24"/>
          <w:lang w:eastAsia="zh-CN"/>
        </w:rPr>
        <w:t>本規則如有未盡事宜</w:t>
      </w:r>
      <w:r>
        <w:rPr>
          <w:rFonts w:ascii="KaiTi" w:hAnsi="KaiTi" w:eastAsia="KaiTi"/>
          <w:b w:val="0"/>
          <w:i w:val="0"/>
          <w:color w:val="000000"/>
          <w:sz w:val="24"/>
          <w:lang w:eastAsia="zh-CN"/>
        </w:rPr>
        <w:t>，</w:t>
      </w:r>
      <w:r>
        <w:rPr>
          <w:rFonts w:ascii="KaiTi" w:hAnsi="KaiTi" w:eastAsia="KaiTi"/>
          <w:b w:val="0"/>
          <w:i w:val="0"/>
          <w:color w:val="000000"/>
          <w:sz w:val="24"/>
          <w:lang w:eastAsia="zh-CN"/>
        </w:rPr>
        <w:t>得由主辦單位說明補充之</w:t>
      </w:r>
      <w:r>
        <w:rPr>
          <w:rFonts w:ascii="KaiTi" w:hAnsi="KaiTi" w:eastAsia="KaiTi"/>
          <w:b w:val="0"/>
          <w:i w:val="0"/>
          <w:color w:val="000000"/>
          <w:sz w:val="24"/>
          <w:lang w:eastAsia="zh-CN"/>
        </w:rPr>
        <w:t>。</w:t>
      </w:r>
    </w:p>
    <w:p>
      <w:pPr>
        <w:widowControl/>
        <w:wordWrap w:val="0"/>
        <w:autoSpaceDE w:val="0"/>
        <w:autoSpaceDN w:val="0"/>
        <w:spacing w:line="160" w:lineRule="exact" w:before="2067" w:after="0"/>
        <w:ind w:left="5048" w:right="0" w:firstLine="0"/>
        <w:jc w:val="left"/>
      </w:pPr>
      <w:r>
        <w:rPr>
          <w:rFonts w:ascii="Cascadia Mono" w:hAnsi="Cascadia Mono" w:eastAsia="Cascadia Mono"/>
          <w:b w:val="0"/>
          <w:i w:val="0"/>
          <w:color w:val="000000"/>
          <w:sz w:val="16"/>
        </w:rPr>
        <w:t>11</w:t>
      </w:r>
    </w:p>
    <w:sectPr w:rsidR="00FC693F" w:rsidRPr="0006063C" w:rsidSect="00034616">
      <w:pgSz w:w="11906" w:h="16838"/>
      <w:pgMar w:top="516" w:right="790" w:bottom="266" w:left="811" w:header="720" w:footer="720" w:gutter="0"/>
      <w:cols w:space="720" w:num="1" w:equalWidth="0">
        <w:col w:w="10305"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embedTrueTypeFonts/>
  <w:saveSubsetFonts/>
  <w:proofState w:spelling="clean" w:grammar="clean"/>
  <w:defaultTabStop w:val="720"/>
  <w:noPunctuationKerning/>
  <w:characterSpacingControl w:val="compressPunctuationAndJapaneseKana"/>
  <w:savePreviewPicture/>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oj.moe.edu.tw/cat/" TargetMode="Externa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30" Type="http://schemas.openxmlformats.org/officeDocument/2006/relationships/image" Target="media/image21.png"/><Relationship Id="rId31" Type="http://schemas.openxmlformats.org/officeDocument/2006/relationships/image" Target="media/image22.png"/><Relationship Id="rId32" Type="http://schemas.openxmlformats.org/officeDocument/2006/relationships/image" Target="media/image23.png"/><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image" Target="media/image30.png"/><Relationship Id="rId40" Type="http://schemas.openxmlformats.org/officeDocument/2006/relationships/image" Target="media/image31.png"/><Relationship Id="rId41" Type="http://schemas.openxmlformats.org/officeDocument/2006/relationships/image" Target="media/image32.png"/><Relationship Id="rId42" Type="http://schemas.openxmlformats.org/officeDocument/2006/relationships/image" Target="media/image33.png"/><Relationship Id="rId43" Type="http://schemas.openxmlformats.org/officeDocument/2006/relationships/image" Target="media/image34.png"/><Relationship Id="rId44" Type="http://schemas.openxmlformats.org/officeDocument/2006/relationships/image" Target="media/image35.png"/><Relationship Id="rId45" Type="http://schemas.openxmlformats.org/officeDocument/2006/relationships/image" Target="media/image36.png"/><Relationship Id="rId46" Type="http://schemas.openxmlformats.org/officeDocument/2006/relationships/image" Target="media/image37.png"/><Relationship Id="rId47" Type="http://schemas.openxmlformats.org/officeDocument/2006/relationships/image" Target="media/image38.png"/><Relationship Id="rId48" Type="http://schemas.openxmlformats.org/officeDocument/2006/relationships/image" Target="media/image39.png"/><Relationship Id="rId49" Type="http://schemas.openxmlformats.org/officeDocument/2006/relationships/image" Target="media/image40.png"/><Relationship Id="rId50" Type="http://schemas.openxmlformats.org/officeDocument/2006/relationships/image" Target="media/image41.png"/><Relationship Id="rId51" Type="http://schemas.openxmlformats.org/officeDocument/2006/relationships/image" Target="media/image42.png"/><Relationship Id="rId52" Type="http://schemas.openxmlformats.org/officeDocument/2006/relationships/image" Target="media/image43.png"/><Relationship Id="rId53" Type="http://schemas.openxmlformats.org/officeDocument/2006/relationships/image" Target="media/image44.png"/><Relationship Id="rId54" Type="http://schemas.openxmlformats.org/officeDocument/2006/relationships/image" Target="media/image45.png"/><Relationship Id="rId55" Type="http://schemas.openxmlformats.org/officeDocument/2006/relationships/image" Target="media/image46.png"/><Relationship Id="rId56" Type="http://schemas.openxmlformats.org/officeDocument/2006/relationships/image" Target="media/image47.png"/><Relationship Id="rId57" Type="http://schemas.openxmlformats.org/officeDocument/2006/relationships/image" Target="media/image48.png"/><Relationship Id="rId58" Type="http://schemas.openxmlformats.org/officeDocument/2006/relationships/image" Target="media/image49.png"/><Relationship Id="rId59" Type="http://schemas.openxmlformats.org/officeDocument/2006/relationships/image" Target="media/image50.png"/><Relationship Id="rId60" Type="http://schemas.openxmlformats.org/officeDocument/2006/relationships/image" Target="media/image51.png"/><Relationship Id="rId61" Type="http://schemas.openxmlformats.org/officeDocument/2006/relationships/image" Target="media/image52.png"/><Relationship Id="rId62" Type="http://schemas.openxmlformats.org/officeDocument/2006/relationships/hyperlink" Target="mailto:tuutuu.moe@go.edu.tw" TargetMode="External"/><Relationship Id="rId63" Type="http://schemas.openxmlformats.org/officeDocument/2006/relationships/hyperlink" Target="mailto:f50091@taitung.gov.tw" TargetMode="External"/><Relationship Id="rId64" Type="http://schemas.openxmlformats.org/officeDocument/2006/relationships/hyperlink" Target="mailto:cartman@ttct.edu.tw" TargetMode="External"/><Relationship Id="rId65" Type="http://schemas.openxmlformats.org/officeDocument/2006/relationships/image" Target="media/image53.png"/><Relationship Id="rId66" Type="http://schemas.openxmlformats.org/officeDocument/2006/relationships/image" Target="media/image54.png"/><Relationship Id="rId67" Type="http://schemas.openxmlformats.org/officeDocument/2006/relationships/image" Target="media/image55.png"/><Relationship Id="rId68" Type="http://schemas.openxmlformats.org/officeDocument/2006/relationships/image" Target="media/image56.png"/><Relationship Id="rId69" Type="http://schemas.openxmlformats.org/officeDocument/2006/relationships/image" Target="media/image57.png"/><Relationship Id="rId70" Type="http://schemas.openxmlformats.org/officeDocument/2006/relationships/image" Target="media/image58.png"/><Relationship Id="rId71" Type="http://schemas.openxmlformats.org/officeDocument/2006/relationships/image" Target="media/image59.png"/><Relationship Id="rId72" Type="http://schemas.openxmlformats.org/officeDocument/2006/relationships/image" Target="media/image60.png"/><Relationship Id="rId73" Type="http://schemas.openxmlformats.org/officeDocument/2006/relationships/image" Target="media/image61.png"/><Relationship Id="rId74" Type="http://schemas.openxmlformats.org/officeDocument/2006/relationships/image" Target="media/image62.png"/><Relationship Id="rId75" Type="http://schemas.openxmlformats.org/officeDocument/2006/relationships/image" Target="media/image63.png"/><Relationship Id="rId76" Type="http://schemas.openxmlformats.org/officeDocument/2006/relationships/image" Target="media/image64.png"/><Relationship Id="rId77" Type="http://schemas.openxmlformats.org/officeDocument/2006/relationships/image" Target="media/image65.png"/><Relationship Id="rId78" Type="http://schemas.openxmlformats.org/officeDocument/2006/relationships/image" Target="media/image66.png"/><Relationship Id="rId79" Type="http://schemas.openxmlformats.org/officeDocument/2006/relationships/image" Target="media/image67.png"/><Relationship Id="rId80" Type="http://schemas.openxmlformats.org/officeDocument/2006/relationships/image" Target="media/image68.png"/><Relationship Id="rId81" Type="http://schemas.openxmlformats.org/officeDocument/2006/relationships/image" Target="media/image69.png"/><Relationship Id="rId82" Type="http://schemas.openxmlformats.org/officeDocument/2006/relationships/image" Target="media/image70.png"/><Relationship Id="rId83" Type="http://schemas.openxmlformats.org/officeDocument/2006/relationships/image" Target="media/image71.png"/><Relationship Id="rId84" Type="http://schemas.openxmlformats.org/officeDocument/2006/relationships/image" Target="media/image72.png"/><Relationship Id="rId85" Type="http://schemas.openxmlformats.org/officeDocument/2006/relationships/image" Target="media/image73.png"/><Relationship Id="rId86" Type="http://schemas.openxmlformats.org/officeDocument/2006/relationships/image" Target="media/image74.png"/><Relationship Id="rId87" Type="http://schemas.openxmlformats.org/officeDocument/2006/relationships/image" Target="media/image75.png"/><Relationship Id="rId88" Type="http://schemas.openxmlformats.org/officeDocument/2006/relationships/image" Target="media/image76.png"/><Relationship Id="rId89" Type="http://schemas.openxmlformats.org/officeDocument/2006/relationships/image" Target="media/image77.png"/><Relationship Id="rId90" Type="http://schemas.openxmlformats.org/officeDocument/2006/relationships/image" Target="media/image78.png"/><Relationship Id="rId91" Type="http://schemas.openxmlformats.org/officeDocument/2006/relationships/image" Target="media/image79.png"/><Relationship Id="rId92" Type="http://schemas.openxmlformats.org/officeDocument/2006/relationships/image" Target="media/image80.png"/><Relationship Id="rId93" Type="http://schemas.openxmlformats.org/officeDocument/2006/relationships/image" Target="media/image81.png"/><Relationship Id="rId94" Type="http://schemas.openxmlformats.org/officeDocument/2006/relationships/image" Target="media/image82.png"/><Relationship Id="rId95" Type="http://schemas.openxmlformats.org/officeDocument/2006/relationships/image" Target="media/image83.png"/><Relationship Id="rId96" Type="http://schemas.openxmlformats.org/officeDocument/2006/relationships/image" Target="media/image84.png"/><Relationship Id="rId97" Type="http://schemas.openxmlformats.org/officeDocument/2006/relationships/image" Target="media/image85.png"/><Relationship Id="rId98" Type="http://schemas.openxmlformats.org/officeDocument/2006/relationships/image" Target="media/image86.png"/><Relationship Id="rId99" Type="http://schemas.openxmlformats.org/officeDocument/2006/relationships/image" Target="media/image87.png"/><Relationship Id="rId100" Type="http://schemas.openxmlformats.org/officeDocument/2006/relationships/image" Target="media/image88.png"/><Relationship Id="rId101" Type="http://schemas.openxmlformats.org/officeDocument/2006/relationships/image" Target="media/image89.png"/><Relationship Id="rId102" Type="http://schemas.openxmlformats.org/officeDocument/2006/relationships/image" Target="media/image90.png"/><Relationship Id="rId103" Type="http://schemas.openxmlformats.org/officeDocument/2006/relationships/image" Target="media/image91.png"/><Relationship Id="rId104" Type="http://schemas.openxmlformats.org/officeDocument/2006/relationships/image" Target="media/image92.png"/><Relationship Id="rId105" Type="http://schemas.openxmlformats.org/officeDocument/2006/relationships/image" Target="media/image93.png"/><Relationship Id="rId106" Type="http://schemas.openxmlformats.org/officeDocument/2006/relationships/image" Target="media/image94.png"/><Relationship Id="rId107" Type="http://schemas.openxmlformats.org/officeDocument/2006/relationships/image" Target="media/image95.png"/><Relationship Id="rId108" Type="http://schemas.openxmlformats.org/officeDocument/2006/relationships/image" Target="media/image96.png"/><Relationship Id="rId109" Type="http://schemas.openxmlformats.org/officeDocument/2006/relationships/image" Target="media/image97.png"/><Relationship Id="rId110" Type="http://schemas.openxmlformats.org/officeDocument/2006/relationships/image" Target="media/image98.png"/><Relationship Id="rId111" Type="http://schemas.openxmlformats.org/officeDocument/2006/relationships/image" Target="media/image99.png"/><Relationship Id="rId112" Type="http://schemas.openxmlformats.org/officeDocument/2006/relationships/image" Target="media/image100.png"/><Relationship Id="rId113" Type="http://schemas.openxmlformats.org/officeDocument/2006/relationships/image" Target="media/image101.png"/><Relationship Id="rId114" Type="http://schemas.openxmlformats.org/officeDocument/2006/relationships/image" Target="media/image102.png"/><Relationship Id="rId115" Type="http://schemas.openxmlformats.org/officeDocument/2006/relationships/image" Target="media/image103.png"/><Relationship Id="rId116" Type="http://schemas.openxmlformats.org/officeDocument/2006/relationships/image" Target="media/image104.png"/><Relationship Id="rId117" Type="http://schemas.openxmlformats.org/officeDocument/2006/relationships/image" Target="media/image105.png"/><Relationship Id="rId118" Type="http://schemas.openxmlformats.org/officeDocument/2006/relationships/image" Target="media/image106.png"/><Relationship Id="rId119" Type="http://schemas.openxmlformats.org/officeDocument/2006/relationships/image" Target="media/image107.png"/><Relationship Id="rId120" Type="http://schemas.openxmlformats.org/officeDocument/2006/relationships/image" Target="media/image108.png"/><Relationship Id="rId121" Type="http://schemas.openxmlformats.org/officeDocument/2006/relationships/image" Target="media/image109.png"/><Relationship Id="rId122" Type="http://schemas.openxmlformats.org/officeDocument/2006/relationships/image" Target="media/image110.png"/><Relationship Id="rId123" Type="http://schemas.openxmlformats.org/officeDocument/2006/relationships/image" Target="media/image111.png"/><Relationship Id="rId124" Type="http://schemas.openxmlformats.org/officeDocument/2006/relationships/image" Target="media/image112.png"/><Relationship Id="rId125" Type="http://schemas.openxmlformats.org/officeDocument/2006/relationships/image" Target="media/image113.png"/><Relationship Id="rId126" Type="http://schemas.openxmlformats.org/officeDocument/2006/relationships/image" Target="media/image114.png"/><Relationship Id="rId127" Type="http://schemas.openxmlformats.org/officeDocument/2006/relationships/image" Target="media/image115.png"/><Relationship Id="rId128" Type="http://schemas.openxmlformats.org/officeDocument/2006/relationships/image" Target="media/image116.png"/><Relationship Id="rId129" Type="http://schemas.openxmlformats.org/officeDocument/2006/relationships/image" Target="media/image117.png"/><Relationship Id="rId130" Type="http://schemas.openxmlformats.org/officeDocument/2006/relationships/image" Target="media/image118.png"/><Relationship Id="rId131" Type="http://schemas.openxmlformats.org/officeDocument/2006/relationships/image" Target="media/image119.png"/><Relationship Id="rId132" Type="http://schemas.openxmlformats.org/officeDocument/2006/relationships/image" Target="media/image120.png"/><Relationship Id="rId133" Type="http://schemas.openxmlformats.org/officeDocument/2006/relationships/image" Target="media/image121.png"/><Relationship Id="rId134" Type="http://schemas.openxmlformats.org/officeDocument/2006/relationships/image" Target="media/image122.png"/><Relationship Id="rId135" Type="http://schemas.openxmlformats.org/officeDocument/2006/relationships/image" Target="media/image123.png"/><Relationship Id="rId136" Type="http://schemas.openxmlformats.org/officeDocument/2006/relationships/image" Target="media/image124.png"/><Relationship Id="rId137" Type="http://schemas.openxmlformats.org/officeDocument/2006/relationships/image" Target="media/image125.png"/><Relationship Id="rId138" Type="http://schemas.openxmlformats.org/officeDocument/2006/relationships/image" Target="media/image126.png"/><Relationship Id="rId139" Type="http://schemas.openxmlformats.org/officeDocument/2006/relationships/image" Target="media/image127.png"/><Relationship Id="rId140" Type="http://schemas.openxmlformats.org/officeDocument/2006/relationships/image" Target="media/image128.png"/><Relationship Id="rId141" Type="http://schemas.openxmlformats.org/officeDocument/2006/relationships/image" Target="media/image129.png"/><Relationship Id="rId142" Type="http://schemas.openxmlformats.org/officeDocument/2006/relationships/image" Target="media/image130.png"/><Relationship Id="rId143" Type="http://schemas.openxmlformats.org/officeDocument/2006/relationships/image" Target="media/image131.png"/><Relationship Id="rId144" Type="http://schemas.openxmlformats.org/officeDocument/2006/relationships/image" Target="media/image132.png"/><Relationship Id="rId145" Type="http://schemas.openxmlformats.org/officeDocument/2006/relationships/image" Target="media/image133.png"/><Relationship Id="rId146" Type="http://schemas.openxmlformats.org/officeDocument/2006/relationships/image" Target="media/image134.png"/><Relationship Id="rId147" Type="http://schemas.openxmlformats.org/officeDocument/2006/relationships/image" Target="media/image135.png"/><Relationship Id="rId148" Type="http://schemas.openxmlformats.org/officeDocument/2006/relationships/image" Target="media/image136.png"/><Relationship Id="rId149" Type="http://schemas.openxmlformats.org/officeDocument/2006/relationships/image" Target="media/image137.png"/><Relationship Id="rId150" Type="http://schemas.openxmlformats.org/officeDocument/2006/relationships/image" Target="media/image138.png"/><Relationship Id="rId151" Type="http://schemas.openxmlformats.org/officeDocument/2006/relationships/image" Target="media/image139.png"/><Relationship Id="rId152" Type="http://schemas.openxmlformats.org/officeDocument/2006/relationships/image" Target="media/image140.png"/><Relationship Id="rId153" Type="http://schemas.openxmlformats.org/officeDocument/2006/relationships/image" Target="media/image141.png"/><Relationship Id="rId154" Type="http://schemas.openxmlformats.org/officeDocument/2006/relationships/image" Target="media/image142.png"/><Relationship Id="rId155" Type="http://schemas.openxmlformats.org/officeDocument/2006/relationships/image" Target="media/image143.png"/><Relationship Id="rId156" Type="http://schemas.openxmlformats.org/officeDocument/2006/relationships/image" Target="media/image144.png"/><Relationship Id="rId157" Type="http://schemas.openxmlformats.org/officeDocument/2006/relationships/image" Target="media/image145.png"/><Relationship Id="rId158" Type="http://schemas.openxmlformats.org/officeDocument/2006/relationships/image" Target="media/image146.png"/><Relationship Id="rId159" Type="http://schemas.openxmlformats.org/officeDocument/2006/relationships/image" Target="media/image147.png"/><Relationship Id="rId160" Type="http://schemas.openxmlformats.org/officeDocument/2006/relationships/image" Target="media/image148.png"/><Relationship Id="rId161" Type="http://schemas.openxmlformats.org/officeDocument/2006/relationships/image" Target="media/image149.png"/><Relationship Id="rId162" Type="http://schemas.openxmlformats.org/officeDocument/2006/relationships/image" Target="media/image150.png"/><Relationship Id="rId163" Type="http://schemas.openxmlformats.org/officeDocument/2006/relationships/image" Target="media/image151.png"/><Relationship Id="rId164" Type="http://schemas.openxmlformats.org/officeDocument/2006/relationships/image" Target="media/image152.png"/><Relationship Id="rId165" Type="http://schemas.openxmlformats.org/officeDocument/2006/relationships/image" Target="media/image153.png"/><Relationship Id="rId166" Type="http://schemas.openxmlformats.org/officeDocument/2006/relationships/image" Target="media/image154.png"/><Relationship Id="rId167" Type="http://schemas.openxmlformats.org/officeDocument/2006/relationships/image" Target="media/image155.png"/><Relationship Id="rId168" Type="http://schemas.openxmlformats.org/officeDocument/2006/relationships/image" Target="media/image156.png"/><Relationship Id="rId169" Type="http://schemas.openxmlformats.org/officeDocument/2006/relationships/image" Target="media/image157.png"/><Relationship Id="rId170" Type="http://schemas.openxmlformats.org/officeDocument/2006/relationships/image" Target="media/image158.png"/><Relationship Id="rId171" Type="http://schemas.openxmlformats.org/officeDocument/2006/relationships/image" Target="media/image159.png"/><Relationship Id="rId172" Type="http://schemas.openxmlformats.org/officeDocument/2006/relationships/image" Target="media/image160.png"/><Relationship Id="rId173" Type="http://schemas.openxmlformats.org/officeDocument/2006/relationships/image" Target="media/image161.png"/><Relationship Id="rId174" Type="http://schemas.openxmlformats.org/officeDocument/2006/relationships/image" Target="media/image162.png"/><Relationship Id="rId175" Type="http://schemas.openxmlformats.org/officeDocument/2006/relationships/image" Target="media/image163.png"/><Relationship Id="rId176" Type="http://schemas.openxmlformats.org/officeDocument/2006/relationships/image" Target="media/image164.png"/><Relationship Id="rId177" Type="http://schemas.openxmlformats.org/officeDocument/2006/relationships/image" Target="media/image165.png"/><Relationship Id="rId178" Type="http://schemas.openxmlformats.org/officeDocument/2006/relationships/image" Target="media/image166.png"/><Relationship Id="rId179" Type="http://schemas.openxmlformats.org/officeDocument/2006/relationships/image" Target="media/image167.png"/><Relationship Id="rId180" Type="http://schemas.openxmlformats.org/officeDocument/2006/relationships/image" Target="media/image168.png"/><Relationship Id="rId181" Type="http://schemas.openxmlformats.org/officeDocument/2006/relationships/image" Target="media/image169.png"/><Relationship Id="rId182" Type="http://schemas.openxmlformats.org/officeDocument/2006/relationships/image" Target="media/image170.png"/><Relationship Id="rId183" Type="http://schemas.openxmlformats.org/officeDocument/2006/relationships/image" Target="media/image171.png"/><Relationship Id="rId184" Type="http://schemas.openxmlformats.org/officeDocument/2006/relationships/image" Target="media/image172.png"/><Relationship Id="rId185" Type="http://schemas.openxmlformats.org/officeDocument/2006/relationships/image" Target="media/image173.png"/><Relationship Id="rId186" Type="http://schemas.openxmlformats.org/officeDocument/2006/relationships/image" Target="media/image174.png"/><Relationship Id="rId187" Type="http://schemas.openxmlformats.org/officeDocument/2006/relationships/image" Target="media/image175.png"/><Relationship Id="rId188" Type="http://schemas.openxmlformats.org/officeDocument/2006/relationships/image" Target="media/image176.png"/><Relationship Id="rId189" Type="http://schemas.openxmlformats.org/officeDocument/2006/relationships/image" Target="media/image177.png"/><Relationship Id="rId190" Type="http://schemas.openxmlformats.org/officeDocument/2006/relationships/image" Target="media/image178.png"/><Relationship Id="rId191" Type="http://schemas.openxmlformats.org/officeDocument/2006/relationships/image" Target="media/image179.png"/><Relationship Id="rId192" Type="http://schemas.openxmlformats.org/officeDocument/2006/relationships/image" Target="media/image180.png"/><Relationship Id="rId193" Type="http://schemas.openxmlformats.org/officeDocument/2006/relationships/image" Target="media/image181.png"/><Relationship Id="rId194" Type="http://schemas.openxmlformats.org/officeDocument/2006/relationships/image" Target="media/image182.png"/><Relationship Id="rId195" Type="http://schemas.openxmlformats.org/officeDocument/2006/relationships/image" Target="media/image183.png"/><Relationship Id="rId196" Type="http://schemas.openxmlformats.org/officeDocument/2006/relationships/image" Target="media/image184.png"/><Relationship Id="rId197" Type="http://schemas.openxmlformats.org/officeDocument/2006/relationships/image" Target="media/image185.png"/><Relationship Id="rId198" Type="http://schemas.openxmlformats.org/officeDocument/2006/relationships/image" Target="media/image186.png"/><Relationship Id="rId199" Type="http://schemas.openxmlformats.org/officeDocument/2006/relationships/image" Target="media/image187.png"/><Relationship Id="rId200" Type="http://schemas.openxmlformats.org/officeDocument/2006/relationships/image" Target="media/image188.png"/><Relationship Id="rId201" Type="http://schemas.openxmlformats.org/officeDocument/2006/relationships/image" Target="media/image189.png"/><Relationship Id="rId202" Type="http://schemas.openxmlformats.org/officeDocument/2006/relationships/image" Target="media/image190.png"/><Relationship Id="rId203" Type="http://schemas.openxmlformats.org/officeDocument/2006/relationships/image" Target="media/image191.png"/><Relationship Id="rId204" Type="http://schemas.openxmlformats.org/officeDocument/2006/relationships/image" Target="media/image192.png"/><Relationship Id="rId205" Type="http://schemas.openxmlformats.org/officeDocument/2006/relationships/image" Target="media/image193.png"/><Relationship Id="rId206" Type="http://schemas.openxmlformats.org/officeDocument/2006/relationships/image" Target="media/image194.png"/><Relationship Id="rId207" Type="http://schemas.openxmlformats.org/officeDocument/2006/relationships/image" Target="media/image195.png"/><Relationship Id="rId208" Type="http://schemas.openxmlformats.org/officeDocument/2006/relationships/image" Target="media/image196.png"/><Relationship Id="rId209" Type="http://schemas.openxmlformats.org/officeDocument/2006/relationships/image" Target="media/image197.png"/><Relationship Id="rId210" Type="http://schemas.openxmlformats.org/officeDocument/2006/relationships/image" Target="media/image198.png"/><Relationship Id="rId211" Type="http://schemas.openxmlformats.org/officeDocument/2006/relationships/image" Target="media/image199.png"/><Relationship Id="rId212" Type="http://schemas.openxmlformats.org/officeDocument/2006/relationships/image" Target="media/image200.png"/><Relationship Id="rId213" Type="http://schemas.openxmlformats.org/officeDocument/2006/relationships/image" Target="media/image201.png"/><Relationship Id="rId214" Type="http://schemas.openxmlformats.org/officeDocument/2006/relationships/image" Target="media/image202.png"/><Relationship Id="rId215" Type="http://schemas.openxmlformats.org/officeDocument/2006/relationships/image" Target="media/image203.png"/><Relationship Id="rId216" Type="http://schemas.openxmlformats.org/officeDocument/2006/relationships/image" Target="media/image204.png"/><Relationship Id="rId217" Type="http://schemas.openxmlformats.org/officeDocument/2006/relationships/image" Target="media/image205.png"/><Relationship Id="rId218" Type="http://schemas.openxmlformats.org/officeDocument/2006/relationships/image" Target="media/image206.png"/><Relationship Id="rId219" Type="http://schemas.openxmlformats.org/officeDocument/2006/relationships/image" Target="media/image207.png"/><Relationship Id="rId220" Type="http://schemas.openxmlformats.org/officeDocument/2006/relationships/image" Target="media/image208.png"/><Relationship Id="rId221" Type="http://schemas.openxmlformats.org/officeDocument/2006/relationships/image" Target="media/image209.png"/><Relationship Id="rId222" Type="http://schemas.openxmlformats.org/officeDocument/2006/relationships/image" Target="media/image210.png"/><Relationship Id="rId223" Type="http://schemas.openxmlformats.org/officeDocument/2006/relationships/image" Target="media/image211.png"/><Relationship Id="rId224" Type="http://schemas.openxmlformats.org/officeDocument/2006/relationships/image" Target="media/image212.png"/><Relationship Id="rId225" Type="http://schemas.openxmlformats.org/officeDocument/2006/relationships/image" Target="media/image213.png"/><Relationship Id="rId226" Type="http://schemas.openxmlformats.org/officeDocument/2006/relationships/image" Target="media/image214.png"/><Relationship Id="rId227" Type="http://schemas.openxmlformats.org/officeDocument/2006/relationships/image" Target="media/image215.png"/><Relationship Id="rId228" Type="http://schemas.openxmlformats.org/officeDocument/2006/relationships/image" Target="media/image216.png"/><Relationship Id="rId229" Type="http://schemas.openxmlformats.org/officeDocument/2006/relationships/image" Target="media/image217.png"/><Relationship Id="rId230" Type="http://schemas.openxmlformats.org/officeDocument/2006/relationships/image" Target="media/image218.png"/><Relationship Id="rId231" Type="http://schemas.openxmlformats.org/officeDocument/2006/relationships/image" Target="media/image219.png"/><Relationship Id="rId232" Type="http://schemas.openxmlformats.org/officeDocument/2006/relationships/image" Target="media/image220.png"/><Relationship Id="rId233" Type="http://schemas.openxmlformats.org/officeDocument/2006/relationships/image" Target="media/image221.png"/><Relationship Id="rId234" Type="http://schemas.openxmlformats.org/officeDocument/2006/relationships/image" Target="media/image222.png"/><Relationship Id="rId235" Type="http://schemas.openxmlformats.org/officeDocument/2006/relationships/image" Target="media/image223.png"/><Relationship Id="rId236" Type="http://schemas.openxmlformats.org/officeDocument/2006/relationships/image" Target="media/image224.png"/><Relationship Id="rId237" Type="http://schemas.openxmlformats.org/officeDocument/2006/relationships/image" Target="media/image225.png"/><Relationship Id="rId238" Type="http://schemas.openxmlformats.org/officeDocument/2006/relationships/image" Target="media/image226.png"/><Relationship Id="rId239" Type="http://schemas.openxmlformats.org/officeDocument/2006/relationships/image" Target="media/image227.png"/><Relationship Id="rId240" Type="http://schemas.openxmlformats.org/officeDocument/2006/relationships/image" Target="media/image228.png"/><Relationship Id="rId241" Type="http://schemas.openxmlformats.org/officeDocument/2006/relationships/image" Target="media/image229.png"/><Relationship Id="rId242" Type="http://schemas.openxmlformats.org/officeDocument/2006/relationships/image" Target="media/image230.png"/><Relationship Id="rId243" Type="http://schemas.openxmlformats.org/officeDocument/2006/relationships/image" Target="media/image231.png"/><Relationship Id="rId244" Type="http://schemas.openxmlformats.org/officeDocument/2006/relationships/image" Target="media/image232.png"/><Relationship Id="rId245" Type="http://schemas.openxmlformats.org/officeDocument/2006/relationships/image" Target="media/image233.png"/><Relationship Id="rId246" Type="http://schemas.openxmlformats.org/officeDocument/2006/relationships/image" Target="media/image234.png"/><Relationship Id="rId247" Type="http://schemas.openxmlformats.org/officeDocument/2006/relationships/image" Target="media/image235.png"/><Relationship Id="rId248" Type="http://schemas.openxmlformats.org/officeDocument/2006/relationships/image" Target="media/image236.png"/><Relationship Id="rId249" Type="http://schemas.openxmlformats.org/officeDocument/2006/relationships/image" Target="media/image237.png"/><Relationship Id="rId250" Type="http://schemas.openxmlformats.org/officeDocument/2006/relationships/image" Target="media/image238.png"/><Relationship Id="rId251" Type="http://schemas.openxmlformats.org/officeDocument/2006/relationships/image" Target="media/image239.png"/><Relationship Id="rId252" Type="http://schemas.openxmlformats.org/officeDocument/2006/relationships/image" Target="media/image240.png"/><Relationship Id="rId253" Type="http://schemas.openxmlformats.org/officeDocument/2006/relationships/image" Target="media/image241.png"/><Relationship Id="rId254" Type="http://schemas.openxmlformats.org/officeDocument/2006/relationships/image" Target="media/image242.png"/><Relationship Id="rId255" Type="http://schemas.openxmlformats.org/officeDocument/2006/relationships/image" Target="media/image243.png"/><Relationship Id="rId256" Type="http://schemas.openxmlformats.org/officeDocument/2006/relationships/image" Target="media/image244.png"/><Relationship Id="rId257" Type="http://schemas.openxmlformats.org/officeDocument/2006/relationships/image" Target="media/image245.png"/><Relationship Id="rId258" Type="http://schemas.openxmlformats.org/officeDocument/2006/relationships/image" Target="media/image246.png"/><Relationship Id="rId259" Type="http://schemas.openxmlformats.org/officeDocument/2006/relationships/image" Target="media/image247.png"/><Relationship Id="rId260" Type="http://schemas.openxmlformats.org/officeDocument/2006/relationships/image" Target="media/image248.png"/><Relationship Id="rId261" Type="http://schemas.openxmlformats.org/officeDocument/2006/relationships/image" Target="media/image249.png"/><Relationship Id="rId262" Type="http://schemas.openxmlformats.org/officeDocument/2006/relationships/image" Target="media/image250.png"/><Relationship Id="rId263" Type="http://schemas.openxmlformats.org/officeDocument/2006/relationships/image" Target="media/image251.png"/><Relationship Id="rId264" Type="http://schemas.openxmlformats.org/officeDocument/2006/relationships/image" Target="media/image252.png"/><Relationship Id="rId265" Type="http://schemas.openxmlformats.org/officeDocument/2006/relationships/image" Target="media/image253.png"/><Relationship Id="rId266" Type="http://schemas.openxmlformats.org/officeDocument/2006/relationships/image" Target="media/image254.png"/><Relationship Id="rId267" Type="http://schemas.openxmlformats.org/officeDocument/2006/relationships/image" Target="media/image255.png"/><Relationship Id="rId268" Type="http://schemas.openxmlformats.org/officeDocument/2006/relationships/image" Target="media/image256.png"/><Relationship Id="rId269" Type="http://schemas.openxmlformats.org/officeDocument/2006/relationships/image" Target="media/image257.png"/><Relationship Id="rId270" Type="http://schemas.openxmlformats.org/officeDocument/2006/relationships/image" Target="media/image258.png"/><Relationship Id="rId271" Type="http://schemas.openxmlformats.org/officeDocument/2006/relationships/image" Target="media/image259.png"/><Relationship Id="rId272" Type="http://schemas.openxmlformats.org/officeDocument/2006/relationships/image" Target="media/image260.png"/><Relationship Id="rId273" Type="http://schemas.openxmlformats.org/officeDocument/2006/relationships/image" Target="media/image261.png"/><Relationship Id="rId274" Type="http://schemas.openxmlformats.org/officeDocument/2006/relationships/image" Target="media/image262.png"/><Relationship Id="rId275" Type="http://schemas.openxmlformats.org/officeDocument/2006/relationships/image" Target="media/image263.png"/><Relationship Id="rId276" Type="http://schemas.openxmlformats.org/officeDocument/2006/relationships/image" Target="media/image264.png"/><Relationship Id="rId277" Type="http://schemas.openxmlformats.org/officeDocument/2006/relationships/image" Target="media/image265.png"/><Relationship Id="rId278" Type="http://schemas.openxmlformats.org/officeDocument/2006/relationships/image" Target="media/image266.png"/><Relationship Id="rId279" Type="http://schemas.openxmlformats.org/officeDocument/2006/relationships/image" Target="media/image267.png"/><Relationship Id="rId280" Type="http://schemas.openxmlformats.org/officeDocument/2006/relationships/image" Target="media/image268.png"/><Relationship Id="rId281" Type="http://schemas.openxmlformats.org/officeDocument/2006/relationships/image" Target="media/image269.png"/><Relationship Id="rId282" Type="http://schemas.openxmlformats.org/officeDocument/2006/relationships/image" Target="media/image270.png"/><Relationship Id="rId283" Type="http://schemas.openxmlformats.org/officeDocument/2006/relationships/image" Target="media/image271.png"/><Relationship Id="rId284" Type="http://schemas.openxmlformats.org/officeDocument/2006/relationships/image" Target="media/image272.png"/><Relationship Id="rId285" Type="http://schemas.openxmlformats.org/officeDocument/2006/relationships/image" Target="media/image273.png"/><Relationship Id="rId286" Type="http://schemas.openxmlformats.org/officeDocument/2006/relationships/image" Target="media/image274.png"/><Relationship Id="rId287" Type="http://schemas.openxmlformats.org/officeDocument/2006/relationships/image" Target="media/image275.png"/><Relationship Id="rId288" Type="http://schemas.openxmlformats.org/officeDocument/2006/relationships/image" Target="media/image276.png"/><Relationship Id="rId289" Type="http://schemas.openxmlformats.org/officeDocument/2006/relationships/image" Target="media/image277.png"/><Relationship Id="rId290" Type="http://schemas.openxmlformats.org/officeDocument/2006/relationships/image" Target="media/image278.png"/><Relationship Id="rId291" Type="http://schemas.openxmlformats.org/officeDocument/2006/relationships/image" Target="media/image279.png"/><Relationship Id="rId292" Type="http://schemas.openxmlformats.org/officeDocument/2006/relationships/image" Target="media/image280.png"/><Relationship Id="rId293" Type="http://schemas.openxmlformats.org/officeDocument/2006/relationships/image" Target="media/image281.png"/><Relationship Id="rId294" Type="http://schemas.openxmlformats.org/officeDocument/2006/relationships/image" Target="media/image282.png"/><Relationship Id="rId295" Type="http://schemas.openxmlformats.org/officeDocument/2006/relationships/image" Target="media/image283.png"/><Relationship Id="rId296" Type="http://schemas.openxmlformats.org/officeDocument/2006/relationships/image" Target="media/image284.png"/><Relationship Id="rId297" Type="http://schemas.openxmlformats.org/officeDocument/2006/relationships/image" Target="media/image285.png"/><Relationship Id="rId298" Type="http://schemas.openxmlformats.org/officeDocument/2006/relationships/image" Target="media/image286.png"/><Relationship Id="rId299" Type="http://schemas.openxmlformats.org/officeDocument/2006/relationships/image" Target="media/image287.png"/><Relationship Id="rId300" Type="http://schemas.openxmlformats.org/officeDocument/2006/relationships/image" Target="media/image288.png"/><Relationship Id="rId301" Type="http://schemas.openxmlformats.org/officeDocument/2006/relationships/image" Target="media/image289.png"/><Relationship Id="rId302" Type="http://schemas.openxmlformats.org/officeDocument/2006/relationships/image" Target="media/image290.png"/><Relationship Id="rId303" Type="http://schemas.openxmlformats.org/officeDocument/2006/relationships/image" Target="media/image291.png"/><Relationship Id="rId304" Type="http://schemas.openxmlformats.org/officeDocument/2006/relationships/image" Target="media/image292.png"/><Relationship Id="rId305" Type="http://schemas.openxmlformats.org/officeDocument/2006/relationships/image" Target="media/image293.png"/><Relationship Id="rId306" Type="http://schemas.openxmlformats.org/officeDocument/2006/relationships/image" Target="media/image294.png"/><Relationship Id="rId307" Type="http://schemas.openxmlformats.org/officeDocument/2006/relationships/image" Target="media/image295.png"/><Relationship Id="rId308" Type="http://schemas.openxmlformats.org/officeDocument/2006/relationships/image" Target="media/image296.png"/><Relationship Id="rId309" Type="http://schemas.openxmlformats.org/officeDocument/2006/relationships/image" Target="media/image297.png"/><Relationship Id="rId310" Type="http://schemas.openxmlformats.org/officeDocument/2006/relationships/image" Target="media/image298.png"/><Relationship Id="rId311" Type="http://schemas.openxmlformats.org/officeDocument/2006/relationships/image" Target="media/image299.png"/><Relationship Id="rId312" Type="http://schemas.openxmlformats.org/officeDocument/2006/relationships/image" Target="media/image300.png"/><Relationship Id="rId313" Type="http://schemas.openxmlformats.org/officeDocument/2006/relationships/image" Target="media/image301.png"/><Relationship Id="rId314" Type="http://schemas.openxmlformats.org/officeDocument/2006/relationships/image" Target="media/image302.png"/><Relationship Id="rId315" Type="http://schemas.openxmlformats.org/officeDocument/2006/relationships/image" Target="media/image303.png"/><Relationship Id="rId316" Type="http://schemas.openxmlformats.org/officeDocument/2006/relationships/image" Target="media/image304.png"/><Relationship Id="rId317" Type="http://schemas.openxmlformats.org/officeDocument/2006/relationships/image" Target="media/image305.png"/><Relationship Id="rId318" Type="http://schemas.openxmlformats.org/officeDocument/2006/relationships/image" Target="media/image306.png"/><Relationship Id="rId319" Type="http://schemas.openxmlformats.org/officeDocument/2006/relationships/image" Target="media/image307.png"/><Relationship Id="rId320" Type="http://schemas.openxmlformats.org/officeDocument/2006/relationships/image" Target="media/image308.png"/><Relationship Id="rId321" Type="http://schemas.openxmlformats.org/officeDocument/2006/relationships/image" Target="media/image309.png"/><Relationship Id="rId322" Type="http://schemas.openxmlformats.org/officeDocument/2006/relationships/image" Target="media/image310.png"/><Relationship Id="rId323" Type="http://schemas.openxmlformats.org/officeDocument/2006/relationships/image" Target="media/image311.png"/><Relationship Id="rId324" Type="http://schemas.openxmlformats.org/officeDocument/2006/relationships/image" Target="media/image312.png"/><Relationship Id="rId325" Type="http://schemas.openxmlformats.org/officeDocument/2006/relationships/image" Target="media/image313.png"/><Relationship Id="rId326" Type="http://schemas.openxmlformats.org/officeDocument/2006/relationships/image" Target="media/image314.png"/><Relationship Id="rId327" Type="http://schemas.openxmlformats.org/officeDocument/2006/relationships/image" Target="media/image315.png"/><Relationship Id="rId328" Type="http://schemas.openxmlformats.org/officeDocument/2006/relationships/image" Target="media/image316.png"/><Relationship Id="rId329" Type="http://schemas.openxmlformats.org/officeDocument/2006/relationships/image" Target="media/image317.png"/><Relationship Id="rId330" Type="http://schemas.openxmlformats.org/officeDocument/2006/relationships/image" Target="media/image318.png"/><Relationship Id="rId331" Type="http://schemas.openxmlformats.org/officeDocument/2006/relationships/image" Target="media/image319.png"/><Relationship Id="rId332" Type="http://schemas.openxmlformats.org/officeDocument/2006/relationships/image" Target="media/image320.png"/><Relationship Id="rId333" Type="http://schemas.openxmlformats.org/officeDocument/2006/relationships/image" Target="media/image321.png"/><Relationship Id="rId334" Type="http://schemas.openxmlformats.org/officeDocument/2006/relationships/image" Target="media/image322.png"/><Relationship Id="rId335" Type="http://schemas.openxmlformats.org/officeDocument/2006/relationships/image" Target="media/image323.png"/><Relationship Id="rId336" Type="http://schemas.openxmlformats.org/officeDocument/2006/relationships/image" Target="media/image324.png"/><Relationship Id="rId337" Type="http://schemas.openxmlformats.org/officeDocument/2006/relationships/image" Target="media/image325.png"/><Relationship Id="rId338" Type="http://schemas.openxmlformats.org/officeDocument/2006/relationships/image" Target="media/image326.png"/><Relationship Id="rId339" Type="http://schemas.openxmlformats.org/officeDocument/2006/relationships/image" Target="media/image327.png"/><Relationship Id="rId340" Type="http://schemas.openxmlformats.org/officeDocument/2006/relationships/image" Target="media/image328.png"/><Relationship Id="rId341" Type="http://schemas.openxmlformats.org/officeDocument/2006/relationships/image" Target="media/image329.png"/><Relationship Id="rId342" Type="http://schemas.openxmlformats.org/officeDocument/2006/relationships/image" Target="media/image330.png"/><Relationship Id="rId343" Type="http://schemas.openxmlformats.org/officeDocument/2006/relationships/image" Target="media/image331.png"/><Relationship Id="rId344" Type="http://schemas.openxmlformats.org/officeDocument/2006/relationships/image" Target="media/image332.png"/><Relationship Id="rId345" Type="http://schemas.openxmlformats.org/officeDocument/2006/relationships/image" Target="media/image333.png"/><Relationship Id="rId346" Type="http://schemas.openxmlformats.org/officeDocument/2006/relationships/image" Target="media/image334.png"/><Relationship Id="rId347" Type="http://schemas.openxmlformats.org/officeDocument/2006/relationships/image" Target="media/image335.png"/><Relationship Id="rId348" Type="http://schemas.openxmlformats.org/officeDocument/2006/relationships/image" Target="media/image336.png"/><Relationship Id="rId349" Type="http://schemas.openxmlformats.org/officeDocument/2006/relationships/image" Target="media/image337.png"/><Relationship Id="rId350" Type="http://schemas.openxmlformats.org/officeDocument/2006/relationships/image" Target="media/image338.png"/><Relationship Id="rId351" Type="http://schemas.openxmlformats.org/officeDocument/2006/relationships/image" Target="media/image339.png"/><Relationship Id="rId352" Type="http://schemas.openxmlformats.org/officeDocument/2006/relationships/image" Target="media/image340.png"/><Relationship Id="rId353" Type="http://schemas.openxmlformats.org/officeDocument/2006/relationships/image" Target="media/image341.png"/><Relationship Id="rId354" Type="http://schemas.openxmlformats.org/officeDocument/2006/relationships/image" Target="media/image342.png"/><Relationship Id="rId355" Type="http://schemas.openxmlformats.org/officeDocument/2006/relationships/image" Target="media/image343.png"/><Relationship Id="rId356" Type="http://schemas.openxmlformats.org/officeDocument/2006/relationships/image" Target="media/image344.png"/><Relationship Id="rId357" Type="http://schemas.openxmlformats.org/officeDocument/2006/relationships/image" Target="media/image345.png"/><Relationship Id="rId358" Type="http://schemas.openxmlformats.org/officeDocument/2006/relationships/image" Target="media/image346.png"/><Relationship Id="rId359" Type="http://schemas.openxmlformats.org/officeDocument/2006/relationships/image" Target="media/image347.png"/><Relationship Id="rId360" Type="http://schemas.openxmlformats.org/officeDocument/2006/relationships/image" Target="media/image348.png"/><Relationship Id="rId361" Type="http://schemas.openxmlformats.org/officeDocument/2006/relationships/image" Target="media/image349.png"/><Relationship Id="rId362" Type="http://schemas.openxmlformats.org/officeDocument/2006/relationships/image" Target="media/image350.png"/><Relationship Id="rId363" Type="http://schemas.openxmlformats.org/officeDocument/2006/relationships/image" Target="media/image351.png"/><Relationship Id="rId364" Type="http://schemas.openxmlformats.org/officeDocument/2006/relationships/image" Target="media/image352.png"/><Relationship Id="rId365" Type="http://schemas.openxmlformats.org/officeDocument/2006/relationships/image" Target="media/image353.png"/><Relationship Id="rId366" Type="http://schemas.openxmlformats.org/officeDocument/2006/relationships/image" Target="media/image354.png"/><Relationship Id="rId367" Type="http://schemas.openxmlformats.org/officeDocument/2006/relationships/image" Target="media/image355.png"/><Relationship Id="rId368" Type="http://schemas.openxmlformats.org/officeDocument/2006/relationships/image" Target="media/image356.png"/><Relationship Id="rId369" Type="http://schemas.openxmlformats.org/officeDocument/2006/relationships/image" Target="media/image357.png"/><Relationship Id="rId370" Type="http://schemas.openxmlformats.org/officeDocument/2006/relationships/image" Target="media/image358.png"/><Relationship Id="rId371" Type="http://schemas.openxmlformats.org/officeDocument/2006/relationships/image" Target="media/image359.png"/><Relationship Id="rId372" Type="http://schemas.openxmlformats.org/officeDocument/2006/relationships/image" Target="media/image360.png"/><Relationship Id="rId373" Type="http://schemas.openxmlformats.org/officeDocument/2006/relationships/image" Target="media/image361.png"/><Relationship Id="rId374" Type="http://schemas.openxmlformats.org/officeDocument/2006/relationships/image" Target="media/image362.png"/><Relationship Id="rId375" Type="http://schemas.openxmlformats.org/officeDocument/2006/relationships/image" Target="media/image363.png"/><Relationship Id="rId376" Type="http://schemas.openxmlformats.org/officeDocument/2006/relationships/image" Target="media/image364.png"/><Relationship Id="rId377" Type="http://schemas.openxmlformats.org/officeDocument/2006/relationships/image" Target="media/image365.png"/><Relationship Id="rId378" Type="http://schemas.openxmlformats.org/officeDocument/2006/relationships/image" Target="media/image366.png"/><Relationship Id="rId379" Type="http://schemas.openxmlformats.org/officeDocument/2006/relationships/image" Target="media/image367.png"/><Relationship Id="rId380" Type="http://schemas.openxmlformats.org/officeDocument/2006/relationships/image" Target="media/image368.png"/><Relationship Id="rId381" Type="http://schemas.openxmlformats.org/officeDocument/2006/relationships/image" Target="media/image369.png"/><Relationship Id="rId382" Type="http://schemas.openxmlformats.org/officeDocument/2006/relationships/image" Target="media/image370.png"/><Relationship Id="rId383" Type="http://schemas.openxmlformats.org/officeDocument/2006/relationships/image" Target="media/image371.png"/><Relationship Id="rId384" Type="http://schemas.openxmlformats.org/officeDocument/2006/relationships/image" Target="media/image372.png"/><Relationship Id="rId385" Type="http://schemas.openxmlformats.org/officeDocument/2006/relationships/image" Target="media/image373.png"/><Relationship Id="rId386" Type="http://schemas.openxmlformats.org/officeDocument/2006/relationships/image" Target="media/image374.png"/><Relationship Id="rId387" Type="http://schemas.openxmlformats.org/officeDocument/2006/relationships/image" Target="media/image375.png"/><Relationship Id="rId388" Type="http://schemas.openxmlformats.org/officeDocument/2006/relationships/image" Target="media/image376.png"/><Relationship Id="rId389" Type="http://schemas.openxmlformats.org/officeDocument/2006/relationships/image" Target="media/image377.png"/><Relationship Id="rId390" Type="http://schemas.openxmlformats.org/officeDocument/2006/relationships/image" Target="media/image378.png"/><Relationship Id="rId391" Type="http://schemas.openxmlformats.org/officeDocument/2006/relationships/image" Target="media/image379.png"/><Relationship Id="rId392" Type="http://schemas.openxmlformats.org/officeDocument/2006/relationships/image" Target="media/image380.png"/><Relationship Id="rId393" Type="http://schemas.openxmlformats.org/officeDocument/2006/relationships/image" Target="media/image381.png"/><Relationship Id="rId394" Type="http://schemas.openxmlformats.org/officeDocument/2006/relationships/image" Target="media/image382.png"/><Relationship Id="rId395" Type="http://schemas.openxmlformats.org/officeDocument/2006/relationships/image" Target="media/image383.png"/><Relationship Id="rId396" Type="http://schemas.openxmlformats.org/officeDocument/2006/relationships/image" Target="media/image384.png"/><Relationship Id="rId397" Type="http://schemas.openxmlformats.org/officeDocument/2006/relationships/image" Target="media/image385.png"/><Relationship Id="rId398" Type="http://schemas.openxmlformats.org/officeDocument/2006/relationships/image" Target="media/image386.png"/><Relationship Id="rId399" Type="http://schemas.openxmlformats.org/officeDocument/2006/relationships/image" Target="media/image387.png"/><Relationship Id="rId400" Type="http://schemas.openxmlformats.org/officeDocument/2006/relationships/image" Target="media/image388.png"/><Relationship Id="rId401" Type="http://schemas.openxmlformats.org/officeDocument/2006/relationships/image" Target="media/image389.png"/><Relationship Id="rId402" Type="http://schemas.openxmlformats.org/officeDocument/2006/relationships/image" Target="media/image390.png"/><Relationship Id="rId403" Type="http://schemas.openxmlformats.org/officeDocument/2006/relationships/image" Target="media/image391.png"/><Relationship Id="rId404" Type="http://schemas.openxmlformats.org/officeDocument/2006/relationships/image" Target="media/image392.png"/><Relationship Id="rId405" Type="http://schemas.openxmlformats.org/officeDocument/2006/relationships/image" Target="media/image393.png"/><Relationship Id="rId406" Type="http://schemas.openxmlformats.org/officeDocument/2006/relationships/image" Target="media/image394.png"/><Relationship Id="rId407" Type="http://schemas.openxmlformats.org/officeDocument/2006/relationships/image" Target="media/image395.png"/><Relationship Id="rId408" Type="http://schemas.openxmlformats.org/officeDocument/2006/relationships/image" Target="media/image396.png"/><Relationship Id="rId409" Type="http://schemas.openxmlformats.org/officeDocument/2006/relationships/image" Target="media/image397.png"/><Relationship Id="rId410" Type="http://schemas.openxmlformats.org/officeDocument/2006/relationships/image" Target="media/image398.png"/><Relationship Id="rId411" Type="http://schemas.openxmlformats.org/officeDocument/2006/relationships/image" Target="media/image399.png"/><Relationship Id="rId412" Type="http://schemas.openxmlformats.org/officeDocument/2006/relationships/image" Target="media/image400.png"/><Relationship Id="rId413" Type="http://schemas.openxmlformats.org/officeDocument/2006/relationships/image" Target="media/image401.png"/><Relationship Id="rId414" Type="http://schemas.openxmlformats.org/officeDocument/2006/relationships/image" Target="media/image402.png"/><Relationship Id="rId415" Type="http://schemas.openxmlformats.org/officeDocument/2006/relationships/image" Target="media/image403.png"/><Relationship Id="rId416" Type="http://schemas.openxmlformats.org/officeDocument/2006/relationships/image" Target="media/image404.png"/><Relationship Id="rId417" Type="http://schemas.openxmlformats.org/officeDocument/2006/relationships/image" Target="media/image405.png"/><Relationship Id="rId418" Type="http://schemas.openxmlformats.org/officeDocument/2006/relationships/image" Target="media/image406.png"/><Relationship Id="rId419" Type="http://schemas.openxmlformats.org/officeDocument/2006/relationships/image" Target="media/image407.png"/><Relationship Id="rId420" Type="http://schemas.openxmlformats.org/officeDocument/2006/relationships/image" Target="media/image408.png"/><Relationship Id="rId421" Type="http://schemas.openxmlformats.org/officeDocument/2006/relationships/image" Target="media/image409.png"/><Relationship Id="rId422" Type="http://schemas.openxmlformats.org/officeDocument/2006/relationships/image" Target="media/image410.png"/><Relationship Id="rId423" Type="http://schemas.openxmlformats.org/officeDocument/2006/relationships/image" Target="media/image411.png"/><Relationship Id="rId424" Type="http://schemas.openxmlformats.org/officeDocument/2006/relationships/image" Target="media/image412.png"/><Relationship Id="rId425" Type="http://schemas.openxmlformats.org/officeDocument/2006/relationships/image" Target="media/image413.png"/><Relationship Id="rId426" Type="http://schemas.openxmlformats.org/officeDocument/2006/relationships/image" Target="media/image414.png"/><Relationship Id="rId427" Type="http://schemas.openxmlformats.org/officeDocument/2006/relationships/image" Target="media/image415.png"/><Relationship Id="rId428" Type="http://schemas.openxmlformats.org/officeDocument/2006/relationships/image" Target="media/image416.png"/><Relationship Id="rId429" Type="http://schemas.openxmlformats.org/officeDocument/2006/relationships/image" Target="media/image417.png"/><Relationship Id="rId430" Type="http://schemas.openxmlformats.org/officeDocument/2006/relationships/image" Target="media/image418.png"/><Relationship Id="rId431" Type="http://schemas.openxmlformats.org/officeDocument/2006/relationships/image" Target="media/image419.png"/><Relationship Id="rId432" Type="http://schemas.openxmlformats.org/officeDocument/2006/relationships/image" Target="media/image420.png"/><Relationship Id="rId433" Type="http://schemas.openxmlformats.org/officeDocument/2006/relationships/image" Target="media/image421.png"/><Relationship Id="rId434" Type="http://schemas.openxmlformats.org/officeDocument/2006/relationships/image" Target="media/image422.png"/><Relationship Id="rId435" Type="http://schemas.openxmlformats.org/officeDocument/2006/relationships/image" Target="media/image423.png"/><Relationship Id="rId436" Type="http://schemas.openxmlformats.org/officeDocument/2006/relationships/image" Target="media/image424.png"/><Relationship Id="rId437" Type="http://schemas.openxmlformats.org/officeDocument/2006/relationships/image" Target="media/image425.png"/><Relationship Id="rId438" Type="http://schemas.openxmlformats.org/officeDocument/2006/relationships/image" Target="media/image426.png"/><Relationship Id="rId439" Type="http://schemas.openxmlformats.org/officeDocument/2006/relationships/image" Target="media/image427.png"/><Relationship Id="rId440" Type="http://schemas.openxmlformats.org/officeDocument/2006/relationships/image" Target="media/image428.png"/><Relationship Id="rId441" Type="http://schemas.openxmlformats.org/officeDocument/2006/relationships/image" Target="media/image429.png"/><Relationship Id="rId442" Type="http://schemas.openxmlformats.org/officeDocument/2006/relationships/image" Target="media/image430.png"/><Relationship Id="rId443" Type="http://schemas.openxmlformats.org/officeDocument/2006/relationships/image" Target="media/image431.png"/><Relationship Id="rId444" Type="http://schemas.openxmlformats.org/officeDocument/2006/relationships/image" Target="media/image432.png"/><Relationship Id="rId445" Type="http://schemas.openxmlformats.org/officeDocument/2006/relationships/image" Target="media/image433.png"/><Relationship Id="rId446" Type="http://schemas.openxmlformats.org/officeDocument/2006/relationships/image" Target="media/image434.png"/><Relationship Id="rId447" Type="http://schemas.openxmlformats.org/officeDocument/2006/relationships/image" Target="media/image4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LightPDF</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LightPDF</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LightPDF</dc:creator>
  <cp:keywords/>
  <dc:description>generated by LightPDF 20250911</dc:description>
  <cp:lastModifiedBy>LightPDF</cp:lastModifiedBy>
  <cp:revision>1</cp:revision>
  <dcterms:created xsi:type="dcterms:W3CDTF">2025-12-18T03:07:43Z</dcterms:created>
  <dcterms:modified xsi:type="dcterms:W3CDTF">2025-12-18T03:07:43Z</dcterms:modified>
  <cp:category/>
</cp:coreProperties>
</file>